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18aa" w14:textId="7751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государственным материальным резервам от 26 февраля 2001 года N 10 "О правилах подготовки и проведения тендеров по выпуску (в порядке освежения, замены и разбронирования) и поставке материальных ценностей государственного материального резерва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государственным материальным резервам
Министерства по чрезвычайным ситуациям Республики Казахстан
30 июня 2005 года N 66. Зарегистрирован Министерством юстиции Республики Казахстан 3 августа 2005 года N 3768. Утратил силу приказом Министра по чрезвычайным ситуациям Республики Казахстан от 22 июля 2008 года N 128.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по чрезвычайным ситуациям Республики Казахстан от 22 июля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128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государственном материальном резерве"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государственным материальным резервам от 26 февраля 2001 года N 10 "О правилах подготовки и проведения тендеров по выпуску (в порядке освежения, замены и разбронирования) и поставке материальных ценностей государственного материального резерва Республики Казахстан (зарегистрирован в Реестре государственной регистрации нормативных правовых актов за N 1456, опубликован в "Юридической газете" от 30 апреля 2001 года N 21, "Бюллетень нормативных правовых актов центральных исполнительных и иных государственных органов Республики Казахстан", 2001 г., N 23, ст. 410 (внесены изменения и дополнения приказом Председателя Агентства Республики Казахстан по государственным материальным резервам от 25 апреля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 в Реестре государственной регистрации нормативных правовых актов за N 1861, дополнения приказом Председателя Агентства Республики Казахстан по государственным материальным резервам от 11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40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 в Реестре государственной регистрации нормативных правовых актов за N 2868, дополнения и изменения приказом Председателя Комитета по государственным материальным резервам Министерства по чрезвычайным ситуациям Республики Казахстан от 14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 в Реестре государственной регистрации нормативных правовых актов за N 3584),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подготовки и проведения тендеров по выпуску (в порядке освежения, замены и разбронирования) и поставке материальных ценностей государственного материального резерва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Для подготовки и проведения тендеров и определения его победителя уполномоченный орган формирует тендерные комиссии.";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"16-1. Для регистрации физического лица, не занимающегося предпринимательской деятельностью, в качестве участника в тендере по выпуску товаров является предоставление претендентом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участие в тендере по установленной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засвидетельствованная копия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налогоплательщика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на последующих тендерах, участник не предоставляет документы, указанные в подпунктах 2) и 3) настоящего пункта. В случае, если в течение календарного года у постоянного участника произойдут изменения в документах, указанных в подпунктах 2) и 3) настоящего пункта, то он  предоставляет организатору тендера такие изменения для дальнейшей регистрации его в качестве участника.";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для участников тендера по проведению тендеров по выпуску (в порядке освежения, замены и разбронирования) и поставке материальных ценностей: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"тендерную комиссию" заменить словами "тендерные комиссии";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Для регистрации физического лица, не занимающегося предпринимательской деятельностью, в качестве участника в тендере по выпуску товаров является предоставление претендентом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участие в тендере по установленной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засвидетельствованная копия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налогоплательщика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на последующих тендерах, участник не предоставляет документы, указанные в подпунктах 2) и 3) настоящего пункта. В случае, если в течение календарного года у постоянного участника произойдут изменения в документах, указанных в подпунктах 2) и 3) настоящего пункта, то он предоставляет организатору тендера такие изменения для дальнейшей регистрации его в качестве участника.".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административной работы Комитета по государственным материальным резервам Министерства по чрезвычайным ситуациям Республики Казахстан обеспечить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дней со дня первого официального опубликования.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