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0f09" w14:textId="7680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информационных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26 июля 2005 года № 288. Зарегистрирован Министерством юстиции Республики Казахстан 5 августа 2005 года № 3777. Утратил силу приказом Председателя Комитета регистрационной службы и оказания правовой помощи Министерства юстиции Республики Казахстан от 1 апреля 2010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регистрационной службы и оказания правовой помощи Министерства юстиции РК от 01.04.2010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4) пункта 16 Положения о Комитете регистрационной службы Министерства юстиции Республики Казахстан,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1120,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информационных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свидетельство о государственной регистрации прав (обременений) на недвижимое имущество и сделок с ним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 объекта кондоминиума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зарегистрированных правах (обременениях) на недвижимое имущество и его технических характеристиках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об отсутствии (наличии) недвижимого имущества (приложение 4).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приказ председателя Комитета регистрационной службы Министерства юстиции Республики Казахстан от 17 сентября 2004 года N 295 "Об утверждении форм информационных услуг и Инструкции о порядке выдачи и аннулирования свидетельств о государственной регистрации прав (обременений) на недвижимое имущество и сделок с ним".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2005 г. N 288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РГП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(области, городу)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государственной регистрации прав (обременений)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недвижимое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N__________                             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документа, удостоверяющего личность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подтверждение того, что на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893"/>
        <w:gridCol w:w="1073"/>
        <w:gridCol w:w="1153"/>
        <w:gridCol w:w="1333"/>
        <w:gridCol w:w="1233"/>
        <w:gridCol w:w="1393"/>
        <w:gridCol w:w="1053"/>
        <w:gridCol w:w="9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движ.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сть, этаж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1) зарегистрировано право: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73"/>
        <w:gridCol w:w="2113"/>
        <w:gridCol w:w="2193"/>
        <w:gridCol w:w="2473"/>
        <w:gridCol w:w="23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2) зарегистрировано обременение права: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93"/>
        <w:gridCol w:w="1673"/>
        <w:gridCol w:w="1593"/>
        <w:gridCol w:w="1393"/>
        <w:gridCol w:w="1093"/>
        <w:gridCol w:w="1033"/>
        <w:gridCol w:w="1333"/>
        <w:gridCol w:w="12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обяз-ва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 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(подпись)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(подпись)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содержащиеся в свидетельстве, являются действительными на момент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свидетельство удостоверяет регистрацию права (обременения права) на недвижимое имущество за правообладателем.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Изменение и прекращение зарегистрированного права (обременения права) на недвижимое имущество подлежат государственной регистрации с возвратом в регистрирующий орган ранее выданного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утрате (повреждении) свидетельства правообладатель обязан подать заявление в регистрирующий орган с указанием причины утери (повреждения) свидетельства.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2005 г. N 288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РГП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(области, городу)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 государственной регистрации объекта кондоминиума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                                     "___"__________200__г.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(фамилия, имя, отчество,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данные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уполномоченного представителя участников кондоминиума)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подтверждение государственной регистрации объекта кондоминиума,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включающего следующие объекты недвижимости: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453"/>
        <w:gridCol w:w="1473"/>
        <w:gridCol w:w="1653"/>
        <w:gridCol w:w="1113"/>
        <w:gridCol w:w="1573"/>
        <w:gridCol w:w="1353"/>
        <w:gridCol w:w="149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движ.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Регистрация произведена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(наименование, дата и номер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Особые отметки: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Регистратор        _______________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     (подпись)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 _______________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 (подпись)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 _______________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    (подпись)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Сведения, содержащиеся в свидетельстве, являются действительными на момент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перерегистрации объекта кондоминиума в случаях, предусмотренных законодательством Республики Казахстан, настоящее свидетельство подлежит возврату в регистрирующий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утрате (повреждении) свидетельства правообладатель обязан подать заявление в регистрирующий орган с указанием причины утери (повреждения) свидетельства.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2005 г. N 288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РГП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(области, городу)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зарегистрированных правах (обременениях)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недвижимое имущество и его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характеристиках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                                 "__" 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данные документа, удостоверяющего личность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подтверждение того, что на следующие объекты недвижимости: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853"/>
        <w:gridCol w:w="1093"/>
        <w:gridCol w:w="1093"/>
        <w:gridCol w:w="1173"/>
        <w:gridCol w:w="1253"/>
        <w:gridCol w:w="1093"/>
        <w:gridCol w:w="1193"/>
        <w:gridCol w:w="1233"/>
        <w:gridCol w:w="12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движ.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этаж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(ЗУ)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а) зарегистрировано право: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73"/>
        <w:gridCol w:w="2113"/>
        <w:gridCol w:w="2193"/>
        <w:gridCol w:w="2473"/>
        <w:gridCol w:w="23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обладатель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б) зарегистрировано обременение права: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13"/>
        <w:gridCol w:w="1853"/>
        <w:gridCol w:w="2193"/>
        <w:gridCol w:w="2513"/>
        <w:gridCol w:w="2413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регистр.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(подпись)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Сведения, содержащиеся в справке, являются действительными на момент выдачи.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регистрационной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2005 г. N 288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РГП "Центр по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по__________________________________________"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(области, городу)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 отсутствии (наличии) 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                                от "___"_________200__г.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имя, отчество,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данные документа, удостоверяющего личность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физического лица и его представителя; наименование,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регистрационный номер свидетельства о госрегистрации - 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для юридического лица и Ф.И.О. его представителя)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 ней (ним) (не) зарегистрировано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право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ненужное зачеркнуть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недвижимое имущество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(целевое назначение недвижимости)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населенном пункте____________________________________________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(при наличии недвижимого имущества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его местоположение)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  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       _______________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(подпись)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Сведения, содержащиеся в справке, являются действительными на момент выдачи.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