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e4d" w14:textId="3682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сдачи квалификационного экзамена для присвоения 
квалификации судебного эксперта, Правил аттестации судебных экспертов 
аттестационной комиссией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августа 2005 года № 214. Зарегистрирован в Министерстве юстиции Республики Казахстан 11 августа 2005 года № 3784. Утратил силу приказом Министра юстиции Республики Казахстан от 12 марта 2010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судебной экспертизе" и Правил лицензирования судебно-экспертной деятельности в Республике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9 октября 1998 года N 1021,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сдачи квалификационного экзамена для присвоения квалификации судебного эксперта согласно приложению 1 к настоящему приказу;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аттестации судебных экспертов аттестационной комиссией Министерства юстиции Республики Казахстан согласно приложению 2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юстиции Республики Казахстан согласно приложению 3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   и.о. Министра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2005 года N 214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сдачи квалификационного экзамена для присвоения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квалификации судебного эксперта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судебной экспертизе" и пунктом 12 Правил лицензирования судебно-экспертной деятельности в Республике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    Республики Казахстан от 9 октября 1998 года N 1021.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Сдача квалификационного экзамена имеет целью обеспечение производства судебной экспертизы на высоком профессиональном уровне в соответствии с требованиями процессуального законодательства и современными научными достижениями в области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квалификации судебного эксперта является обязательным основанием при прохождении аттестации и получении лицензии на право осуществления судебно-экспертной деятельности.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рассмотрение квалификационной комиссии Министерства юстиции Республики Казахстан (далее - Комиссия) для сдачи квалификационного экзамена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удостоверенная копия диплома о высшем образовании (при наличии ученой степени и ученого звания - копии диплома и аттестата).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Квалификационный экзамен включает вопросы в области определенного вида судебной экспертизы и следующих областей знаний: основные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законодательства, законодательства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правонарушениях; криминалистика; правовые, научные, организационные и методические основы судебной экспертизы; научно-методические основы конкретного вида экспертизы; основы информатизации судебно-экспертной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экзамен проводится в форме устных ответов соискателя на три вопроса экзаменационного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соискателя оцениваются как "правильные" и "неправильные", о чем отражается в Протоколе заседания Комиссии (далее - Протокол).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Протокол оформляется согласно приложению 3 к Правилам деятельности квалификационной и аттестационной комиссий Министерства юстиции Республики Казахстан, утвержденным приказом Министра юстиции Республики Казахстан от 28 июля 2005 года N 199.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Квалификация судебного эксперта присваивается Комиссией по экспертным специальностям в соответствии с Перечнем экспертных специальностей, квалификация по которым присваивается Министерством юстиции Республики Казахстан,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14 июня 1999 года N 44 (зарегистрирован в Реестре государственной регистрации нормативных правовых актов за N 861).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принятия отрицательного решения, повторное рассмотрение вопроса о присвоении квалификации допускается не ранее, чем через три месяца.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Комиссии относятся к категории документов постоянного хранения.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2005 года N 214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аттестации судебных экспертов аттестационной комиссией 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судебной экспертизе" и пунктом 12 Правил лицензирования судебно-экспертной деятельности в Республике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9 октября 1998 года N 1021.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аттестации является определение уровня профессиональной подготовки судебных экспертов.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Аттестации подлежат лица, удовлетворяющие требованиям подпунктов 1), 2)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судебной экспертизе".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проводится каждые пять лет аттестационной комиссией Министерства юстиции Республики Казахстан (далее - Комиссия).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Комиссию представляется аттестационное дело, включающее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 лицо, подлежащее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листок по учету кадров, удостоверенный по месту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автобиография;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характеристика, отражающая уровень профессиональной подготовки, деловые и нравственные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удостоверенная копия диплома о высшем образовании (при наличии ученой степени и ученого звания - копии диплома и аттестата);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удостоверенная копия квалификационного свидетельства о присвоении права производства определенного вида судебной экспертизы (дополнений к нему);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рецензия на экспертные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приказов о поощрениях (дисциплинарных взысканиях) за последние два года.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производится в форме собеседования по представленным материалам.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Отрицательное заключение Комиссии может быть обжаловано в Министерстве юстиции Республики Казахстан в течение 10 дней со дня получения копии протокола.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апелляции материалы направляются в аттестационную комиссию.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Отрицательное заключение Комиссии является основанием для отзыва свидетельства о присвоении квалификации судебного эксперта.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положительного решения аттестационной комиссии Министерства юстиции Республики Казахстан при повторной аттестации свидетельство о присвоении квалификации судебного эксперта подлежит возврату судебному эксперту.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Комиссии относятся к категории документов постоянного хранения.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2005 года N 214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юстиции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16 марта 1998 года N 181 "Об утверждении Положения "Об аттестации судебных экспертов Республики Казахстан", зарегистрированный в реестре Государственной регистрации нормативных правовых актов за N 507. 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16 марта 1998 года N 181 "Об утверждении Положения "О порядке присвоения квалификации судебного эксперта в Центре судебной экспертизы Министерства юстиции Республики Казахстан", зарегистрированный в реестре Государственной регистрации нормативных правовых актов за N 508.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3 апреля 2002 года N 185 "О внесении изменений в приказ Министра юстиции Республики Казахстан от 16 марта 1998 года N 181", зарегистрированный в реестре Государственной регистрации нормативных правовых актов за N 1838, опубликованный в Бюллетене нормативных правовых актов центральных исполнительных и иных государственных органов Республики Казахстан, 2002 г., N 29, ст.630.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