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34b8" w14:textId="2a93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воздуху производственных помещений"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14 июля 2005 года № 355. Зарегистрирован в Министерстве юстиции Республики Казахстан от 16 августа 2005 года № 3789.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 и подпунктом 11 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воздуху производственных помещений".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июля 2005 г.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2005 года N 355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воздуху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производственных помещений"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Санитарно-эпидемиологические правила и нормы "Санитарно-эпидемиологические требования к воздуху производственных помещений" (далее - санитарные правила) устанавливают оптимальные и допустимые величины показателей, характеризующих метеорологические условия в закрытых производственных помещениях, для рабочей зоны с учетом тяжести выполняемой работы и периодов года.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не распространяются на подземные и горные выработки, подвижные транспортные средства, животноводческие и птицеводческие помещения, помещения для хранения сельскохозяйственных продуктов, холодильники, склады и другие объекты.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использованы следующие термины и определения: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производственные помещения - замкнутые пространства в специально предназначенных зданиях и сооружениях, в которых постоянно (по сменам) или периодически (в течение рабочего дня) осуществляется трудовая деятельность людей;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рабочая зона - пространство производственных помещений, на которых находятся места постоянного или непостоянного пребывания работающих;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постоянное рабочее место - место, на котором рабочий находится более 50 % или более 2 часов своего рабочего времени непрерывно;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оптимальные микроклиматические условия - сочетание параметров микроклимата, которые при длительном и систематическом воздействии на человека обеспечивают сохранение нормального теплового состояния организма без напряжения механизмов терморегуляции;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допустимые микроклиматические условия - сочетание параметров микроклимата, которые при длительном и систематическом воздействии на человека могут вызывать преходящие и быстро нормализующие изменения теплового состояния организма;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среднесуточная температура наружного воздуха - средняя величина температуры наружного воздуха, измеренная в определенные часы суток через одинаковые интервалы времени. Она принимается по данным метеорологической службы.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оптимальным и допустимым величинам показателей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микроклимата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Работы по тяжести на основе общих энергетических затрат организма делятся на следующие категории: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категория I (легкие физические работы)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Iа - виды деятельности, к которым относятся работы, производимые сидя и не требующие физического напряжения и при которых расход энергии составляет до 120 килокалорий в час (далее - ккал/ч)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Iб - виды деятельности, к которым относятся работы производимые сидя, стоя или связанные с ходьбой и сопровождающиеся некоторым физическим напряжением, расход энергии составляет от 120 до 150 ккал/ч;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категория II (физические работы средней тяжести)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IIа - виды деятельности, к которым относятся работы, связанные с ходьбой, перемещением мелких (до 1 килограмма (далее - кг)) изделий или предметов в положении стоя или сидя и требующие определенного физического напряжения. Расход энергии составляет от 150 до 200 ккал/ч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IIб - виды деятельности, к которым относятся работы, выполняемые стоя, связанные с ходьбой, переноской небольших (до 10 кг) тяжестей и сопровождающиеся умеренным физическим напряжением. Расход энергии составляет от 200 до 250 ккал/ч;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категория III (тяжелые физические работы) - виды деятельности, к которым относятся работы, связанные с постоянными передвижениями, перемещением и переноской значительных (свыше 10 кг) тяжестей и требующие больших физических усилий. Расход энергии превышает 250 ккал/ч.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Характеристика производственных помещений по категориям выполняемых в них работ, в зависимости от затраты энергии, должна производиться в соответствии с ведомственными нормативными документами, согласованными в установленном порядке, исходя из категории работ, которые выполняют более 50 процентов (далее - %) работающих в соответствующем помещении.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Показателями, характеризующими метеорологические условия в закрытых производственных помещениях (микроклимат), являются: температура воздуха; относительная влажность воздуха; скорость движения воздуха; интенсивность теплового облучения.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Оптимальные показатели микроклимата распространяются на всю рабочую зону производственных помещений без разграничения рабочих мест на постоянные и непостоянные. Допустимые показатели устанавливаются на постоянных и непостоянных рабочих местах рабочей зоны. Оптимальные и допустимые показатели микроклимата в рабочей зоне производственных помещений должны соответствовать величинам, указанным в приложении 1 настоящих санитарных правил.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Допустимые величины показателей микроклимата устанавливаются в случаях, когда по технологическим требованиям производства, техническим и экономическим причинам еще не представляется возможным обеспечить оптимальные нормы.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помещениях при выполнении работ операторского типа, связанных с нервно-эмоциональным напряжением, должны соблюдаться оптимальные величины температуры воздуха (22-24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относительной влажности (60-40%) и скорости движения (не более 0,1 метра в секунду (далее - м/с). Перечень других производственных помещений, в которых должны соблюдаться оптимальные нормы микроклимата устанавливаются проектной документацией.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обеспечении оптимальных показателей микроклимата температура внутренних поверхностей конструкций, ограждающих рабочую зону (стен, пола, потолка) или устройств (экранов и другие), а также температура наружных поверхностей технологического оборудования или его ограждающих устройств не должны выходить более чем на 2 градуса Цельсии (далее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за пределы оптимальных величин температуры воздуха, установленных для отдельных категорий работ в приложении 1 настоящих санитарных правил.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температуре внутренних поверхностей ограждающих конструкций ниже или выше оптимальных величин температуры воздуха, рабочие места должны быть удалены от них на расстояние не менее 1 метра (далее - м). Перепады температуры воздуха по высоте и горизонтали рабочей зоны, ее изменение в течение смены не должны выходить за пределы оптимальных температур, указанных в приложении 1 к настоящим санитарным правилам для отдельных категорий работ.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обеспечении допустимых величин показателей микроклимата температура внутренних поверхностей ограждающих рабочую зону конструкций (стен, пола, потолка) или устройств (экранов и другие) не должна выходить за пределы допустимых величин температуры воздуха, установленных в приложении 1 настоящих санитарных правил, для отдельных категорий работ. Перепады температуры воздуха по высоте рабочей зоны при всех категориях работ допускаются до 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температуры воздуха по горизонтали рабочей зоны, а также в течение смены допускаются до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при легких работах, до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при работах средней тяжести и до 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при тяжелых работах, измеренной на разной высоте и в различных участках помещений в течение смены, не должны выходить за пределы допустимых величин, указанных в приложении 1 настоящих санитарных правил.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зимний период года при обеспечении оптимальных и допустимых показателей микроклимата необходимо предусматривать мероприятия по защите рабочих мест от иррадиационного охлаждения от остекленных поверхностей оконных проемов, в летний период - от попадания прямых солнечных лучей.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Требования пунктов 9 и 10 настоящих санитарных правил к температуре внутренних поверхностей ограждающих конструкций и устройств не распространяются на общие и местные системы отопления и охлаждения помещений и рабочих мест.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Интенсивность теплового облучения работающих от нагретых поверхностей технологического оборудования, осветительных приборов, инсоляции на постоянных и непостоянных рабочих местах, не должна превышать 35 ват на метр квадратный (далее - Вт/м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при облучении 50% и более поверхности тела, 70 Вт/м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при величине облучаемой поверхности от 25 до 50% и 100 Вт/м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при облучении не более 25% поверхности тела.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Интенсивность теплового облучения работающих от открытых источников (нагретый металл, стекло, "открытое" пламя) не должна превышать 140 Вт/м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при облучении не более 25% поверхности тела и обязательном использовании средств индивидуальной защиты, в том числе средств защиты лица и глаз.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 постоянных рабочих местах температура воздуха не должна превышать указанные в приложении 1 настоящих санитарных правил верхние границы оптимальных значений для теплого периода года; на непостоянных рабочих местах - верхние границы допустимых значений для постоянных рабочих мест.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четвертой строительно-климатической зоне в производственных помещениях при соблюдении требований пункта 17 верхнюю границу допустимой температуры воздуха в теплый период года (приложение 1 настоящих санитарных правил) допускается повышать на постоянных и непостоянных рабочих местах, но не выше соответственно: 31 и 32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при легких работах, 30 и 31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при работах средней тяжести, 29 и 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при тяжелой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скорость движения воздуха должна увеличиваться на 0,1 м/с, а относительная влажность воздуха понижаться на 5% на каждый градус повышения температуры, начиная от верхних границ допустимых температур воздуха.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производственных помещениях, расположенных в районах с повышенной относительной влажностью наружного воздуха, допускается в летний период года на постоянных и непостоянных рабочих местах повышать относительную влажность воздуха, но не более чем на 10% по отношению к допустимым величинам, приведенным в приложении 1 настоящих санитарных правил для различных параметров температуры воздуха.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производственных помещениях, в которых допустимые нормативные величины микроклимата не представляется возможным установить из-за технологических требований, технической недостижимости их обеспечения должны предусматриваться мероприятия по защите работающих от возможного перегревания и охлаждения (системы местного кондиционирования, воздушное душирование помещения для отдыха и обогревания, использование специальной одежды, регламентация времени работы и отдыха). В целях профилактики тепловых травм температура ограждающих устройств не должна превышать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помещениях с большой плотностью рабочих мест, при отсутствии источников локального тепловыделения, охлаждения или выделения влаги, участки измерения температуры, относительной влажности и скорости движения воздуха распределяются равномерно по всему помещению в соответствии с приложением 2.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воздуху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помещений"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Нормируемые величины температуры,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относительной влажности и скорости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воздуха в рабочей зоне производственных помещений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73"/>
        <w:gridCol w:w="813"/>
        <w:gridCol w:w="1093"/>
        <w:gridCol w:w="1073"/>
        <w:gridCol w:w="1033"/>
        <w:gridCol w:w="1113"/>
        <w:gridCol w:w="953"/>
        <w:gridCol w:w="1173"/>
        <w:gridCol w:w="1213"/>
        <w:gridCol w:w="1233"/>
      </w:tblGrid>
      <w:tr>
        <w:trPr>
          <w:trHeight w:val="96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м/с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Допустимая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лее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тимая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Нижняя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рабочих местах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тоян-ных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1б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IIa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IIб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0,4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0,5 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1б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IIa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IIб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ниже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Большая скорость движения воздуха в теплый период года соответствует максимальной температуре воздуха, меньшая - минимальной температуре воздуха. Для промежуточных величин температуры воздуха скорость его движения определяется интерполяцией.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воздуху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помещений"    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Минимальное количество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измерения параметров микроклимата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6693"/>
      </w:tblGrid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помещений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участков измерения 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101-400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400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участков 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расстоянием между ними, которое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должно превышать 10 м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