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49b76" w14:textId="1f49b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и.о.Министра образования и науки 
Республики Казахстан от 22 октября 2004 года N 854 "Об утверждении Правил проведения аттестации руководителей государственных организаций образования 
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27 июля 2005 года N 507. Зарегистрирован в Министерстве юстиции Республики Казахстан 16 августа 2005 года N 3790. Утратил силу приказом Министра образования и науки Республики Казахстан от 21 мая 2008 года N 291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 силу приказом Министра образования и науки РК от 21.05.2008 N 291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Извлечение из приказа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Министра образования и науки РК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от 21.05.2008 N 291 "О признании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утратившими силу некоторых приказов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Министерства образования и науки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Республики Казахстан"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В соответствии с пунктом 1-1 статьи 27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Республики Казахстан «О нормативных правовых актов», ПРИКАЗЫВАЮ: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Признать утратившим силу некоторые приказы Министерства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образования и науки Республики Казахстан согласно приложению.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 Юридическому департаменту (Алимкулов Р.С.) копию настоящего приказа направить в Министерство юстиции Республики Казахстан.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3. Настоящий приказ вступает в силу со дня его подписания.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Министр                                    Ж. Туймебаев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Приложение           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 приказу Министра образования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 науки Республики Казахстан 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от 21 мая 2008 года № 291  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Перечень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утративших силу некоторых приказов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Министерства образования и науки Республики Казахстан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- 7. 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8.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Приказ Министра образования и науки Республики Казахстан от 27 июля 2005 года № 507 «О внесении изменений и дополнений в приказ и.о. Министра образования и науки Республики Казахстан от 22 октября 2004 года № 854 «Об утверждении Правил проведения аттестации руководителей государственных организаций образования Республики Казахстан» (зарегистрированный в Реестре государственной регистрации нормативных правовых актов Республики Казахстан за № 3790).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9. 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исполнение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внесении изменений и дополнений в некоторые законодательные акты Республики Казахстан по вопросам разграничения полномочий между уровнями государственного управления и бюджетных отношений" 
</w:t>
      </w:r>
      <w:r>
        <w:rPr>
          <w:rFonts w:ascii="Times New Roman"/>
          <w:b/>
          <w:i w:val="false"/>
          <w:color w:val="000000"/>
          <w:sz w:val="28"/>
        </w:rPr>
        <w:t>
ПРИКАЗЫВАЮ: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 и.о.Министра образования и науки Республики Казахстан от 22 октября 2004 года N 854 "Об утверждении Правил проведения аттестации руководителей государственных организаций образования Республики Казахстан" (зарегистрированный в Реестре государственной регистрации нормативных правовых актов за N 3231) следующие изменения и дополнения: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 проведения аттестации руководителей государственных организаций образования Республики Казахстан, утвержденных указанным приказом: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всему тексту Правил слова "местными исполнительными органами управления образованием (областными, департаментами/управлениями, городскими/районными отделами образования)", "областного департамента/управления образования", "областного (городского) департамента/управления образования", "областного, городского/районного департамента (управления, отдела) образования", "областным (городским) департаментом/управлением образования", "городского (районного) управления/отдела образования", "местного исполнительного органа управления образованием (областного, департамента/управления, городского/районного отдела образования)", "областного/городского департамента/управления образования" заменить соответственно словами "аттестующим органом", "аттестующего органа";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пункта 1 после слова "учреждения" дополнить словами "(далее - организаций образования)";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пункта 6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9 слово "/административных"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9-1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"9-1. Аттестация организуется и проводится следующими органами (далее - аттестационный орган):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центральным исполнительным органом Республики Казахстан в области образования - руководителей подведомственных организаций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областным органом управления образованием - руководителей организаций образования, реализующих образовательные программы начального профессионального, среднего профессионального образования, специализированные и специальные образовательные программы, а также детские юношеские спортивные школы;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органом управления образованием города республиканского значения и столицы - руководителей организаций образования, реализующих образовательные программы начального общего, основного общего или среднего общего, начального профессионального и среднего профессионального образования, специальные и специализированные образовательные программы, а также дошкольных и внешкольных организаций;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районным (города областного значения) органом управления образованием - руководителей организаций образования, реализующих образовательные программы начального общего, основного общего или среднего общего образования, за исключением специального и специализированного образования, а также дошкольных и внешкольных организаций.";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18: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"(заместитель руководителя)," дополнить словами "который является председателем комиссии";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", методисты"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пункта 19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пункта 21 слова ", а также в присутствии руководителя соответствующего городского (районного) управления/отдела образования"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пункта 22 слова "и руководителя соответствующего управления/отдела образования"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абзацы второй и третий пункта 34 исключить.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Управлению правового обеспечения (М.Кузембаев) в установленном порядке направить настоящий приказ на государственную регистрацию в Министерство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вице-министра образования и науки Республики Казахстан Г.Гамарника.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государственной регистрации.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Министр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