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d117" w14:textId="67ad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таможенного контроля 
Республики Казахстан от 20 мая 2003 года N 221 "О некоторых вопросах 
декларирования товаров"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вице-Министра финансов - Председателя Комитета таможенного контроля Министерства финансов Республики Казахстан от 8 августа 2005 года № 294. Зарегистрирован в Министерстве юстиции Республики Казахстан 20 августа 2005 года за № 3798.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388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Казахстан, в целях совершенствования таможенного оформления,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таможенного контроля Республики Казахстан от 20 мая 2003 года N 221 "О некоторых вопросах декларирования товаров", (зарегистрированный в Реестре государственной регистрации нормативных правовых актов Республики Казахстан за N 2297, опубликованный в газете "Официальная газета" от 26 июля 2003 года N 30),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Правилах таможенного оформления товаров с применением процедуры периодического декларирования,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13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"13. В случаях вывоза товаров в количестве, превышающем количество, указанное в периодической таможенной декларации, по заявлению декларанта производится корректировка сведений о количестве вывезенных товаров с уплатой таможенных платежей и налогов. Корректировка сведений осуществляется в форме подачи периодической таможенной декларации с указанием сведений о товарах, ранее не заявленных в предыдущей периодической таможенной декларации.".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Управлению организации таможенного контроля Комитета таможенного контроля Министерства финансов Республики Казахстан (Бейспеков О.К.)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Управлению организационной работы и контроля Комитета таможенного контроля Министерства финансов Республики Казахстан (Махамбетов К.И.) обеспечить официальное опубликование настоящего приказа в средствах массовой информации.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Абдишева Б.Т.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Настоящий приказ вводится в действие по истечению десяти дней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Вице-Министр финансов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