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6c41" w14:textId="c69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информатизации и связи от 12 июля 2004 года N 145-п 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11 июля 2005 года N 218-п. Зарегистрирован в Министерстве юстиции Республики Казахстан 23 августа 2005 года N 3808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19)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связи",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информатизации и связи от 12 июля 2004 года N 145-п "Об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Казахстан" (зарегистрирован в Реестре государственной регистрации нормативных правовых актов за N 3041 от 27 августа 2004 года,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информатизации и связи от 17 января 2005 года N 10-п, зарегистрированного в Реестре государственной регистрации нормативных правовых актов за N 3419),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абзаца шестого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"присоединяющий оператор, при технической возможности, в десятидневный срок выдает технические условия с указанием конкретных действий, необходимых для выполнения присоединения, и обеспечивает техническую возможность подключения к стандартной точке СТОП. Допускается приобретение необходимого оборудования и (или) выполнение каких-либо работ присоединяемым оператором, с дальнейшей передачей оборудования и (или) результатов работ присоединяющему оператору на условиях, предусмотренных Договором присоединения.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запросе на прокладку кабеля в телефонной канализации для целей присоединения владелец кабельной (телефонной) канализации, при отсутствии технической возможности, указывает в технических условиях какие мероприятия необходимо выполнить, чтобы устранить препятствие для прокладки кабеля.".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приказа возложить на Департамент государственной политики в области связи и финансового регулирования (Сейтимбеков А.А.) Агентства Республики Казахстан по информатизации 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государственной политики в области связи и финансового регулирования (Сейтимбеков А.А.) обеспечить государственную регистрацию настоящего приказа в Министерстве юстиции Республики Казахстан и в установленном порядке обеспечить его официальное опубликование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со дня официального опубликования и подлежит размещению на сайте Агентства Республики Казахстан по информатизации 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регулированию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