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28b1" w14:textId="3992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Вице-Министра финансов - Председателя Комитета таможенного контроля Министерства финансов Республики Казахстан от 5 мая 2005 года N 167 "О декларировании отдельных категорий товаров в определенных таможенных органах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Вице-Министра финансов - Председателя Комитета таможенного контроля Министерства финансов Республики Казахстан от 30 июля 2005 года N 286. Зарегистрирован в Министерстве юстиции Республики Казахстан 25 августа 2005 года за N 3813. Утратил силу приказом Председателя Комитета таможенного контроля Министерства финансов РК от 14 ноября 2007 года N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14 ноября 2007 года N 344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40_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Закона Республики Казахстан "О нормативных правовых актах",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Признать утратившими силу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14 ноября 2007 года N 344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....;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Вице-Министра финансов - Председателя Комитета таможенного контроля Министерства финансов Республики Казахстан от 30 июля 2005 года N 286 "О внесении дополнений в приказ Вице-Министра финансов - Председателя Комитета таможенного контроля Министерства финансов Республики Казахстан от 5 мая 2005 года N 167 "О декларировании отдельных категорий товаров в определенных таможенных органах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(зарегистрированный в Реестре государственной регистрации нормативных правовых актов Республики Казахстан 25 августа 2005 года за N 3813, опубликованный в "Юридической газете", 13 октября 2005 года, N 189 (923)).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__________________________________________________________________________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таможенного оформления и таможенного контроля за товарами отдельной категории, а также в целях создания благоприятных условий для участников внешнеэкономической деятельности,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Вице-Министра финансов - Председателя Комитета от 5 мая 2005 года N 167 "О декларировании отдельных категорий товаров в определенных таможенных органах Республики Казахстан" (зарегистрирован в Реестре государственной регистрации нормативных правовых актов Республики Казахстан за N 3647, опубликован "Юридическая газета" от 8 июня 2005 г. N 100 (834) следующие дополнения: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2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20-43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"20. Таможенный пост "Ауежай - Астана" Департамента таможенного контроля по городу Астана.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Таможенный пост "Жетысу" Департамента таможенного контроля по городу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Таможенный пост "Аксу" Департамента таможенного контроля по Акмолинской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Таможенный пост "Уба" Департамента таможенного контроля по Восточно-Казахстанской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Таможенный пост "Эмба" Департамента таможенного контроля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Таможенный пост "Мугалжар" Департамента таможенного контроля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Таможенный пост "Шубар - Кудык" Департамента таможенного контроля по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Таможенный пост "Тенiз" Департамента таможенного контроля по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Таможенный пост "Ауежай - Атырау" Департамента таможенного контроля по Атырауской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Таможенный пост "Аксай" Департамента таможенного контроля по Западно-Казахстанской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Таможенный пост "Темиртау" Департамента таможенного контроля по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Таможенный пост "Ауежай - Караганда" Департамента таможенного контроля по Карагандинской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Таможенный пост "Каратомар" Департамента таможенного контроля по Костанайской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Таможенный пост "Кара - Шекпен" Департамента таможенного контроля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Таможенный пост "Ауежай - Актау" Департамента таможенного контроля по Мангистауской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Таможенный пост "Аксу" Департамента таможенного контроля по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36. Таможенный пост "Экибастуз" Департамента таможенного контроля по 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Таможенный пост "Туркестан" Департамента таможенного контроля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Таможенный пост "Ауежай - Шымкент" Департамента таможенного контроля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39. Таможенный пост "Сарыагаш" Департамента таможенного контроля по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Таможня "Коргас".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Таможня "Кордай".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42. Таможня "Бахты".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Таможня "Майкапчагай".".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Управлению организационной работы и контроля Комитета таможенного контроля Министерства финансов Республики Казахстан (Махамбетов К.И.) обеспечить официальное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Абдишева Б.Т.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по истечении десяти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Вице-Министр финансов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