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a722" w14:textId="a6ba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29 января 2000 года N 6 "Об утверждении Правил оказания информационных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25 августа 2005 года N 230. Зарегистрирован в Министерстве юстиции Республики Казахстан 26 августа 2005 года N 3815. Утратил силу приказом и.о. Министра юстиции Республики Казахстан от 24 августа 2007 года N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и.о. Министра юстиции РК от 24.08.2007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239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совершенствования деятельности по оказанию информационных услуг республиканскими государственными предприятиями, подведомственными Комитету регистрационной службы Министерства юстиции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29 января 2000 года N 6 "Об утверждении Правил оказания информационных услуг" (зарегистрированный в Реестре государственной регистрации нормативных правовых актов за N 1035, с изменениями и дополнениями внесенными приказами Министра юстиции Республики Казахстан от 6 декабря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143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августа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125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19 марта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69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7 сентября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000000"/>
          <w:sz w:val="28"/>
        </w:rPr>
        <w:t xml:space="preserve">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оказания информационных услуг Центрами по недвижимости Комитета регистрационной службы Министерства юстиции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"14. Регистрирующий орган на основания запроса заявителя обязан предоставить ему в письменной форме информацию о зарегистрированных правах на недвижимое имущество и сделок с ним, за исключением подпунктов 1) и 2) пункта 16 настоящих Правил, в течение 1 рабочего дня с момента поступления его письменного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Информация о зарегистрированных правах на недвижимое имущество и сделок с ним, указанная в подпунктах 1) и 2) пункта 16 настоящих Правил, предоставляется заявителю в течение 5 рабочих дней с момента поступления его письменного запроса.".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приказ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