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5331" w14:textId="8e65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процедуре установления свободного владения кандидатом в Президенты Республики Казахстан государственным языком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31 августа 2005 года N 12/26. Зарегистрировано в Министерстве юстиции Республики Казахстан 5 сентября 2005 года за N 3820.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постановлением Конституционного Совета Республики Казахстан от 9 октября 1998 года № 9/2 «Об официальном толковании пункта 2 статьи 41 Конституции Республики Казахстан»,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Центральной избирательной комиссии РК от 09.12.2014 </w:t>
      </w:r>
      <w:r>
        <w:rPr>
          <w:rFonts w:ascii="Times New Roman"/>
          <w:b w:val="false"/>
          <w:i w:val="false"/>
          <w:color w:val="00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Установление свободного владения кандидатом в Президенты Республики Казахстан государственным языком определяется заключением лингвистической комиссии по установлению свободного владения кандидатом в Президенты Республики Казахстан государственным языком (далее - лингвистическая комиссия), в течение пяти календарных дней с момента подачи гражданином заявления о самовыдвижении либо представления выписки из протокола заседания высшего органа республиканского общественного объединения о выдвижении кандидата вместе с заявлением кандидата о согласии баллотироваться.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Центральной избирательной комиссии РК от 09.12.2014 </w:t>
      </w:r>
      <w:r>
        <w:rPr>
          <w:rFonts w:ascii="Times New Roman"/>
          <w:b w:val="false"/>
          <w:i w:val="false"/>
          <w:color w:val="00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Проверка кандидата в Президенты Республики Казахстан на свободное владение государственным языком производится лингвистической комиссией в течение одного календарного дня. Дата и время проведения заседания определяются лингвистической комиссией по согласованию с кандидатом в Президенты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Центральной избирательной комиссии РК от 09.12.2014 </w:t>
      </w:r>
      <w:r>
        <w:rPr>
          <w:rFonts w:ascii="Times New Roman"/>
          <w:b w:val="false"/>
          <w:i w:val="false"/>
          <w:color w:val="00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Для установления свободного владения государственным языком требуется: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написание письменного задания на тему, предложенную лингвистической комиссией, объемом не более двух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чтение печатного текста, предложенного лингвистической комиссией, объемом не более трех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публичное выступление на заданную лингвистической комиссией тему не менее пятнадцати минут.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Для подготовки письменного задания, указанного в подпункте 1) пункта 3 настоящего постановления, кандидату в Президенты Республики Казахстан предоставляется время не менее одного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желанию кандидата в Президенты Республики Казахстан время подготовки письменного задания может быть увеличено, но не более, чем на тридцать минут.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Для подготовки к публичному выступлению, указанному в подпункте 3) пункта 3 настоящего постановления, кандидату в Президенты Республики Казахстан по его желанию предоставляется время не менее одного часа.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Заседания лингвистической комиссии проводятся в помещении Центральной избирательной комиссии Республики Казахстан. На заседании лингвистической комиссии кроме ее членов и кандидата в Президенты Республики Казахстан вправе присутствовать члены Центральной избирательной комиссии Республики Казахстан в качестве наблюдателей.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Заседание лингвистической комиссии считается правомочным при участии всех ее членов.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Председатель лингвистической комиссии избирается на ее заседании из членов лингвистической комиссии открытым голосованием большинством голосов.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После выполнения и представления кандидатом в Президенты Республики Казахстан перечисленных в пункте 3 настоящего постановления заданий, члены лингвистической комиссии удаляются в совещательную комнату для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Решение лингвистической комиссии принимается открытым голосованием большинством голосов от числа членов комиссии и оформляется протоколом заседания. При равенстве голосов решение принимается в пользу кандидата в Президенты Республики Казахстан. Член комиссии, не согласный с принятым решением, вправе выразить особое мнение.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Решение лингвистической комиссии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дата заседания, время его начала и удаления в совещательную комнату;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место проведения заседания;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список присутствующих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задания, предложенные для выполнения кандидату в Президенты Республики Казахстан, их тематика;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вывод о владении или не владении кандидатом в Президенты Республики Казахстан государственным языком.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решению лингвистической комиссии прилагаются тексты проверенных заданий и особое мнение членов лингвистической комиссии (при наличии).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Решение лингвистической комиссии безотлагательно передается присутствующему на заседании члену Центральной избирательной комиссии Республики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12. Настоящее постановление вводится в действие со дня его первого официального опубликования.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