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eaf" w14:textId="749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методического совета высшего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августа 2005 года N 554. Зарегистрировано в Министерстве юстиции Республики Казахстан от 7 сентября 2005 года N 3825. Утратил силу приказом и.о. Министра образования и науки Республики Казахстан от 21 декабря 2007 года N 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Республики Казахстан от 22 августа 2005 года N 554 утратил силу приказом и.о. Министра образования и науки Республики Казахстан от 21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образовании",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работы методического совета высшего учебного заведения.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(Нургужин М.Р.)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образования 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2005 года N 554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работы методического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высшего учебного заведения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деятельности, включая порядок избрания членов методического (учебно-методического, научно-методического) совета (далее - методический совет), являющегося одной из коллегиальных форм управления высшим учебным заведением (вуз).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Методический совет в своей деятельности руководствуется Законом Республики Казахстан "Об образовании", другими нормативными правовыми актами, уставом вуза и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методического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методического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мониторинга качества методического обеспечения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планирование, организация экспертизы и рекомендация к изданию учебной, учебно-методической и научно-методической литературы, пособий и других материалов, издаваемых вузом;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методическое обеспечение и совершенствование учебного процесса в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обобщение и распространение передового опыта по организации и совершенствованию учебно-методической работы и внедрению новых технологий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системы повышения квалификации, переподготовки и аттестации педагогических и научных кадров, анализ содержания учебного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рекомендаций по развитию системы менеджмента качества и внедрению результатов методических разработок в учебный процесс;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конференции, семинаров, круглых столов по проблемам организации и обеспечения качества учебного процесса.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методического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методического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согласование рабочих учебных планов, макетов учебников, учебных пособий используемых в вузе;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планов работы учебно-методических комиссий, структурных подразделений по учебно-методической работе, учебно-методической документации по повышению квалификации, переподготовке и аттестации педагогических работников, информатизации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нормативных правовых актов, классификатора специальностей высшего профессионального образования,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обсуждение и утверждение рабочих учебных программ по отдельным дисциплинам;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тестовых заданий и других форм контроля знаний студентов.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 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методического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Члены методического совета избираются ученым советом вуза путем открытого голосования из числа представителей кафедр, факультетов и руководителей структурных подразделений по учебно-методической работе, повышению квалификации, переподготовке и аттестации педагогических работников, информатизации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Методический совет имеет право привлекать к работе деканов, заведующих кафедрами и опытных преподавателей-методистов.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Методический совет возглавляется проректором по учебной или учебно-методической работе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Работа методического совета осуществляется в соответствии с годовым планом работы, принятым на заседании методического совета и утвержденным ректором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методического совета проводится не реже 1 раза в два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методического совета один раз в год отчитывается перед Ученым советом вуза о результатах деятельности методического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Методический совет вуза имеет право принимать решение, если на его заседании присутствуют не менее 2/3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методического совета принимается открытым голосованием большинством голосов присутствующих членов методического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членов методического совета решения по отдельным вопросам могут приниматься путем тайного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Заседание методического совета оформляется протоколом. Протоколы заседания и решения методического совета подписываются председателем и секретарем методического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совет осуществляет свою деятельность также через деятельность сектора по направлениям во взаимодействии с научно-методическими комиссиями факультетов вуза.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 числа членов методического совета формируются четыре секции по основным направлениям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секция учебных планов и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секция совершенствования форм и методов обучения, контроля знаний, умения и навыков студентов;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секция системы менеджмента качества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секция рецензирования и планирования выпуска учебно-методической литературы.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