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976b" w14:textId="d759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выпуска объявленных акций, утверждения отчета об итогах размещения акций и аннулирования выпуска акций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июля 2005 года № 268. Зарегистрировано в Министерстве юстиции Республики Казахстан от 12 сентября 2005 года № 3832. Утратило силу постановлением Правления Национального Банка Республики Казахстан от 29 февраля 2016 года № 76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29.02.2016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В название внесены изменения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ff0000"/>
          <w:sz w:val="28"/>
        </w:rPr>
        <w:t>N 73</w:t>
      </w:r>
      <w:r>
        <w:rPr>
          <w:rFonts w:ascii="Times New Roman"/>
          <w:b w:val="false"/>
          <w:i w:val="false"/>
          <w:color w:val="ff0000"/>
          <w:sz w:val="28"/>
        </w:rPr>
        <w:t xml:space="preserve"> (вводится в действие по истечении 14 дней со дня гос. регистрации). </w:t>
      </w:r>
    </w:p>
    <w:p>
      <w:pPr>
        <w:spacing w:after="0"/>
        <w:ind w:left="0"/>
        <w:jc w:val="both"/>
      </w:pPr>
      <w:r>
        <w:rPr>
          <w:rFonts w:ascii="Times New Roman"/>
          <w:b w:val="false"/>
          <w:i w:val="false"/>
          <w:color w:val="000000"/>
          <w:sz w:val="28"/>
        </w:rPr>
        <w:t xml:space="preserve">      В целях совершенствования порядка государственной регистрации выпуска объявленных акций, утверждения отчета об итогах размещения акций и аннулирования выпуска акций,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выпуска объявленных акций, утверждения отчета об итогах размещения акций и аннулирования выпуска акций. </w:t>
      </w:r>
    </w:p>
    <w:bookmarkEnd w:id="0"/>
    <w:bookmarkStart w:name="z3"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N 73</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14 дней со дня гос. регистрации). </w:t>
      </w:r>
    </w:p>
    <w:bookmarkEnd w:id="1"/>
    <w:bookmarkStart w:name="z4" w:id="2"/>
    <w:p>
      <w:pPr>
        <w:spacing w:after="0"/>
        <w:ind w:left="0"/>
        <w:jc w:val="both"/>
      </w:pPr>
      <w:r>
        <w:rPr>
          <w:rFonts w:ascii="Times New Roman"/>
          <w:b w:val="false"/>
          <w:i w:val="false"/>
          <w:color w:val="000000"/>
          <w:sz w:val="28"/>
        </w:rPr>
        <w:t xml:space="preserve">
      3. Со дня введения в действие настоящего постановления признать утратившими силу: </w:t>
      </w:r>
      <w:r>
        <w:br/>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4 июля 2003 года N 217 "Об утверждении Правил государственной регистрации выпуска объявленных акций, утверждения отчета об итогах размещения акций и аннулирования выпуска акций" (зарегистрированное в Реестре государственной регистрации нормативных правовых актов Республики Казахстан под N 2443, опубликованное в 2003 году в издании Национального Банка Республики Казахстан "Вестник Национального Банка Республики Казахстан", 17);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24 мая 2004 года N 141 "О внесении изменений и дополнений в постановление Правления Национального Банка Республики Казахстан от 4 июля 2003 года N 217 "Об утверждении Правил государственной регистрации выпуска объявленных акций, утверждения отчета об итогах размещения акций и аннулирования выпуска акций", зарегистрированное в Министерстве юстиции Республики Казахстан под N 2443" (зарегистрированное в Реестре государственной регистрации нормативных правовых актов Республики Казахстан под N 2924, опубликованное в 2004 году в журнале "Финансовый вестник" N 7(7)). </w:t>
      </w:r>
    </w:p>
    <w:bookmarkEnd w:id="2"/>
    <w:bookmarkStart w:name="z5" w:id="3"/>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3"/>
    <w:bookmarkStart w:name="z6" w:id="4"/>
    <w:p>
      <w:pPr>
        <w:spacing w:after="0"/>
        <w:ind w:left="0"/>
        <w:jc w:val="both"/>
      </w:pPr>
      <w:r>
        <w:rPr>
          <w:rFonts w:ascii="Times New Roman"/>
          <w:b w:val="false"/>
          <w:i w:val="false"/>
          <w:color w:val="000000"/>
          <w:sz w:val="28"/>
        </w:rPr>
        <w:t xml:space="preserve">
      5.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в форме ассоциации "Ассоциация финансистов Казахстана", Объединения юридических лиц "Казахстанская Ассоциация Реестродержателей". </w:t>
      </w:r>
    </w:p>
    <w:bookmarkEnd w:id="4"/>
    <w:bookmarkStart w:name="z7" w:id="5"/>
    <w:p>
      <w:pPr>
        <w:spacing w:after="0"/>
        <w:ind w:left="0"/>
        <w:jc w:val="both"/>
      </w:pPr>
      <w:r>
        <w:rPr>
          <w:rFonts w:ascii="Times New Roman"/>
          <w:b w:val="false"/>
          <w:i w:val="false"/>
          <w:color w:val="000000"/>
          <w:sz w:val="28"/>
        </w:rPr>
        <w:t xml:space="preserve">
      6.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 </w:t>
      </w:r>
    </w:p>
    <w:bookmarkEnd w:id="5"/>
    <w:bookmarkStart w:name="z8" w:id="6"/>
    <w:p>
      <w:pPr>
        <w:spacing w:after="0"/>
        <w:ind w:left="0"/>
        <w:jc w:val="both"/>
      </w:pP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Агентства Бахмутову Е.Л. </w:t>
      </w:r>
    </w:p>
    <w:bookmarkEnd w:id="6"/>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30 июля 2005 года N 268    </w:t>
      </w:r>
    </w:p>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государственной регистрации выпуска </w:t>
      </w:r>
      <w:r>
        <w:br/>
      </w:r>
      <w:r>
        <w:rPr>
          <w:rFonts w:ascii="Times New Roman"/>
          <w:b/>
          <w:i w:val="false"/>
          <w:color w:val="000000"/>
        </w:rPr>
        <w:t xml:space="preserve">
объявленных акций, утверждения отчета об итогах </w:t>
      </w:r>
      <w:r>
        <w:br/>
      </w:r>
      <w:r>
        <w:rPr>
          <w:rFonts w:ascii="Times New Roman"/>
          <w:b/>
          <w:i w:val="false"/>
          <w:color w:val="000000"/>
        </w:rPr>
        <w:t xml:space="preserve">
размещения акций и аннулирования выпуска акций </w:t>
      </w:r>
    </w:p>
    <w:bookmarkEnd w:id="7"/>
    <w:bookmarkStart w:name="z253" w:id="8"/>
    <w:p>
      <w:pPr>
        <w:spacing w:after="0"/>
        <w:ind w:left="0"/>
        <w:jc w:val="both"/>
      </w:pPr>
      <w:r>
        <w:rPr>
          <w:rFonts w:ascii="Times New Roman"/>
          <w:b w:val="false"/>
          <w:i w:val="false"/>
          <w:color w:val="000000"/>
          <w:sz w:val="28"/>
        </w:rPr>
        <w:t>
      Настоящие Правила государственной регистрации выпуска объявленных акций, утверждения отчета об итогах размещения акций и аннулирования выпуска акций (далее - Правила) разработаны в соответствии с законами Республики Казахстан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(далее - Закон),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и определяют порядок государственной регистрации выпуска объявленных акций, утверждения отчета об итогах размещения акций и аннулирования выпуска акций акционерного общества (далее - общество) Национальным Банком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16.07.2014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8"/>
    <w:bookmarkStart w:name="z10" w:id="9"/>
    <w:p>
      <w:pPr>
        <w:spacing w:after="0"/>
        <w:ind w:left="0"/>
        <w:jc w:val="left"/>
      </w:pPr>
      <w:r>
        <w:rPr>
          <w:rFonts w:ascii="Times New Roman"/>
          <w:b/>
          <w:i w:val="false"/>
          <w:color w:val="000000"/>
        </w:rPr>
        <w:t xml:space="preserve"> 
1. Государственная регистрация выпуска объявленных акций</w:t>
      </w:r>
    </w:p>
    <w:bookmarkEnd w:id="9"/>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10"/>
    <w:p>
      <w:pPr>
        <w:spacing w:after="0"/>
        <w:ind w:left="0"/>
        <w:jc w:val="both"/>
      </w:pPr>
      <w:r>
        <w:rPr>
          <w:rFonts w:ascii="Times New Roman"/>
          <w:b w:val="false"/>
          <w:i w:val="false"/>
          <w:color w:val="000000"/>
          <w:sz w:val="28"/>
        </w:rPr>
        <w:t>
      1. Для государственной регистрации выпуска объявленных акций общество представляет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w:t>
      </w:r>
      <w:r>
        <w:rPr>
          <w:rFonts w:ascii="Times New Roman"/>
          <w:b w:val="false"/>
          <w:i w:val="false"/>
          <w:color w:val="000000"/>
          <w:sz w:val="28"/>
        </w:rPr>
        <w:t>
      2) копию протокола учредительного собрания (решения единственного учредителя) или общего собрания акционеров общества (решения акционера, владеющего всеми голосующими акциями) с решением о выпуске объявленных акций;</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исключен постановлением Правления Национального Банка РК от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копию устава;</w:t>
      </w:r>
      <w:r>
        <w:br/>
      </w:r>
      <w:r>
        <w:rPr>
          <w:rFonts w:ascii="Times New Roman"/>
          <w:b w:val="false"/>
          <w:i w:val="false"/>
          <w:color w:val="000000"/>
          <w:sz w:val="28"/>
        </w:rPr>
        <w:t>
</w:t>
      </w:r>
      <w:r>
        <w:rPr>
          <w:rFonts w:ascii="Times New Roman"/>
          <w:b w:val="false"/>
          <w:i w:val="false"/>
          <w:color w:val="000000"/>
          <w:sz w:val="28"/>
        </w:rPr>
        <w:t>
      5) проспект выпуска акций, в двух экземплярах на бумажном носителе на государственном и русском языках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прошитый с:</w:t>
      </w:r>
      <w:r>
        <w:br/>
      </w:r>
      <w:r>
        <w:rPr>
          <w:rFonts w:ascii="Times New Roman"/>
          <w:b w:val="false"/>
          <w:i w:val="false"/>
          <w:color w:val="000000"/>
          <w:sz w:val="28"/>
        </w:rPr>
        <w:t>
      методикой определения стоимости акций при их выкупе обществом на неорганизованном рынке;</w:t>
      </w:r>
      <w:r>
        <w:br/>
      </w:r>
      <w:r>
        <w:rPr>
          <w:rFonts w:ascii="Times New Roman"/>
          <w:b w:val="false"/>
          <w:i w:val="false"/>
          <w:color w:val="000000"/>
          <w:sz w:val="28"/>
        </w:rPr>
        <w:t>
      порядком распределения чистого дохода общества;</w:t>
      </w:r>
      <w:r>
        <w:br/>
      </w:r>
      <w:r>
        <w:rPr>
          <w:rFonts w:ascii="Times New Roman"/>
          <w:b w:val="false"/>
          <w:i w:val="false"/>
          <w:color w:val="000000"/>
          <w:sz w:val="28"/>
        </w:rPr>
        <w:t>
      копиями годовой финансовой отчетности эмитента за два последних финансовых года, подтвержденной аудиторскими отчетами, а также копиями аудиторских отчетов и учетной политики эмитента. В случае наличия дочерней (дочерних) организации (организаций) представляется копия консолидированной финансовой отчетности, подтвержденной аудиторским отчетом. В случае отсутствия дочерней (дочерних) организации (организаций) представляется копия отдельной финансовой отчетности, подтвержденной аудиторским отчетом. Требования данного абзаца не распространяются проспект выпуска акций вновь созданных эмитентов;</w:t>
      </w:r>
      <w:r>
        <w:br/>
      </w:r>
      <w:r>
        <w:rPr>
          <w:rFonts w:ascii="Times New Roman"/>
          <w:b w:val="false"/>
          <w:i w:val="false"/>
          <w:color w:val="000000"/>
          <w:sz w:val="28"/>
        </w:rPr>
        <w:t>
      копиями финансовой отчетности эмитента по состоянию на конец последнего квартала перед подачей документов на государственную регистрацию выпуска акций. В случае наличия дочерней (дочерних) организации (организаций) представляется копия консолидированной финансовой отчетности. В случае отсутствия дочерней (дочерних) организации (организаций) представляется копия отдельной финансовой отчетности. В случае представления документов на государственную регистрацию выпуска акций до 25 числа месяца, следующего за последним кварталом перед подачей документов, представляется копия консолидированной финансовой отчетности (в случае отсутствия дочерней (дочерних) организации (организаций) отдельной финансовой отчетности) эмитента по состоянию на конец предпоследнего квартала перед подачей документов на государственную регистрацию выпуска акций;</w:t>
      </w:r>
      <w:r>
        <w:br/>
      </w:r>
      <w:r>
        <w:rPr>
          <w:rFonts w:ascii="Times New Roman"/>
          <w:b w:val="false"/>
          <w:i w:val="false"/>
          <w:color w:val="000000"/>
          <w:sz w:val="28"/>
        </w:rPr>
        <w:t>
      инвестиционной декларацией, утвержденной общим собранием учредителей либо единственным учредителем акционерного инвестиционного фонда (для акционерных инвестиционных фондов).</w:t>
      </w:r>
      <w:r>
        <w:br/>
      </w:r>
      <w:r>
        <w:rPr>
          <w:rFonts w:ascii="Times New Roman"/>
          <w:b w:val="false"/>
          <w:i w:val="false"/>
          <w:color w:val="000000"/>
          <w:sz w:val="28"/>
        </w:rPr>
        <w:t>
      Проспект выпуска акций (на государственном и русском языках), прошитый вместе с документами, указанными в настоящем подпункте, скрепляется бумажной пломбой, на которой делается запись о количестве прошитых и пронумерованных листов, и ставится оттиск печати общества.</w:t>
      </w:r>
      <w:r>
        <w:br/>
      </w:r>
      <w:r>
        <w:rPr>
          <w:rFonts w:ascii="Times New Roman"/>
          <w:b w:val="false"/>
          <w:i w:val="false"/>
          <w:color w:val="000000"/>
          <w:sz w:val="28"/>
        </w:rPr>
        <w:t>
      Сведения в проспекте выпуска акций приводятся на дату последнего дня месяца, предшествующего дате сдачи документов в уполномоченный орган, за исключением информации о финансовом состоянии общества (указываемой в главах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приложения 1 к настоящим Правилам), которая указывается в соответствии с финансовой отчетностью, являющейся неотъемлемой частью проспекта выпуска акций, предоставляемого для государственной регистрации выпуска акций.</w:t>
      </w:r>
      <w:r>
        <w:br/>
      </w:r>
      <w:r>
        <w:rPr>
          <w:rFonts w:ascii="Times New Roman"/>
          <w:b w:val="false"/>
          <w:i w:val="false"/>
          <w:color w:val="000000"/>
          <w:sz w:val="28"/>
        </w:rPr>
        <w:t>
      В случае отсутствия аудиторского отчета финансовой отчетности за завершенный финансовый год в период с 1 января по 1 июня текущего года, общество представляет в уполномоченный орган аудированную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обществом в течение месяца с даты утверждения годовой финансовой отчетности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6) проспект выпуска акций на электронном носителе в формате Аcrobat Reader (на государственном и русском языках) без финансовой отчетности;</w:t>
      </w:r>
      <w:r>
        <w:br/>
      </w:r>
      <w:r>
        <w:rPr>
          <w:rFonts w:ascii="Times New Roman"/>
          <w:b w:val="false"/>
          <w:i w:val="false"/>
          <w:color w:val="000000"/>
          <w:sz w:val="28"/>
        </w:rPr>
        <w:t>
</w:t>
      </w:r>
      <w:r>
        <w:rPr>
          <w:rFonts w:ascii="Times New Roman"/>
          <w:b w:val="false"/>
          <w:i w:val="false"/>
          <w:color w:val="000000"/>
          <w:sz w:val="28"/>
        </w:rPr>
        <w:t>
      7) копии документов, подтверждающих предварительную оплату акций учредителями в размере, соответствующем </w:t>
      </w:r>
      <w:r>
        <w:rPr>
          <w:rFonts w:ascii="Times New Roman"/>
          <w:b w:val="false"/>
          <w:i w:val="false"/>
          <w:color w:val="000000"/>
          <w:sz w:val="28"/>
        </w:rPr>
        <w:t>минимальному размеру</w:t>
      </w:r>
      <w:r>
        <w:rPr>
          <w:rFonts w:ascii="Times New Roman"/>
          <w:b w:val="false"/>
          <w:i w:val="false"/>
          <w:color w:val="000000"/>
          <w:sz w:val="28"/>
        </w:rPr>
        <w:t xml:space="preserve"> уставного капитала (для вновь созданных обществ, осуществляющих выпуск акций впервые);</w:t>
      </w:r>
      <w:r>
        <w:br/>
      </w:r>
      <w:r>
        <w:rPr>
          <w:rFonts w:ascii="Times New Roman"/>
          <w:b w:val="false"/>
          <w:i w:val="false"/>
          <w:color w:val="000000"/>
          <w:sz w:val="28"/>
        </w:rPr>
        <w:t>
</w:t>
      </w:r>
      <w:r>
        <w:rPr>
          <w:rFonts w:ascii="Times New Roman"/>
          <w:b w:val="false"/>
          <w:i w:val="false"/>
          <w:color w:val="000000"/>
          <w:sz w:val="28"/>
        </w:rPr>
        <w:t>
      8) проекты договоров акционерного инвестиционного фонда с управляющей компанией (при ее наличии), кастодианом и регистратором (при государственной регистрации выпуска акций акционерного инвестиционного фонда).</w:t>
      </w:r>
      <w:r>
        <w:br/>
      </w:r>
      <w:r>
        <w:rPr>
          <w:rFonts w:ascii="Times New Roman"/>
          <w:b w:val="false"/>
          <w:i w:val="false"/>
          <w:color w:val="000000"/>
          <w:sz w:val="28"/>
        </w:rPr>
        <w:t>
      Стабилизационный банк для государственной регистрации выпуска объявленных акций представляет документы, указанные в настоящем пункте, за исключением документов, указанных в подпунктах 2), 7) настоящего пункта. Проспект выпуска акций, указанный в подпункте 5) настоящего пункта, представляется без приложения методики определения стоимости акций, порядка распределения чистого дохода общества, финансовой отчетности, учетной политики.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12" w:id="11"/>
    <w:p>
      <w:pPr>
        <w:spacing w:after="0"/>
        <w:ind w:left="0"/>
        <w:jc w:val="both"/>
      </w:pPr>
      <w:r>
        <w:rPr>
          <w:rFonts w:ascii="Times New Roman"/>
          <w:b w:val="false"/>
          <w:i w:val="false"/>
          <w:color w:val="000000"/>
          <w:sz w:val="28"/>
        </w:rPr>
        <w:t>
      2. При создании общества путем реорганизации, помимо документов, перечисленных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настоящих Правил, общество представляет:</w:t>
      </w:r>
      <w:r>
        <w:br/>
      </w:r>
      <w:r>
        <w:rPr>
          <w:rFonts w:ascii="Times New Roman"/>
          <w:b w:val="false"/>
          <w:i w:val="false"/>
          <w:color w:val="000000"/>
          <w:sz w:val="28"/>
        </w:rPr>
        <w:t>
</w:t>
      </w:r>
      <w:r>
        <w:rPr>
          <w:rFonts w:ascii="Times New Roman"/>
          <w:b w:val="false"/>
          <w:i w:val="false"/>
          <w:color w:val="000000"/>
          <w:sz w:val="28"/>
        </w:rPr>
        <w:t>
      1) копии отчета об оценке имущества (с указанием размера собственного капитала) реорганизуемых обществ, подготовленного оценщиком, обладающим соответствующей лицензией, составленного не менее чем за год до даты принятия решения о реорганизации, передаточного акта, договора о слиянии - при реорганизации путем слияния;</w:t>
      </w:r>
      <w:r>
        <w:br/>
      </w:r>
      <w:r>
        <w:rPr>
          <w:rFonts w:ascii="Times New Roman"/>
          <w:b w:val="false"/>
          <w:i w:val="false"/>
          <w:color w:val="000000"/>
          <w:sz w:val="28"/>
        </w:rPr>
        <w:t>
</w:t>
      </w:r>
      <w:r>
        <w:rPr>
          <w:rFonts w:ascii="Times New Roman"/>
          <w:b w:val="false"/>
          <w:i w:val="false"/>
          <w:color w:val="000000"/>
          <w:sz w:val="28"/>
        </w:rPr>
        <w:t>
      2) копии отчета об оценке имущества (с указанием размера собственного капитала) присоединяемого общества, подготовленного оценщиком, обладающим соответствующей лицензией, составленного не менее чем за год до даты принятия решения о реорганизации, финансовой отчетности общества, к которому осуществляется присоединение, по состоянию на конец последнего квартала перед принятием решения о реорганизации, подтвержденной аудиторским отчетом, передаточного акта, договора о присоединении - при реорганизации путем присоединения;</w:t>
      </w:r>
      <w:r>
        <w:br/>
      </w:r>
      <w:r>
        <w:rPr>
          <w:rFonts w:ascii="Times New Roman"/>
          <w:b w:val="false"/>
          <w:i w:val="false"/>
          <w:color w:val="000000"/>
          <w:sz w:val="28"/>
        </w:rPr>
        <w:t>
</w:t>
      </w:r>
      <w:r>
        <w:rPr>
          <w:rFonts w:ascii="Times New Roman"/>
          <w:b w:val="false"/>
          <w:i w:val="false"/>
          <w:color w:val="000000"/>
          <w:sz w:val="28"/>
        </w:rPr>
        <w:t>
      3) копии отчета об оценке имущества, передаваемого в оплату объявленных акций обществ, возникающих в результате разделения либо выделения, подготовленного оценщиком, обладающим соответствующей лицензией, составленного не менее чем за год до даты принятия решения о реорганизации, разделительного баланса - при реорганизации путем разделения и выделения;</w:t>
      </w:r>
      <w:r>
        <w:br/>
      </w:r>
      <w:r>
        <w:rPr>
          <w:rFonts w:ascii="Times New Roman"/>
          <w:b w:val="false"/>
          <w:i w:val="false"/>
          <w:color w:val="000000"/>
          <w:sz w:val="28"/>
        </w:rPr>
        <w:t>
</w:t>
      </w:r>
      <w:r>
        <w:rPr>
          <w:rFonts w:ascii="Times New Roman"/>
          <w:b w:val="false"/>
          <w:i w:val="false"/>
          <w:color w:val="000000"/>
          <w:sz w:val="28"/>
        </w:rPr>
        <w:t>
      4) копии отчета об оценке доли (долей) участника (участников) в имуществе товарищества с ограниченной ответственностью, подготовленного оценщиком, обладающим соответствующей лицензией, составленного не менее чем за год до даты принятия решения о реорганизации, финансовой отчетности на дату принятия решения, передаточного акта - при реорганизации путем преобразования из товарищества с ограниченной ответственностью;</w:t>
      </w:r>
      <w:r>
        <w:br/>
      </w:r>
      <w:r>
        <w:rPr>
          <w:rFonts w:ascii="Times New Roman"/>
          <w:b w:val="false"/>
          <w:i w:val="false"/>
          <w:color w:val="000000"/>
          <w:sz w:val="28"/>
        </w:rPr>
        <w:t>
</w:t>
      </w:r>
      <w:r>
        <w:rPr>
          <w:rFonts w:ascii="Times New Roman"/>
          <w:b w:val="false"/>
          <w:i w:val="false"/>
          <w:color w:val="000000"/>
          <w:sz w:val="28"/>
        </w:rPr>
        <w:t>
      5) копии отчета об оценке имущества (с указанием размера собственного капитала) государственного предприятия, подготовленного оценщиком, обладающим соответствующей лицензией, составленного не менее чем за год до даты принятия решения о реорганизации, финансовой отчетности на дату принятия решения и передаточного акта - при реорганизации путем преобразования из государственного предприятия.»;</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13" w:id="12"/>
    <w:p>
      <w:pPr>
        <w:spacing w:after="0"/>
        <w:ind w:left="0"/>
        <w:jc w:val="both"/>
      </w:pPr>
      <w:r>
        <w:rPr>
          <w:rFonts w:ascii="Times New Roman"/>
          <w:b w:val="false"/>
          <w:i w:val="false"/>
          <w:color w:val="000000"/>
          <w:sz w:val="28"/>
        </w:rPr>
        <w:t xml:space="preserve">
      3. Уполномоченный орган рассматривает документы, представленные на государственную регистрацию выпуска объявленных акций, в течение тридцати календарных дней с даты их получения. </w:t>
      </w:r>
    </w:p>
    <w:bookmarkEnd w:id="12"/>
    <w:bookmarkStart w:name="z14" w:id="13"/>
    <w:p>
      <w:pPr>
        <w:spacing w:after="0"/>
        <w:ind w:left="0"/>
        <w:jc w:val="both"/>
      </w:pPr>
      <w:r>
        <w:rPr>
          <w:rFonts w:ascii="Times New Roman"/>
          <w:b w:val="false"/>
          <w:i w:val="false"/>
          <w:color w:val="000000"/>
          <w:sz w:val="28"/>
        </w:rPr>
        <w:t xml:space="preserve">
      4. В случае соответствия документов, представленных для государственной регистрации выпуска объявленных акций, требованиям законодательства Республики Казахстан и настоящих Правил уполномоченный орган: </w:t>
      </w:r>
      <w:r>
        <w:br/>
      </w:r>
      <w:r>
        <w:rPr>
          <w:rFonts w:ascii="Times New Roman"/>
          <w:b w:val="false"/>
          <w:i w:val="false"/>
          <w:color w:val="000000"/>
          <w:sz w:val="28"/>
        </w:rPr>
        <w:t>
</w:t>
      </w:r>
      <w:r>
        <w:rPr>
          <w:rFonts w:ascii="Times New Roman"/>
          <w:b w:val="false"/>
          <w:i w:val="false"/>
          <w:color w:val="000000"/>
          <w:sz w:val="28"/>
        </w:rPr>
        <w:t>
      1) выдает обществу свидетельство о государственной регистрации выпуска объявленных акций по форме согласно </w:t>
      </w:r>
      <w:r>
        <w:rPr>
          <w:rFonts w:ascii="Times New Roman"/>
          <w:b w:val="false"/>
          <w:i w:val="false"/>
          <w:color w:val="000000"/>
          <w:sz w:val="28"/>
        </w:rPr>
        <w:t xml:space="preserve">приложению 1-1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 возвращает обществу один экземпляр проспекта выпуска акций с отметкой уполномоченного органа о его регистрации.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73 </w:t>
      </w:r>
      <w:r>
        <w:rPr>
          <w:rFonts w:ascii="Times New Roman"/>
          <w:b w:val="false"/>
          <w:i w:val="false"/>
          <w:color w:val="ff0000"/>
          <w:sz w:val="28"/>
        </w:rPr>
        <w:t>(вводится в действие по истечении 14 дней со дня гос. регистрации).</w:t>
      </w:r>
    </w:p>
    <w:bookmarkEnd w:id="13"/>
    <w:bookmarkStart w:name="z15" w:id="14"/>
    <w:p>
      <w:pPr>
        <w:spacing w:after="0"/>
        <w:ind w:left="0"/>
        <w:jc w:val="left"/>
      </w:pPr>
      <w:r>
        <w:rPr>
          <w:rFonts w:ascii="Times New Roman"/>
          <w:b/>
          <w:i w:val="false"/>
          <w:color w:val="000000"/>
        </w:rPr>
        <w:t xml:space="preserve"> 
2. Внесение изменений и дополнений в проспект выпуска акций</w:t>
      </w:r>
    </w:p>
    <w:bookmarkEnd w:id="14"/>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5"/>
    <w:p>
      <w:pPr>
        <w:spacing w:after="0"/>
        <w:ind w:left="0"/>
        <w:jc w:val="both"/>
      </w:pPr>
      <w:r>
        <w:rPr>
          <w:rFonts w:ascii="Times New Roman"/>
          <w:b w:val="false"/>
          <w:i w:val="false"/>
          <w:color w:val="000000"/>
          <w:sz w:val="28"/>
        </w:rPr>
        <w:t>
      5. Общество представляет в уполномоченный орган изменения и дополнения в проспект выпуска акций в случае изменения сведений, указанных в подпунктах 1), 2), 3), 4), 4-1), 4-2), 8), 9), 10), 10-1), 11) и 11-1) </w:t>
      </w:r>
      <w:r>
        <w:rPr>
          <w:rFonts w:ascii="Times New Roman"/>
          <w:b w:val="false"/>
          <w:i w:val="false"/>
          <w:color w:val="000000"/>
          <w:sz w:val="28"/>
        </w:rPr>
        <w:t>пункта 1</w:t>
      </w:r>
      <w:r>
        <w:rPr>
          <w:rFonts w:ascii="Times New Roman"/>
          <w:b w:val="false"/>
          <w:i w:val="false"/>
          <w:color w:val="000000"/>
          <w:sz w:val="28"/>
        </w:rPr>
        <w:t xml:space="preserve"> и (или) документах, указанных в подпункте 1) и абзаце четвертом подпункта 2) пункта 2-2 </w:t>
      </w:r>
      <w:r>
        <w:rPr>
          <w:rFonts w:ascii="Times New Roman"/>
          <w:b w:val="false"/>
          <w:i w:val="false"/>
          <w:color w:val="000000"/>
          <w:sz w:val="28"/>
        </w:rPr>
        <w:t>статьи 9</w:t>
      </w:r>
      <w:r>
        <w:rPr>
          <w:rFonts w:ascii="Times New Roman"/>
          <w:b w:val="false"/>
          <w:i w:val="false"/>
          <w:color w:val="000000"/>
          <w:sz w:val="28"/>
        </w:rPr>
        <w:t xml:space="preserve"> Закона о рынке ценных бумаг, в течение пятнадцати календарных дней с даты их возникновения (принятия решения соответствующими органами общества) для их регистрации.</w:t>
      </w:r>
      <w:r>
        <w:br/>
      </w:r>
      <w:r>
        <w:rPr>
          <w:rFonts w:ascii="Times New Roman"/>
          <w:b w:val="false"/>
          <w:i w:val="false"/>
          <w:color w:val="000000"/>
          <w:sz w:val="28"/>
        </w:rPr>
        <w:t>
      В случае изменения иных сведений, указанных в проспекте выпуска акций, допускается представление обществом в уполномоченный орган для государственной регистрации изменений и дополнений в проспект выпуска акций.</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Для регистрации изменений и дополнений в проспект выпуска акций в уполномоченный орган обществом представляются:</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изменения и дополнения в проспект выпуска акций в двух экземплярах на казахском и русском языках на бумажном носителе, подписанные первым руководителем, главным бухгалтером и заверенные оттиском печати общества. Каждый из двух экземпляров содержит изменения и дополнения в проспект выпуска акций на казахском и русском языках;</w:t>
      </w:r>
      <w:r>
        <w:br/>
      </w:r>
      <w:r>
        <w:rPr>
          <w:rFonts w:ascii="Times New Roman"/>
          <w:b w:val="false"/>
          <w:i w:val="false"/>
          <w:color w:val="000000"/>
          <w:sz w:val="28"/>
        </w:rPr>
        <w:t>
      3) проспект выпуска акций, содержащий вносимые в него изменения и дополнения (на казахском и русском языках) на электронном носителе в формате Acrobat Reader, без приложения финансовой отчетности;</w:t>
      </w:r>
      <w:r>
        <w:br/>
      </w:r>
      <w:r>
        <w:rPr>
          <w:rFonts w:ascii="Times New Roman"/>
          <w:b w:val="false"/>
          <w:i w:val="false"/>
          <w:color w:val="000000"/>
          <w:sz w:val="28"/>
        </w:rPr>
        <w:t>
      4) копия решения органа общества, на основании которого внесены изменения и дополнения в проспект выпуска акций.</w:t>
      </w:r>
      <w:r>
        <w:br/>
      </w:r>
      <w:r>
        <w:rPr>
          <w:rFonts w:ascii="Times New Roman"/>
          <w:b w:val="false"/>
          <w:i w:val="false"/>
          <w:color w:val="000000"/>
          <w:sz w:val="28"/>
        </w:rPr>
        <w:t>
      В случае представления обществом выписки из решения общего собрания акционеров общества, на основании которого внесены изменения и (или) дополнения в проспект выпуска акций, в данной выписке указываются следующие сведения:</w:t>
      </w:r>
      <w:r>
        <w:br/>
      </w:r>
      <w:r>
        <w:rPr>
          <w:rFonts w:ascii="Times New Roman"/>
          <w:b w:val="false"/>
          <w:i w:val="false"/>
          <w:color w:val="000000"/>
          <w:sz w:val="28"/>
        </w:rPr>
        <w:t>
      полное наименование и место нахождения исполнительного органа общества;</w:t>
      </w:r>
      <w:r>
        <w:br/>
      </w:r>
      <w:r>
        <w:rPr>
          <w:rFonts w:ascii="Times New Roman"/>
          <w:b w:val="false"/>
          <w:i w:val="false"/>
          <w:color w:val="000000"/>
          <w:sz w:val="28"/>
        </w:rPr>
        <w:t>
      дата, время и место проведения общего собрания акционеров;</w:t>
      </w:r>
      <w:r>
        <w:br/>
      </w:r>
      <w:r>
        <w:rPr>
          <w:rFonts w:ascii="Times New Roman"/>
          <w:b w:val="false"/>
          <w:i w:val="false"/>
          <w:color w:val="000000"/>
          <w:sz w:val="28"/>
        </w:rPr>
        <w:t>
      сведения о количестве голосующих акций общества, представленных на общем собрании акционеров;</w:t>
      </w:r>
      <w:r>
        <w:br/>
      </w:r>
      <w:r>
        <w:rPr>
          <w:rFonts w:ascii="Times New Roman"/>
          <w:b w:val="false"/>
          <w:i w:val="false"/>
          <w:color w:val="000000"/>
          <w:sz w:val="28"/>
        </w:rPr>
        <w:t>
      кворум общего собрания акционеров;</w:t>
      </w:r>
      <w:r>
        <w:br/>
      </w:r>
      <w:r>
        <w:rPr>
          <w:rFonts w:ascii="Times New Roman"/>
          <w:b w:val="false"/>
          <w:i w:val="false"/>
          <w:color w:val="000000"/>
          <w:sz w:val="28"/>
        </w:rPr>
        <w:t>
      повестка дня общего собрания акционеров;</w:t>
      </w:r>
      <w:r>
        <w:br/>
      </w:r>
      <w:r>
        <w:rPr>
          <w:rFonts w:ascii="Times New Roman"/>
          <w:b w:val="false"/>
          <w:i w:val="false"/>
          <w:color w:val="000000"/>
          <w:sz w:val="28"/>
        </w:rPr>
        <w:t>
      порядок голосования на общем собрании акционеров по вопросу, на основании которого вносятся изменения и (или) дополнения в проспект выпуска акций;</w:t>
      </w:r>
      <w:r>
        <w:br/>
      </w:r>
      <w:r>
        <w:rPr>
          <w:rFonts w:ascii="Times New Roman"/>
          <w:b w:val="false"/>
          <w:i w:val="false"/>
          <w:color w:val="000000"/>
          <w:sz w:val="28"/>
        </w:rPr>
        <w:t>
      фамилия, имя, при наличии - отчество председателя (членов президиума) и секретаря общего собрания акционеров;</w:t>
      </w:r>
      <w:r>
        <w:br/>
      </w:r>
      <w:r>
        <w:rPr>
          <w:rFonts w:ascii="Times New Roman"/>
          <w:b w:val="false"/>
          <w:i w:val="false"/>
          <w:color w:val="000000"/>
          <w:sz w:val="28"/>
        </w:rPr>
        <w:t>
      общее количество голосов акционеров по каждому вопросу повестки дня общего собрания акционеров, поставленному на голосование, на основании которого вносятся изменения и дополнения в проспект выпуска акций;</w:t>
      </w:r>
      <w:r>
        <w:br/>
      </w:r>
      <w:r>
        <w:rPr>
          <w:rFonts w:ascii="Times New Roman"/>
          <w:b w:val="false"/>
          <w:i w:val="false"/>
          <w:color w:val="000000"/>
          <w:sz w:val="28"/>
        </w:rPr>
        <w:t>
      решение, принятое общим собранием акционеров общества по вопросу, на основании которого вносятся изменения и (или) дополнения в проспект выпуска акций;</w:t>
      </w:r>
      <w:r>
        <w:br/>
      </w:r>
      <w:r>
        <w:rPr>
          <w:rFonts w:ascii="Times New Roman"/>
          <w:b w:val="false"/>
          <w:i w:val="false"/>
          <w:color w:val="000000"/>
          <w:sz w:val="28"/>
        </w:rPr>
        <w:t>
      решения, принятые общим собранием акционеров.</w:t>
      </w:r>
      <w:r>
        <w:br/>
      </w:r>
      <w:r>
        <w:rPr>
          <w:rFonts w:ascii="Times New Roman"/>
          <w:b w:val="false"/>
          <w:i w:val="false"/>
          <w:color w:val="000000"/>
          <w:sz w:val="28"/>
        </w:rPr>
        <w:t>
      Выписка из решения общего собрания акционеров заверяется подписью секретаря собрания (корпоративного секретаря) и оттиском печати общества.</w:t>
      </w:r>
      <w:r>
        <w:br/>
      </w:r>
      <w:r>
        <w:rPr>
          <w:rFonts w:ascii="Times New Roman"/>
          <w:b w:val="false"/>
          <w:i w:val="false"/>
          <w:color w:val="000000"/>
          <w:sz w:val="28"/>
        </w:rPr>
        <w:t>
      В случае рассмотрения на общем собрании вопроса об избрании совета директоров общества (избрании нового члена совета директоров) в выписке из протокола общего собрания акционеров общества указывается, представителем какого акционера является выбранный член совета директоров и (или) кто из избранных членов совета директоров является независимым директором.</w:t>
      </w:r>
      <w:r>
        <w:br/>
      </w:r>
      <w:r>
        <w:rPr>
          <w:rFonts w:ascii="Times New Roman"/>
          <w:b w:val="false"/>
          <w:i w:val="false"/>
          <w:color w:val="000000"/>
          <w:sz w:val="28"/>
        </w:rPr>
        <w:t>
      Если решение общества, на основании которого внесены изменения и (или) дополнения в проспект выпуска акций, представлено в форме выписки из решения совета директоров либо исполнительного органа общества, в данной выписке указываются следующие сведения:</w:t>
      </w:r>
      <w:r>
        <w:br/>
      </w:r>
      <w:r>
        <w:rPr>
          <w:rFonts w:ascii="Times New Roman"/>
          <w:b w:val="false"/>
          <w:i w:val="false"/>
          <w:color w:val="000000"/>
          <w:sz w:val="28"/>
        </w:rPr>
        <w:t>
      полное наименование и место нахождения исполнительного органа общества;</w:t>
      </w:r>
      <w:r>
        <w:br/>
      </w:r>
      <w:r>
        <w:rPr>
          <w:rFonts w:ascii="Times New Roman"/>
          <w:b w:val="false"/>
          <w:i w:val="false"/>
          <w:color w:val="000000"/>
          <w:sz w:val="28"/>
        </w:rPr>
        <w:t>
      дата, время и место проведения заседания (в случае очного заседания);</w:t>
      </w:r>
      <w:r>
        <w:br/>
      </w:r>
      <w:r>
        <w:rPr>
          <w:rFonts w:ascii="Times New Roman"/>
          <w:b w:val="false"/>
          <w:i w:val="false"/>
          <w:color w:val="000000"/>
          <w:sz w:val="28"/>
        </w:rPr>
        <w:t>
      сведения о лицах, принимавших участие в заседании (принимавших решение путем заочного голосования);</w:t>
      </w:r>
      <w:r>
        <w:br/>
      </w:r>
      <w:r>
        <w:rPr>
          <w:rFonts w:ascii="Times New Roman"/>
          <w:b w:val="false"/>
          <w:i w:val="false"/>
          <w:color w:val="000000"/>
          <w:sz w:val="28"/>
        </w:rPr>
        <w:t>
      кворум заседания;</w:t>
      </w:r>
      <w:r>
        <w:br/>
      </w:r>
      <w:r>
        <w:rPr>
          <w:rFonts w:ascii="Times New Roman"/>
          <w:b w:val="false"/>
          <w:i w:val="false"/>
          <w:color w:val="000000"/>
          <w:sz w:val="28"/>
        </w:rPr>
        <w:t>
      вопросы повестки дня заседания, решения по которым привели к внесению изменений и (или) дополнений в проспект выпуска акций;</w:t>
      </w:r>
      <w:r>
        <w:br/>
      </w:r>
      <w:r>
        <w:rPr>
          <w:rFonts w:ascii="Times New Roman"/>
          <w:b w:val="false"/>
          <w:i w:val="false"/>
          <w:color w:val="000000"/>
          <w:sz w:val="28"/>
        </w:rPr>
        <w:t>
      результаты голосования по каждому вопросу повестки дня заседания, поставленному на голосование, на основании которого вносятся изменения в проспект выпуска акций;</w:t>
      </w:r>
      <w:r>
        <w:br/>
      </w:r>
      <w:r>
        <w:rPr>
          <w:rFonts w:ascii="Times New Roman"/>
          <w:b w:val="false"/>
          <w:i w:val="false"/>
          <w:color w:val="000000"/>
          <w:sz w:val="28"/>
        </w:rPr>
        <w:t>
      решение, принятое по вопросу, на основании которого вносятся изменения и (или) дополнения в проспект выпуска акций.</w:t>
      </w:r>
      <w:r>
        <w:br/>
      </w:r>
      <w:r>
        <w:rPr>
          <w:rFonts w:ascii="Times New Roman"/>
          <w:b w:val="false"/>
          <w:i w:val="false"/>
          <w:color w:val="000000"/>
          <w:sz w:val="28"/>
        </w:rPr>
        <w:t>
      Выписка из решения заседания совета директоров заверяется подписью секретаря совета директоров (корпоративного секретаря) и оттиском печати общества.</w:t>
      </w:r>
      <w:r>
        <w:br/>
      </w:r>
      <w:r>
        <w:rPr>
          <w:rFonts w:ascii="Times New Roman"/>
          <w:b w:val="false"/>
          <w:i w:val="false"/>
          <w:color w:val="000000"/>
          <w:sz w:val="28"/>
        </w:rPr>
        <w:t>
      Выписка из решения исполнительного органа заверяется подписью первого руководителя общества (либо лица, его замещающего) и оттиском печати общества;</w:t>
      </w:r>
      <w:r>
        <w:br/>
      </w:r>
      <w:r>
        <w:rPr>
          <w:rFonts w:ascii="Times New Roman"/>
          <w:b w:val="false"/>
          <w:i w:val="false"/>
          <w:color w:val="000000"/>
          <w:sz w:val="28"/>
        </w:rPr>
        <w:t>
      5) копия устава со всеми внесенными в него изменениями и дополнениями с отметкой органа юстиции (либо копия документа, подтверждающего внесение изменений и дополнений в устав) либо уполномоченного органа (в случае изменения наименования общества, его местонахождения, вида деятельности и структуры органов эмитента);</w:t>
      </w:r>
      <w:r>
        <w:br/>
      </w:r>
      <w:r>
        <w:rPr>
          <w:rFonts w:ascii="Times New Roman"/>
          <w:b w:val="false"/>
          <w:i w:val="false"/>
          <w:color w:val="000000"/>
          <w:sz w:val="28"/>
        </w:rPr>
        <w:t>
      6) оригинал свидетельства о государственной регистрации выпуска объявленных акций (в случае изменения наименования общества, его места нахождения, количества и (или) вида акций);</w:t>
      </w:r>
      <w:r>
        <w:br/>
      </w:r>
      <w:r>
        <w:rPr>
          <w:rFonts w:ascii="Times New Roman"/>
          <w:b w:val="false"/>
          <w:i w:val="false"/>
          <w:color w:val="000000"/>
          <w:sz w:val="28"/>
        </w:rPr>
        <w:t>
      7) копия справки, выданной регистратором, о крупных акционерах по состоянию на дату принятия решения об изменении количества объявленных акций и (или) их вида;»;</w:t>
      </w:r>
      <w:r>
        <w:br/>
      </w:r>
      <w:r>
        <w:rPr>
          <w:rFonts w:ascii="Times New Roman"/>
          <w:b w:val="false"/>
          <w:i w:val="false"/>
          <w:color w:val="000000"/>
          <w:sz w:val="28"/>
        </w:rPr>
        <w:t>
      8) копия справки, выданной регистратором, о крупных акционерах акционерного общества по состоянию на дату, следующую за датой изменения сведений о крупных акционерах (в случае изменения сведений о крупных акционерах);</w:t>
      </w:r>
      <w:r>
        <w:br/>
      </w:r>
      <w:r>
        <w:rPr>
          <w:rFonts w:ascii="Times New Roman"/>
          <w:b w:val="false"/>
          <w:i w:val="false"/>
          <w:color w:val="000000"/>
          <w:sz w:val="28"/>
        </w:rPr>
        <w:t>
      9) копия решения суда о погашении просроченной налоговой задолженности общества посредством принудительного выпуска объявленных акций общества с последующим их размещением, в случае отсутствия объявленных акций общества или их недостаточности, для погашения просроченной задолженности.</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Уполномоченный орган рассматривает изменения и дополнения в проспект выпуска акций в течение пятнадцати календарных дней с даты их получения.</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
    <w:bookmarkStart w:name="z70" w:id="16"/>
    <w:p>
      <w:pPr>
        <w:spacing w:after="0"/>
        <w:ind w:left="0"/>
        <w:jc w:val="both"/>
      </w:pPr>
      <w:r>
        <w:rPr>
          <w:rFonts w:ascii="Times New Roman"/>
          <w:b w:val="false"/>
          <w:i w:val="false"/>
          <w:color w:val="000000"/>
          <w:sz w:val="28"/>
        </w:rPr>
        <w:t>
      7-1. Уполномоченный орган при отсутствии объявленных неразмещенных или выкупленных акций банка либо при недостаточности их количества в случаях, предусмотренных статьей 17-2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на основании решения Правительства Республики Казахстан о приобретении объявленных акций банка в течение 3 (трех) рабочих дней с даты принятия данного решения Правительством Республики Казахстан: </w:t>
      </w:r>
      <w:r>
        <w:br/>
      </w:r>
      <w:r>
        <w:rPr>
          <w:rFonts w:ascii="Times New Roman"/>
          <w:b w:val="false"/>
          <w:i w:val="false"/>
          <w:color w:val="000000"/>
          <w:sz w:val="28"/>
        </w:rPr>
        <w:t xml:space="preserve">
      1) вносит изменения в проспект выпуска акций в части увеличения количества объявленных акций банка и их вида (в 2 (двух) экземплярах на государственном и на русском языках); </w:t>
      </w:r>
      <w:r>
        <w:br/>
      </w:r>
      <w:r>
        <w:rPr>
          <w:rFonts w:ascii="Times New Roman"/>
          <w:b w:val="false"/>
          <w:i w:val="false"/>
          <w:color w:val="000000"/>
          <w:sz w:val="28"/>
        </w:rPr>
        <w:t xml:space="preserve">
      2) выдает банку один экземпляр изменений и дополнений в проспект выпуска акций и свидетельство о государственной регистрации акций с указанием количества, вида акций (на государственном и на русском языках); </w:t>
      </w:r>
      <w:r>
        <w:br/>
      </w:r>
      <w:r>
        <w:rPr>
          <w:rFonts w:ascii="Times New Roman"/>
          <w:b w:val="false"/>
          <w:i w:val="false"/>
          <w:color w:val="000000"/>
          <w:sz w:val="28"/>
        </w:rPr>
        <w:t xml:space="preserve">
      3) уведомляет регистратора и центральный депозитарий об увеличении количества объявленных акций с приложением копии свидетельства о государственной регистрации акций. </w:t>
      </w:r>
      <w:r>
        <w:br/>
      </w:r>
      <w:r>
        <w:rPr>
          <w:rFonts w:ascii="Times New Roman"/>
          <w:b w:val="false"/>
          <w:i w:val="false"/>
          <w:color w:val="000000"/>
          <w:sz w:val="28"/>
        </w:rPr>
        <w:t xml:space="preserve">
      Банк в течение 5 (пяти) календарных дней с даты получения свидетельства о государственной регистрации акций возвращает уполномоченному органу оригинал выданного ранее свидетельства о государственной регистрации акций и представляет на электронном носителе в формате Acrobat Reader без финансовой отчетности проспект выпуска акций, содержащий внесенные изменения и дополнения (на государственном и русском языках).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7-1 в соответствии с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16"/>
    <w:bookmarkStart w:name="z19" w:id="17"/>
    <w:p>
      <w:pPr>
        <w:spacing w:after="0"/>
        <w:ind w:left="0"/>
        <w:jc w:val="both"/>
      </w:pPr>
      <w:r>
        <w:rPr>
          <w:rFonts w:ascii="Times New Roman"/>
          <w:b w:val="false"/>
          <w:i w:val="false"/>
          <w:color w:val="000000"/>
          <w:sz w:val="28"/>
        </w:rPr>
        <w:t xml:space="preserve">
      8. В случае соответствия изменений и дополнений, вносимых в проспект выпуска акций, требованиям законодательства Республики Казахстан и настоящих Правил уполномоченный орган выдает обществу один экземпляр изменений и дополнений в проспект выпуска акций с отметкой об их регистрации. </w:t>
      </w:r>
      <w:r>
        <w:br/>
      </w:r>
      <w:r>
        <w:rPr>
          <w:rFonts w:ascii="Times New Roman"/>
          <w:b w:val="false"/>
          <w:i w:val="false"/>
          <w:color w:val="000000"/>
          <w:sz w:val="28"/>
        </w:rPr>
        <w:t xml:space="preserve">
      В случае внесения изменений и дополнений в проспект выпуска акций по основаниям изменения наименования юридического лица, его места нахождения, количества и вида акций уполномоченный орган помимо экземпляра изменений и дополнений в проспект выпуска акций осуществляет замену свидетельства о государственной регистрации выпуска ценных бумаг с указанием причин замены. </w:t>
      </w:r>
      <w:r>
        <w:br/>
      </w: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73 </w:t>
      </w:r>
      <w:r>
        <w:rPr>
          <w:rFonts w:ascii="Times New Roman"/>
          <w:b w:val="false"/>
          <w:i w:val="false"/>
          <w:color w:val="ff0000"/>
          <w:sz w:val="28"/>
        </w:rPr>
        <w:t xml:space="preserve">(вводится в действие по истечении 14 дней со дня гос. регистрации). </w:t>
      </w:r>
    </w:p>
    <w:bookmarkEnd w:id="17"/>
    <w:bookmarkStart w:name="z20" w:id="18"/>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73 </w:t>
      </w:r>
      <w:r>
        <w:rPr>
          <w:rFonts w:ascii="Times New Roman"/>
          <w:b w:val="false"/>
          <w:i w:val="false"/>
          <w:color w:val="ff0000"/>
          <w:sz w:val="28"/>
        </w:rPr>
        <w:t xml:space="preserve">(вводится в действие по истечении 14 дней со дня гос. регистрации). </w:t>
      </w:r>
    </w:p>
    <w:bookmarkEnd w:id="18"/>
    <w:bookmarkStart w:name="z21" w:id="19"/>
    <w:p>
      <w:pPr>
        <w:spacing w:after="0"/>
        <w:ind w:left="0"/>
        <w:jc w:val="both"/>
      </w:pPr>
      <w:r>
        <w:rPr>
          <w:rFonts w:ascii="Times New Roman"/>
          <w:b w:val="false"/>
          <w:i w:val="false"/>
          <w:color w:val="000000"/>
          <w:sz w:val="28"/>
        </w:rPr>
        <w:t xml:space="preserve">
      10. Общества с уставным капиталом, оплаченным в размере не менее пятидесятитысячикратного минимального расчетного показателя, выпуск акций которых был произведен без государственной регистрации, для замены свидетельства о присвоении национального идентификационного номера на свидетельство о государственной регистрации выпуска объявленных акций представляют в уполномоченный орган следующие документы: </w:t>
      </w:r>
      <w:r>
        <w:br/>
      </w:r>
      <w:r>
        <w:rPr>
          <w:rFonts w:ascii="Times New Roman"/>
          <w:b w:val="false"/>
          <w:i w:val="false"/>
          <w:color w:val="000000"/>
          <w:sz w:val="28"/>
        </w:rPr>
        <w:t xml:space="preserve">
      1) заявление, составленное в произвольной форме; </w:t>
      </w:r>
      <w:r>
        <w:br/>
      </w:r>
      <w:r>
        <w:rPr>
          <w:rFonts w:ascii="Times New Roman"/>
          <w:b w:val="false"/>
          <w:i w:val="false"/>
          <w:color w:val="000000"/>
          <w:sz w:val="28"/>
        </w:rPr>
        <w:t>
      2) проспект выпуска акций в двух экземплярах (на государственном и русском языках) на бумажном носителе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прошитый с методикой определения стоимости акций при их выкупе акционерным обществом, а также финансовой отчетностью за последние два финансовых года, подтвержденной аудиторскими отчетами, информацией об учетной политике и финансовой отчетностью по состоянию на конец последнего квартала перед подачей документов для получения свидетельства о государственной регистрации выпуска объявленных акций. При этом каждый из двух экземпляров содержит проспект выпуска акций и методику определения стоимости акций при их выкупе акционерным обществом, на государственном и русском языках; </w:t>
      </w:r>
      <w:r>
        <w:br/>
      </w:r>
      <w:r>
        <w:rPr>
          <w:rFonts w:ascii="Times New Roman"/>
          <w:b w:val="false"/>
          <w:i w:val="false"/>
          <w:color w:val="000000"/>
          <w:sz w:val="28"/>
        </w:rPr>
        <w:t xml:space="preserve">
      3) проспект выпуска акций (на государственном и русском языках) на электронном носителе в формате Acrobat Reader без финансовой отчетности общества; </w:t>
      </w:r>
      <w:r>
        <w:br/>
      </w:r>
      <w:r>
        <w:rPr>
          <w:rFonts w:ascii="Times New Roman"/>
          <w:b w:val="false"/>
          <w:i w:val="false"/>
          <w:color w:val="000000"/>
          <w:sz w:val="28"/>
        </w:rPr>
        <w:t xml:space="preserve">
      4) оригинал (оригиналы) свидетельства (свидетельств) о присвоении национального идентификационного номера (далее - НИН); </w:t>
      </w:r>
      <w:r>
        <w:br/>
      </w:r>
      <w:r>
        <w:rPr>
          <w:rFonts w:ascii="Times New Roman"/>
          <w:b w:val="false"/>
          <w:i w:val="false"/>
          <w:color w:val="000000"/>
          <w:sz w:val="28"/>
        </w:rPr>
        <w:t xml:space="preserve">
      5) копию решения органа общества, на основании которого внесены изменения и дополнения в проспект выпуска акций; </w:t>
      </w:r>
      <w:r>
        <w:br/>
      </w:r>
      <w:r>
        <w:rPr>
          <w:rFonts w:ascii="Times New Roman"/>
          <w:b w:val="false"/>
          <w:i w:val="false"/>
          <w:color w:val="000000"/>
          <w:sz w:val="28"/>
        </w:rPr>
        <w:t>
      6) копию устава со всеми внесенными в него изменениями и дополнениями с отметкой органа юстиции.</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постановлениями Правления Агентства РК по регулированию и надзору фин. рынка и фин. организаций от 30.04.2007 N </w:t>
      </w:r>
      <w:r>
        <w:rPr>
          <w:rFonts w:ascii="Times New Roman"/>
          <w:b w:val="false"/>
          <w:i w:val="false"/>
          <w:color w:val="000000"/>
          <w:sz w:val="28"/>
        </w:rPr>
        <w:t xml:space="preserve">109 </w:t>
      </w:r>
      <w:r>
        <w:rPr>
          <w:rFonts w:ascii="Times New Roman"/>
          <w:b w:val="false"/>
          <w:i w:val="false"/>
          <w:color w:val="ff0000"/>
          <w:sz w:val="28"/>
        </w:rPr>
        <w:t xml:space="preserve">(вводится в действие по истечении 14 дней со дня его гос. регистрации); от 28.11.2008 </w:t>
      </w:r>
      <w:r>
        <w:rPr>
          <w:rFonts w:ascii="Times New Roman"/>
          <w:b w:val="false"/>
          <w:i w:val="false"/>
          <w:color w:val="000000"/>
          <w:sz w:val="28"/>
        </w:rPr>
        <w:t xml:space="preserve">N 181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Национального Банка РК от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п. 2</w:t>
      </w:r>
      <w:r>
        <w:rPr>
          <w:rFonts w:ascii="Times New Roman"/>
          <w:b w:val="false"/>
          <w:i w:val="false"/>
          <w:color w:val="ff0000"/>
          <w:sz w:val="28"/>
        </w:rPr>
        <w:t>).</w:t>
      </w:r>
    </w:p>
    <w:bookmarkEnd w:id="19"/>
    <w:bookmarkStart w:name="z22" w:id="20"/>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73 </w:t>
      </w:r>
      <w:r>
        <w:rPr>
          <w:rFonts w:ascii="Times New Roman"/>
          <w:b w:val="false"/>
          <w:i w:val="false"/>
          <w:color w:val="ff0000"/>
          <w:sz w:val="28"/>
        </w:rPr>
        <w:t xml:space="preserve">(вводится в действие по истечении 14 дней со дня гос. регистрации). </w:t>
      </w:r>
    </w:p>
    <w:bookmarkEnd w:id="20"/>
    <w:bookmarkStart w:name="z23" w:id="21"/>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73 </w:t>
      </w:r>
      <w:r>
        <w:rPr>
          <w:rFonts w:ascii="Times New Roman"/>
          <w:b w:val="false"/>
          <w:i w:val="false"/>
          <w:color w:val="ff0000"/>
          <w:sz w:val="28"/>
        </w:rPr>
        <w:t>(вводится в действие по истечении 14 дней со дня гос. регистрации).</w:t>
      </w:r>
    </w:p>
    <w:bookmarkEnd w:id="21"/>
    <w:bookmarkStart w:name="z24" w:id="22"/>
    <w:p>
      <w:pPr>
        <w:spacing w:after="0"/>
        <w:ind w:left="0"/>
        <w:jc w:val="left"/>
      </w:pPr>
      <w:r>
        <w:rPr>
          <w:rFonts w:ascii="Times New Roman"/>
          <w:b/>
          <w:i w:val="false"/>
          <w:color w:val="000000"/>
        </w:rPr>
        <w:t xml:space="preserve"> 
3. Утверждение отчета об итогах размещения акций</w:t>
      </w:r>
    </w:p>
    <w:bookmarkEnd w:id="22"/>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23"/>
    <w:p>
      <w:pPr>
        <w:spacing w:after="0"/>
        <w:ind w:left="0"/>
        <w:jc w:val="both"/>
      </w:pPr>
      <w:r>
        <w:rPr>
          <w:rFonts w:ascii="Times New Roman"/>
          <w:b w:val="false"/>
          <w:i w:val="false"/>
          <w:color w:val="000000"/>
          <w:sz w:val="28"/>
        </w:rPr>
        <w:t>
      13. Отчет об итогах размещения акций представляется обществом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24 Закона о рынке ценных бумаг.</w:t>
      </w:r>
      <w:r>
        <w:br/>
      </w:r>
      <w:r>
        <w:rPr>
          <w:rFonts w:ascii="Times New Roman"/>
          <w:b w:val="false"/>
          <w:i w:val="false"/>
          <w:color w:val="000000"/>
          <w:sz w:val="28"/>
        </w:rPr>
        <w:t>
      Отчетным периодом размещения являются шесть месяцев.</w:t>
      </w:r>
      <w:r>
        <w:br/>
      </w:r>
      <w:r>
        <w:rPr>
          <w:rFonts w:ascii="Times New Roman"/>
          <w:b w:val="false"/>
          <w:i w:val="false"/>
          <w:color w:val="000000"/>
          <w:sz w:val="28"/>
        </w:rPr>
        <w:t>
      Датой начала первого отчетного периода размещения является дата государственной регистрации выпуска акций.</w:t>
      </w:r>
      <w:r>
        <w:br/>
      </w:r>
      <w:r>
        <w:rPr>
          <w:rFonts w:ascii="Times New Roman"/>
          <w:b w:val="false"/>
          <w:i w:val="false"/>
          <w:color w:val="000000"/>
          <w:sz w:val="28"/>
        </w:rPr>
        <w:t>
      Датой начала следующего отчетного периода является дата, следующая за датой окончания предыдущего отчетного периода.</w:t>
      </w:r>
      <w:r>
        <w:br/>
      </w:r>
      <w:r>
        <w:rPr>
          <w:rFonts w:ascii="Times New Roman"/>
          <w:b w:val="false"/>
          <w:i w:val="false"/>
          <w:color w:val="000000"/>
          <w:sz w:val="28"/>
        </w:rPr>
        <w:t>
      Датой окончательного размещения акций является дата проведения последней операции по списанию всех объявленных акций с лицевого счета общества для учета объявленных ценных бумаг на лицевые счета зарегистрированных лиц в системе реестра держателей акций общества или системе учета номинального держания.</w:t>
      </w:r>
      <w:r>
        <w:br/>
      </w:r>
      <w:r>
        <w:rPr>
          <w:rFonts w:ascii="Times New Roman"/>
          <w:b w:val="false"/>
          <w:i w:val="false"/>
          <w:color w:val="000000"/>
          <w:sz w:val="28"/>
        </w:rPr>
        <w:t>
      Отчет об итогах размещения акций представляется обществом в течение одного месяца по окончании отчетного периода размещения, а также в течение месяца после полного размещения акций.</w:t>
      </w:r>
      <w:r>
        <w:br/>
      </w:r>
      <w:r>
        <w:rPr>
          <w:rFonts w:ascii="Times New Roman"/>
          <w:b w:val="false"/>
          <w:i w:val="false"/>
          <w:color w:val="000000"/>
          <w:sz w:val="28"/>
        </w:rPr>
        <w:t>
      Одновременно регистратору направляется уведомление о предоставлении отчета уполномоченному органу.</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
    <w:bookmarkStart w:name="z80" w:id="24"/>
    <w:p>
      <w:pPr>
        <w:spacing w:after="0"/>
        <w:ind w:left="0"/>
        <w:jc w:val="both"/>
      </w:pPr>
      <w:r>
        <w:rPr>
          <w:rFonts w:ascii="Times New Roman"/>
          <w:b w:val="false"/>
          <w:i w:val="false"/>
          <w:color w:val="000000"/>
          <w:sz w:val="28"/>
        </w:rPr>
        <w:t>
      13-1. Стабилизационный банк не представляет отчет об итогах размещения акций.</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13-1 в соответствии с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N 178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4"/>
    <w:bookmarkStart w:name="z26" w:id="25"/>
    <w:p>
      <w:pPr>
        <w:spacing w:after="0"/>
        <w:ind w:left="0"/>
        <w:jc w:val="both"/>
      </w:pPr>
      <w:r>
        <w:rPr>
          <w:rFonts w:ascii="Times New Roman"/>
          <w:b w:val="false"/>
          <w:i w:val="false"/>
          <w:color w:val="000000"/>
          <w:sz w:val="28"/>
        </w:rPr>
        <w:t>
      14. Для утверждения отчета об итогах размещения акций общество представляет в уполномоченный орган следующие документы:</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отчет об итогах размещения акций в двух экземплярах на бумажном носителе, составленный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прошитый с финансовой отчетностью по состоянию на конец месяца, завершающего отчетный период, либо на дату, следующую за датой окончания размещения акций, копией (копиями) документа (документов), подтверждающего (подтверждающих) оплату акций в отчетном периоде, и копией справки регистратора о крупных акционерах на дату, следующую за датой окончания размещения акций. При этом каждый из двух экземпляров содержит отчет об итогах размещения акций на казахском и русском языках;</w:t>
      </w:r>
      <w:r>
        <w:br/>
      </w:r>
      <w:r>
        <w:rPr>
          <w:rFonts w:ascii="Times New Roman"/>
          <w:b w:val="false"/>
          <w:i w:val="false"/>
          <w:color w:val="000000"/>
          <w:sz w:val="28"/>
        </w:rPr>
        <w:t>
      3) отчет об итогах размещения акций на электронном носителе в формате Acrobat Reader без финансовой отчетности общества (за исключением случаев ликвидации и преобразования общества).</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В случае соответствия документов общества, представленных для утверждения отчета об итогах размещения акций, требованиям законодательства Республики Казахстан и настоящих Правил уполномоченный орган:</w:t>
      </w:r>
      <w:r>
        <w:br/>
      </w:r>
      <w:r>
        <w:rPr>
          <w:rFonts w:ascii="Times New Roman"/>
          <w:b w:val="false"/>
          <w:i w:val="false"/>
          <w:color w:val="000000"/>
          <w:sz w:val="28"/>
        </w:rPr>
        <w:t>
      1) утверждает отчет и письменно информирует общество об утверждении отчета;</w:t>
      </w:r>
      <w:r>
        <w:br/>
      </w:r>
      <w:r>
        <w:rPr>
          <w:rFonts w:ascii="Times New Roman"/>
          <w:b w:val="false"/>
          <w:i w:val="false"/>
          <w:color w:val="000000"/>
          <w:sz w:val="28"/>
        </w:rPr>
        <w:t>
      2) возвращает обществу один экземпляр отчета с отметкой уполномоченного органа о его утверждении.</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В случае внесения изменений в проспект выпуска акций, в связи с увеличением количества размещенных акций (за вычетом акций, выкупленных обществом), обменом размещенных акций общества одного вида на акции данного общества другого вида, эмитент представляет в уполномоченный орган изменения в отчет об итогах размещения акций, утвержденный уполномоченным органом, и оригинал уведомления об утверждении отчета об итогах размещения акций (при его наличии).</w:t>
      </w:r>
      <w:r>
        <w:br/>
      </w:r>
      <w:r>
        <w:rPr>
          <w:rFonts w:ascii="Times New Roman"/>
          <w:b w:val="false"/>
          <w:i w:val="false"/>
          <w:color w:val="000000"/>
          <w:sz w:val="28"/>
        </w:rPr>
        <w:t>
      Указанные изменения уполномоченный орган принимает к сведению и письменно информирует общество об этом.</w:t>
      </w:r>
      <w:r>
        <w:br/>
      </w:r>
      <w:r>
        <w:rPr>
          <w:rFonts w:ascii="Times New Roman"/>
          <w:b w:val="false"/>
          <w:i w:val="false"/>
          <w:color w:val="000000"/>
          <w:sz w:val="28"/>
        </w:rPr>
        <w:t>
      Общество представляет в уполномоченный орган изменения и дополнения в отчет об итогах размещения акций в случае увеличения количества размещенных акций (за вычетом акций, выкупленных обществом), обмена размещенных акций общества одного вида на акции данного общества другого вида в течение одного месяца после завершения процедуры увеличения количества размещенных акций (за вычетом акций, выкупленных обществом), обмена акций.</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16-1. В случае увеличения количества размещенных акций (за вычетом акций, выкупленных обществом), обмена размещенных акций общества одного вида на акции данного общества другого вида общество для принятия к сведению изменений в утвержденный уполномоченным органом отчет об итогах размещения акций представляет в уполномоченный орган следующие документы:</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изменения в отчет об итогах размещения акций (представляются в случае увеличения количества размещенных акций (за вычетом акций, выкупленных обществом), обмена размещенных акций общества одного вида на акции данного общества другого вида) в двух экземплярах на бумажном носителе, составленные по форме в соответствии с </w:t>
      </w:r>
      <w:r>
        <w:rPr>
          <w:rFonts w:ascii="Times New Roman"/>
          <w:b w:val="false"/>
          <w:i w:val="false"/>
          <w:color w:val="000000"/>
          <w:sz w:val="28"/>
        </w:rPr>
        <w:t>приложением 2</w:t>
      </w:r>
      <w:r>
        <w:rPr>
          <w:rFonts w:ascii="Times New Roman"/>
          <w:b/>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настоящим Правилам, прошитые с копией справки регистратора о крупных акционерах на дату завершения увеличения количества размещенных акций (за вычетом акций, выкупленных обществом) и обмена размещенных акций общества одного вида на акции данного общества другого вида. Каждый из двух экземпляров содержит отчет об итогах размещения акций на казахском и русском языках;</w:t>
      </w:r>
      <w:r>
        <w:br/>
      </w:r>
      <w:r>
        <w:rPr>
          <w:rFonts w:ascii="Times New Roman"/>
          <w:b w:val="false"/>
          <w:i w:val="false"/>
          <w:color w:val="000000"/>
          <w:sz w:val="28"/>
        </w:rPr>
        <w:t>
      3) изменения в отчет об итогах размещения акций на электронном носителе в формате Acrobat Reader.</w:t>
      </w:r>
      <w:r>
        <w:br/>
      </w:r>
      <w:r>
        <w:rPr>
          <w:rFonts w:ascii="Times New Roman"/>
          <w:b w:val="false"/>
          <w:i w:val="false"/>
          <w:color w:val="000000"/>
          <w:sz w:val="28"/>
        </w:rPr>
        <w:t>
      Общество вносит изменения и дополнения в отчет об итогах размещения акций за последний отчетный период в связи с обменом размещенных акций общества одного вида на акции данного общества другого вида, в случае утверждения уполномоченным органом отчета об итогах размещения акций за последний отчетный период.</w:t>
      </w:r>
      <w:r>
        <w:br/>
      </w:r>
      <w:r>
        <w:rPr>
          <w:rFonts w:ascii="Times New Roman"/>
          <w:b w:val="false"/>
          <w:i w:val="false"/>
          <w:color w:val="000000"/>
          <w:sz w:val="28"/>
        </w:rPr>
        <w:t>
      Лица, приобретающие простые акции общества при обмене размещенных акций общества одного вида на акции данного общества другого лица, соответствуют требованиям,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статьи 17 Закона о банках, </w:t>
      </w:r>
      <w:r>
        <w:rPr>
          <w:rFonts w:ascii="Times New Roman"/>
          <w:b w:val="false"/>
          <w:i w:val="false"/>
          <w:color w:val="000000"/>
          <w:sz w:val="28"/>
        </w:rPr>
        <w:t>пунктом 4</w:t>
      </w:r>
      <w:r>
        <w:rPr>
          <w:rFonts w:ascii="Times New Roman"/>
          <w:b w:val="false"/>
          <w:i w:val="false"/>
          <w:color w:val="000000"/>
          <w:sz w:val="28"/>
        </w:rPr>
        <w:t xml:space="preserve"> статьи 21 Закона Республики Казахстан от 18 декабря 2000 года «О страховой деятельности», </w:t>
      </w:r>
      <w:r>
        <w:rPr>
          <w:rFonts w:ascii="Times New Roman"/>
          <w:b w:val="false"/>
          <w:i w:val="false"/>
          <w:color w:val="000000"/>
          <w:sz w:val="28"/>
        </w:rPr>
        <w:t>пунктом 2</w:t>
      </w:r>
      <w:r>
        <w:rPr>
          <w:rFonts w:ascii="Times New Roman"/>
          <w:b w:val="false"/>
          <w:i w:val="false"/>
          <w:color w:val="000000"/>
          <w:sz w:val="28"/>
        </w:rPr>
        <w:t xml:space="preserve"> статьи 47 Закона о рынке ценных бумаг.</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16-1 в соответствии с постановлением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
    <w:bookmarkStart w:name="z29" w:id="26"/>
    <w:p>
      <w:pPr>
        <w:spacing w:after="0"/>
        <w:ind w:left="0"/>
        <w:jc w:val="both"/>
      </w:pPr>
      <w:r>
        <w:rPr>
          <w:rFonts w:ascii="Times New Roman"/>
          <w:b w:val="false"/>
          <w:i w:val="false"/>
          <w:color w:val="000000"/>
          <w:sz w:val="28"/>
        </w:rPr>
        <w:t xml:space="preserve">
      17.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17-1.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
    <w:bookmarkStart w:name="z31" w:id="27"/>
    <w:p>
      <w:pPr>
        <w:spacing w:after="0"/>
        <w:ind w:left="0"/>
        <w:jc w:val="left"/>
      </w:pPr>
      <w:r>
        <w:rPr>
          <w:rFonts w:ascii="Times New Roman"/>
          <w:b/>
          <w:i w:val="false"/>
          <w:color w:val="000000"/>
        </w:rPr>
        <w:t xml:space="preserve"> 
  Глава 4. Аннулирование выпуска акций </w:t>
      </w:r>
    </w:p>
    <w:bookmarkEnd w:id="27"/>
    <w:bookmarkStart w:name="z32" w:id="28"/>
    <w:p>
      <w:pPr>
        <w:spacing w:after="0"/>
        <w:ind w:left="0"/>
        <w:jc w:val="both"/>
      </w:pPr>
      <w:r>
        <w:rPr>
          <w:rFonts w:ascii="Times New Roman"/>
          <w:b w:val="false"/>
          <w:i w:val="false"/>
          <w:color w:val="000000"/>
          <w:sz w:val="28"/>
        </w:rPr>
        <w:t>
      19. Аннулирование выпуска акций производится в случаях, предусмотренных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w:t>
      </w:r>
    </w:p>
    <w:bookmarkEnd w:id="28"/>
    <w:bookmarkStart w:name="z33" w:id="29"/>
    <w:p>
      <w:pPr>
        <w:spacing w:after="0"/>
        <w:ind w:left="0"/>
        <w:jc w:val="both"/>
      </w:pPr>
      <w:r>
        <w:rPr>
          <w:rFonts w:ascii="Times New Roman"/>
          <w:b w:val="false"/>
          <w:i w:val="false"/>
          <w:color w:val="000000"/>
          <w:sz w:val="28"/>
        </w:rPr>
        <w:t>
      20. Для аннулирования выпуска акций общество представляет в уполномоченный орган:</w:t>
      </w:r>
      <w:r>
        <w:br/>
      </w:r>
      <w:r>
        <w:rPr>
          <w:rFonts w:ascii="Times New Roman"/>
          <w:b w:val="false"/>
          <w:i w:val="false"/>
          <w:color w:val="000000"/>
          <w:sz w:val="28"/>
        </w:rPr>
        <w:t>
      1) копию решения суда о признании недействительной государственной регистрации выпуска объявленных акций или принудительной ликвидации (реорганизации эмитента) или копию протокола общего собрания акционеров (решения акционера, владеющего всеми голосующими акциями) общества об аннулировании выпуска объявленных акций в связи с реорганизацией или ликвидацией общества;</w:t>
      </w:r>
      <w:r>
        <w:br/>
      </w:r>
      <w:r>
        <w:rPr>
          <w:rFonts w:ascii="Times New Roman"/>
          <w:b w:val="false"/>
          <w:i w:val="false"/>
          <w:color w:val="000000"/>
          <w:sz w:val="28"/>
        </w:rPr>
        <w:t>
      2) свидетельство о государственной регистрации выпуска объявленных акций, проспект выпуска объявленных акций, отчеты об итогах размещения акций и уведомления (письма) уполномоченного органа об утверждении отчетов об итогах размещения акций;</w:t>
      </w:r>
      <w:r>
        <w:br/>
      </w:r>
      <w:r>
        <w:rPr>
          <w:rFonts w:ascii="Times New Roman"/>
          <w:b w:val="false"/>
          <w:i w:val="false"/>
          <w:color w:val="000000"/>
          <w:sz w:val="28"/>
        </w:rPr>
        <w:t>
      3) копию решения об утверждении ликвидационного баланса ликвидируемого общества.</w:t>
      </w:r>
      <w:r>
        <w:br/>
      </w: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В случае представления судом либо органами исполнительного производства решения суда о признании недействительной государственной регистрации выпуска объявленных акций или принудительной ликвидации, вступившего в законную силу, аннулирование выпуска акций осуществляется на основании данного решения.</w:t>
      </w:r>
      <w:r>
        <w:br/>
      </w:r>
      <w:r>
        <w:rPr>
          <w:rFonts w:ascii="Times New Roman"/>
          <w:b w:val="false"/>
          <w:i w:val="false"/>
          <w:color w:val="000000"/>
          <w:sz w:val="28"/>
        </w:rPr>
        <w:t>
      В случае признания эмиссии акций общества несостоявшейся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 данная эмиссия подлежит аннулированию на основании решения о признании эмиссии акций общества несостоявшейся.</w:t>
      </w:r>
      <w:r>
        <w:br/>
      </w:r>
      <w:r>
        <w:rPr>
          <w:rFonts w:ascii="Times New Roman"/>
          <w:b w:val="false"/>
          <w:i w:val="false"/>
          <w:color w:val="000000"/>
          <w:sz w:val="28"/>
        </w:rPr>
        <w:t>
      В указанном случае общество представляет оригиналы свидетельства (свидетельств) о государственной регистрации выпуска объявленных акций и (или) свидетельства (свидетельств) о присвоении НИН, проспекта выпуска акций (в случае, если ранее представление в уполномоченный орган проспекта выпуска акций не предусматривалось, то данный документ не представляется) в течение десяти дней с даты получения уведомления об аннулировании выпуска акций.</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
    <w:bookmarkStart w:name="z35" w:id="30"/>
    <w:p>
      <w:pPr>
        <w:spacing w:after="0"/>
        <w:ind w:left="0"/>
        <w:jc w:val="both"/>
      </w:pPr>
      <w:r>
        <w:rPr>
          <w:rFonts w:ascii="Times New Roman"/>
          <w:b w:val="false"/>
          <w:i w:val="false"/>
          <w:color w:val="000000"/>
          <w:sz w:val="28"/>
        </w:rPr>
        <w:t>
      22. В случае утраты документов, перечисленных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общество представляет в уполномоченный орган копию опубликованного в средствах массовой информации сообщения о недействительности утраченных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
    <w:bookmarkStart w:name="z36" w:id="31"/>
    <w:p>
      <w:pPr>
        <w:spacing w:after="0"/>
        <w:ind w:left="0"/>
        <w:jc w:val="both"/>
      </w:pPr>
      <w:r>
        <w:rPr>
          <w:rFonts w:ascii="Times New Roman"/>
          <w:b w:val="false"/>
          <w:i w:val="false"/>
          <w:color w:val="000000"/>
          <w:sz w:val="28"/>
        </w:rPr>
        <w:t xml:space="preserve">
      23. Документы, представленные обществом в уполномоченный орган на аннулирование выпуска акций, рассматриваются в течение четырнадцати календарных дней с даты их получения. </w:t>
      </w:r>
    </w:p>
    <w:bookmarkEnd w:id="31"/>
    <w:bookmarkStart w:name="z37" w:id="32"/>
    <w:p>
      <w:pPr>
        <w:spacing w:after="0"/>
        <w:ind w:left="0"/>
        <w:jc w:val="both"/>
      </w:pPr>
      <w:r>
        <w:rPr>
          <w:rFonts w:ascii="Times New Roman"/>
          <w:b w:val="false"/>
          <w:i w:val="false"/>
          <w:color w:val="000000"/>
          <w:sz w:val="28"/>
        </w:rPr>
        <w:t>
      24. В случае соответствия документов, представленных обществом на аннулирование выпуска акций, требованиям законодательства Республики Казахстан и настоящих Правил уполномоченный орган аннулирует выпуск акций и направляет обществу уведомление об аннулировании выпуска акций по форме свидетельства об аннулировании выпуска акций согласно </w:t>
      </w:r>
      <w:r>
        <w:rPr>
          <w:rFonts w:ascii="Times New Roman"/>
          <w:b w:val="false"/>
          <w:i w:val="false"/>
          <w:color w:val="000000"/>
          <w:sz w:val="28"/>
        </w:rPr>
        <w:t xml:space="preserve">Приложению 2-2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Выпуск акций аннулируется с даты, указанной в свидетельстве об аннулировании выпуска акций, но не позднее десяти дней с даты принятия уполномоченным органом решения об аннулировании выпуска акций. </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постановлениями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73 </w:t>
      </w:r>
      <w:r>
        <w:rPr>
          <w:rFonts w:ascii="Times New Roman"/>
          <w:b w:val="false"/>
          <w:i w:val="false"/>
          <w:color w:val="ff0000"/>
          <w:sz w:val="28"/>
        </w:rPr>
        <w:t xml:space="preserve">(вводится в действие по истечении 14 дней со дня гос. регистрации); от 30 апреля 2007 г. N </w:t>
      </w:r>
      <w:r>
        <w:rPr>
          <w:rFonts w:ascii="Times New Roman"/>
          <w:b w:val="false"/>
          <w:i w:val="false"/>
          <w:color w:val="000000"/>
          <w:sz w:val="28"/>
        </w:rPr>
        <w:t xml:space="preserve">109 </w:t>
      </w:r>
      <w:r>
        <w:rPr>
          <w:rFonts w:ascii="Times New Roman"/>
          <w:b w:val="false"/>
          <w:i w:val="false"/>
          <w:color w:val="ff0000"/>
          <w:sz w:val="28"/>
        </w:rPr>
        <w:t xml:space="preserve">(вводится в действие по истечении 14 дней со дня его гос. регистрации). </w:t>
      </w:r>
    </w:p>
    <w:bookmarkEnd w:id="32"/>
    <w:bookmarkStart w:name="z82" w:id="3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24-1. Уполномоченный орган принимает решение об аннулировании выпуска акций стабилизационного банка на основании решения уполномоченного органа о прекращении деятельности стабилизационного банка.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N 178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24-2. Выпуски акций акционерных обществ, сведения о ликвидации или реорганизации которых содержатся в Национальном реестре бизнес-идентификационных номеров, аннулируются без представления документов, необходимых для аннулирования акций.</w:t>
      </w:r>
      <w:r>
        <w:br/>
      </w:r>
      <w:r>
        <w:rPr>
          <w:rFonts w:ascii="Times New Roman"/>
          <w:b w:val="false"/>
          <w:i w:val="false"/>
          <w:color w:val="000000"/>
          <w:sz w:val="28"/>
        </w:rPr>
        <w:t>
      Сведения об аннулировании выпуска акций вносятся в Государственный реестр эмиссионных ценных бумаг на основании информации, полученной от органов юстиции Республики Казахстан, в течение пяти рабочих дней с даты получения указанной информации. Выпуск считается аннулированным с даты внесения данных в Государственный реестр эмиссионных ценных бумаг.</w:t>
      </w:r>
      <w:r>
        <w:br/>
      </w:r>
      <w:r>
        <w:rPr>
          <w:rFonts w:ascii="Times New Roman"/>
          <w:b w:val="false"/>
          <w:i w:val="false"/>
          <w:color w:val="000000"/>
          <w:sz w:val="28"/>
        </w:rPr>
        <w:t>
      Положения настоящего пункта не распространяются на случаи реорганизации путем присоединения к данному акционерному обществу другого юридического лица или выделения из данного акционерного общества нового акционерного общества.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24-2 в соответствии с постановлением Правления Национального Банка РК от 29.11.2013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3"/>
    <w:bookmarkStart w:name="z38" w:id="34"/>
    <w:p>
      <w:pPr>
        <w:spacing w:after="0"/>
        <w:ind w:left="0"/>
        <w:jc w:val="left"/>
      </w:pPr>
      <w:r>
        <w:rPr>
          <w:rFonts w:ascii="Times New Roman"/>
          <w:b/>
          <w:i w:val="false"/>
          <w:color w:val="000000"/>
        </w:rPr>
        <w:t xml:space="preserve"> 
5. Отказ в государственной регистрации выпуска объявленных акций,</w:t>
      </w:r>
      <w:r>
        <w:br/>
      </w:r>
      <w:r>
        <w:rPr>
          <w:rFonts w:ascii="Times New Roman"/>
          <w:b/>
          <w:i w:val="false"/>
          <w:color w:val="000000"/>
        </w:rPr>
        <w:t>
регистрации изменений и дополнений в проспект выпуска акций,</w:t>
      </w:r>
      <w:r>
        <w:br/>
      </w:r>
      <w:r>
        <w:rPr>
          <w:rFonts w:ascii="Times New Roman"/>
          <w:b/>
          <w:i w:val="false"/>
          <w:color w:val="000000"/>
        </w:rPr>
        <w:t>
утверждении отчета об итогах размещения акций</w:t>
      </w:r>
      <w:r>
        <w:br/>
      </w:r>
      <w:r>
        <w:rPr>
          <w:rFonts w:ascii="Times New Roman"/>
          <w:b/>
          <w:i w:val="false"/>
          <w:color w:val="000000"/>
        </w:rPr>
        <w:t>
и аннулировании выпуска акций</w:t>
      </w:r>
    </w:p>
    <w:bookmarkEnd w:id="34"/>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35"/>
    <w:p>
      <w:pPr>
        <w:spacing w:after="0"/>
        <w:ind w:left="0"/>
        <w:jc w:val="both"/>
      </w:pPr>
      <w:r>
        <w:rPr>
          <w:rFonts w:ascii="Times New Roman"/>
          <w:b w:val="false"/>
          <w:i w:val="false"/>
          <w:color w:val="000000"/>
          <w:sz w:val="28"/>
        </w:rPr>
        <w:t>
      25. Уполномоченный орган отказывает в государственной регистрации выпуска объявленных акций, регистрации изменений и дополнений в проспект выпуска акций, утверждении отчета об итогах размещения акций и аннулировании выпуска акций с указанием причин отказа в случаях,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рынке ценных бумаг. </w:t>
      </w:r>
    </w:p>
    <w:bookmarkEnd w:id="35"/>
    <w:bookmarkStart w:name="z40" w:id="36"/>
    <w:p>
      <w:pPr>
        <w:spacing w:after="0"/>
        <w:ind w:left="0"/>
        <w:jc w:val="both"/>
      </w:pPr>
      <w:r>
        <w:rPr>
          <w:rFonts w:ascii="Times New Roman"/>
          <w:b w:val="false"/>
          <w:i w:val="false"/>
          <w:color w:val="000000"/>
          <w:sz w:val="28"/>
        </w:rPr>
        <w:t>
      26. В случае отказа в государственной регистрации выпуска объявленных акций, регистрации изменений и дополнений в проспект выпуска и аннулировании выпуска акций общество устраняет замечания уполномоченного органа и повторно представляет доработанные документы в уполномоченный орган в течение двух месяцев со дня получения отказа.</w:t>
      </w:r>
      <w:r>
        <w:br/>
      </w:r>
      <w:r>
        <w:rPr>
          <w:rFonts w:ascii="Times New Roman"/>
          <w:b w:val="false"/>
          <w:i w:val="false"/>
          <w:color w:val="000000"/>
          <w:sz w:val="28"/>
        </w:rPr>
        <w:t xml:space="preserve">
      В случае отказа в утверждении отчета об итогах размещения акций эмитент повторно представляет в уполномоченный орган доработанный отчет в течение тридцати календарных дней со дня получения отказа. </w:t>
      </w:r>
      <w:r>
        <w:br/>
      </w:r>
      <w:r>
        <w:rPr>
          <w:rFonts w:ascii="Times New Roman"/>
          <w:b w:val="false"/>
          <w:i w:val="false"/>
          <w:color w:val="000000"/>
          <w:sz w:val="28"/>
        </w:rPr>
        <w:t>
      При повторном представлении документов на регистрацию выпуска объявленных акций, регистрацию изменений и дополнений в проспект выпуска акций, утверждение отчета об итогах размещения акций и аннулирования выпуска акций исчисление срока рассмотрения начинается заново.</w:t>
      </w:r>
    </w:p>
    <w:bookmarkEnd w:id="36"/>
    <w:bookmarkStart w:name="z41" w:id="37"/>
    <w:p>
      <w:pPr>
        <w:spacing w:after="0"/>
        <w:ind w:left="0"/>
        <w:jc w:val="left"/>
      </w:pPr>
      <w:r>
        <w:rPr>
          <w:rFonts w:ascii="Times New Roman"/>
          <w:b/>
          <w:i w:val="false"/>
          <w:color w:val="000000"/>
        </w:rPr>
        <w:t xml:space="preserve"> 
6. Содержание и оформление документов, представляемых для</w:t>
      </w:r>
      <w:r>
        <w:br/>
      </w:r>
      <w:r>
        <w:rPr>
          <w:rFonts w:ascii="Times New Roman"/>
          <w:b/>
          <w:i w:val="false"/>
          <w:color w:val="000000"/>
        </w:rPr>
        <w:t>
государственной регистрации выпуска объявленных акций, регистрации изменений и дополнений в проспект</w:t>
      </w:r>
      <w:r>
        <w:br/>
      </w:r>
      <w:r>
        <w:rPr>
          <w:rFonts w:ascii="Times New Roman"/>
          <w:b/>
          <w:i w:val="false"/>
          <w:color w:val="000000"/>
        </w:rPr>
        <w:t>
выпуска акций, утверждения отчета об итогах</w:t>
      </w:r>
      <w:r>
        <w:br/>
      </w:r>
      <w:r>
        <w:rPr>
          <w:rFonts w:ascii="Times New Roman"/>
          <w:b/>
          <w:i w:val="false"/>
          <w:color w:val="000000"/>
        </w:rPr>
        <w:t>
размещения акций и аннулирования выпуска акций</w:t>
      </w:r>
    </w:p>
    <w:bookmarkEnd w:id="37"/>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38"/>
    <w:p>
      <w:pPr>
        <w:spacing w:after="0"/>
        <w:ind w:left="0"/>
        <w:jc w:val="both"/>
      </w:pPr>
      <w:r>
        <w:rPr>
          <w:rFonts w:ascii="Times New Roman"/>
          <w:b w:val="false"/>
          <w:i w:val="false"/>
          <w:color w:val="000000"/>
          <w:sz w:val="28"/>
        </w:rPr>
        <w:t>
      27. Заявление (сопроводительное письмо) и документы, представляемые обществом (за исключением стабилизационного банка) в уполномоченный орган для государственной регистрации выпуска объявленных акций, регистрации изменений и дополнений в проспект выпуска акций (в случае увеличения количества либо изменения вида объявленных акций), утверждения отчета об итогах размещения акций и аннулирования выпуска акций, принимаются на рассмотрение при наличии на заявлении (сопроводительном письме) оттиска штампа держателя Реестра государственных предприятий и учреждений о наличии (отсутствии) у государства акций данного общества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постановлениями Правления Агентства РК по регулированию и надзору фин. рынка и фин. организаций от 30.04.2007 N </w:t>
      </w:r>
      <w:r>
        <w:rPr>
          <w:rFonts w:ascii="Times New Roman"/>
          <w:b w:val="false"/>
          <w:i w:val="false"/>
          <w:color w:val="000000"/>
          <w:sz w:val="28"/>
        </w:rPr>
        <w:t xml:space="preserve">109 </w:t>
      </w:r>
      <w:r>
        <w:rPr>
          <w:rFonts w:ascii="Times New Roman"/>
          <w:b w:val="false"/>
          <w:i w:val="false"/>
          <w:color w:val="ff0000"/>
          <w:sz w:val="28"/>
        </w:rPr>
        <w:t xml:space="preserve">(вводится в действие по истечении 14 дней со дня его гос. регистрации); от 05.08.2009 </w:t>
      </w:r>
      <w:r>
        <w:rPr>
          <w:rFonts w:ascii="Times New Roman"/>
          <w:b w:val="false"/>
          <w:i w:val="false"/>
          <w:color w:val="000000"/>
          <w:sz w:val="28"/>
        </w:rPr>
        <w:t>N 178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27-1. Заявление и документы, указанные в пункте 1 Правил, для государственной регистрации выпуска объявленных акций представляются обществом в бумажном виде либо в электронном виде через веб-портал «электронного правительства».</w:t>
      </w:r>
      <w:r>
        <w:br/>
      </w:r>
      <w:r>
        <w:rPr>
          <w:rFonts w:ascii="Times New Roman"/>
          <w:b w:val="false"/>
          <w:i w:val="false"/>
          <w:color w:val="000000"/>
          <w:sz w:val="28"/>
        </w:rPr>
        <w:t>
      При подаче документов через веб-портал «электронного правительства» документы прикрепляются к электронной форме заявления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зарегистрированным в Реестре государственной регистрации нормативных правовых актов под № 11534.</w:t>
      </w:r>
      <w:r>
        <w:br/>
      </w:r>
      <w:r>
        <w:rPr>
          <w:rFonts w:ascii="Times New Roman"/>
          <w:b w:val="false"/>
          <w:i w:val="false"/>
          <w:color w:val="000000"/>
          <w:sz w:val="28"/>
        </w:rPr>
        <w:t>
      В случае соответствия документов, представленных через веб-портал «электронного правительства» для государственной регистрации выпуска объявленных акций, отметка о регистрации проспекта выпуска акций уполномоченным органом не проставляется.</w:t>
      </w:r>
      <w:r>
        <w:br/>
      </w:r>
      <w:r>
        <w:rPr>
          <w:rFonts w:ascii="Times New Roman"/>
          <w:b w:val="false"/>
          <w:i w:val="false"/>
          <w:color w:val="000000"/>
          <w:sz w:val="28"/>
        </w:rPr>
        <w:t>
      </w:t>
      </w:r>
      <w:r>
        <w:rPr>
          <w:rFonts w:ascii="Times New Roman"/>
          <w:b w:val="false"/>
          <w:i w:val="false"/>
          <w:color w:val="ff0000"/>
          <w:sz w:val="28"/>
        </w:rPr>
        <w:t>Сноска. Глава 6 дополнена пунктом 27-1 в соответствии с постановлением Правления Национального Банка РК от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п. 2</w:t>
      </w:r>
      <w:r>
        <w:rPr>
          <w:rFonts w:ascii="Times New Roman"/>
          <w:b w:val="false"/>
          <w:i w:val="false"/>
          <w:color w:val="ff0000"/>
          <w:sz w:val="28"/>
        </w:rPr>
        <w:t xml:space="preserve">); с изменением, внесенным постановлением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
    <w:bookmarkStart w:name="z44" w:id="39"/>
    <w:p>
      <w:pPr>
        <w:spacing w:after="0"/>
        <w:ind w:left="0"/>
        <w:jc w:val="both"/>
      </w:pPr>
      <w:r>
        <w:rPr>
          <w:rFonts w:ascii="Times New Roman"/>
          <w:b w:val="false"/>
          <w:i w:val="false"/>
          <w:color w:val="000000"/>
          <w:sz w:val="28"/>
        </w:rPr>
        <w:t>
      29. Общества, включая финансовые организации, представляют финансовую отчетность, состоящую из бухгалтерского баланса, отчета о прибылях и убытках, отчета о движении денег и отчета об изменениях в собственном капитале. К финансовой отчетности прилагается пояснительная записка.</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30. Дополнительные (исправленные) документы представляются в уполномоченный орган с сопроводительным письмом. В сопроводительном письме указывается исходящий номер и дата письма уполномоченного органа об отказе в регистрации выпуска акций, регистрации изменений и дополнений в проспект выпуска акций, утверждении отчета об итогах размещения акций и аннулировании выпуска акций, а также перечень представляемых документов. </w:t>
      </w:r>
    </w:p>
    <w:bookmarkEnd w:id="39"/>
    <w:bookmarkStart w:name="z46" w:id="40"/>
    <w:p>
      <w:pPr>
        <w:spacing w:after="0"/>
        <w:ind w:left="0"/>
        <w:jc w:val="both"/>
      </w:pPr>
      <w:r>
        <w:rPr>
          <w:rFonts w:ascii="Times New Roman"/>
          <w:b w:val="false"/>
          <w:i w:val="false"/>
          <w:color w:val="000000"/>
          <w:sz w:val="28"/>
        </w:rPr>
        <w:t xml:space="preserve">
      31. Общество представляет копии документов, если настоящими Правилами не установлено представление оригиналов документов, копии заверяются подписями первого руководителя, главного бухгалтера и оттиском печати общества. При этом копия устава должна быть нотариально заверенной.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31 с изменениями, внесенными постановлением Правления Агентства РК по регулированию и надзору фин. рынка и фин. организаций от 28.11.2008 </w:t>
      </w:r>
      <w:r>
        <w:rPr>
          <w:rFonts w:ascii="Times New Roman"/>
          <w:b w:val="false"/>
          <w:i w:val="false"/>
          <w:color w:val="000000"/>
          <w:sz w:val="28"/>
        </w:rPr>
        <w:t xml:space="preserve">N 181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40"/>
    <w:bookmarkStart w:name="z47" w:id="41"/>
    <w:p>
      <w:pPr>
        <w:spacing w:after="0"/>
        <w:ind w:left="0"/>
        <w:jc w:val="both"/>
      </w:pPr>
      <w:r>
        <w:rPr>
          <w:rFonts w:ascii="Times New Roman"/>
          <w:b w:val="false"/>
          <w:i w:val="false"/>
          <w:color w:val="000000"/>
          <w:sz w:val="28"/>
        </w:rPr>
        <w:t xml:space="preserve">
      32. При множественности листов в документе заверяется каждый лист либо документ прошивается и скрепляется бумажной пломбой, наклеенной на узел прошивки и частично на лист. Подписи первого руководителя, главного бухгалтера и оттиск печати должны быть нанесены частично на бумажную пломбу, частично на лист документа. </w:t>
      </w:r>
    </w:p>
    <w:bookmarkEnd w:id="41"/>
    <w:bookmarkStart w:name="z48" w:id="42"/>
    <w:p>
      <w:pPr>
        <w:spacing w:after="0"/>
        <w:ind w:left="0"/>
        <w:jc w:val="both"/>
      </w:pPr>
      <w:r>
        <w:rPr>
          <w:rFonts w:ascii="Times New Roman"/>
          <w:b w:val="false"/>
          <w:i w:val="false"/>
          <w:color w:val="000000"/>
          <w:sz w:val="28"/>
        </w:rPr>
        <w:t>
      33. В документах не допускаются неоговоренные исправления, зачеркивания, подчистки, помарки, дописки (допечатки). При исправлении зачеркнутое слово должно ясно читаться. Каждое исправление (дополнение) должно быть оговорено, например: "исправленному ... верить", "дописанному .. верить", "зачеркнутое ... не читать", заверено лицами, подписавшими документ, и заверено оттиском печати общества.</w:t>
      </w:r>
    </w:p>
    <w:bookmarkEnd w:id="42"/>
    <w:bookmarkStart w:name="z49" w:id="43"/>
    <w:p>
      <w:pPr>
        <w:spacing w:after="0"/>
        <w:ind w:left="0"/>
        <w:jc w:val="left"/>
      </w:pPr>
      <w:r>
        <w:rPr>
          <w:rFonts w:ascii="Times New Roman"/>
          <w:b/>
          <w:i w:val="false"/>
          <w:color w:val="000000"/>
        </w:rPr>
        <w:t xml:space="preserve"> 
7. Заключительные положения</w:t>
      </w:r>
    </w:p>
    <w:bookmarkEnd w:id="43"/>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44"/>
    <w:p>
      <w:pPr>
        <w:spacing w:after="0"/>
        <w:ind w:left="0"/>
        <w:jc w:val="both"/>
      </w:pPr>
      <w:r>
        <w:rPr>
          <w:rFonts w:ascii="Times New Roman"/>
          <w:b w:val="false"/>
          <w:i w:val="false"/>
          <w:color w:val="000000"/>
          <w:sz w:val="28"/>
        </w:rPr>
        <w:t>
      34. Уполномоченный орган в течение пяти рабочих дней направляет уведомление держателю Реестра государственных предприятий и учреждений, юридических лиц с участием государства в уставном капитале общества с участием государства в уставном капитале,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о (об): </w:t>
      </w:r>
      <w:r>
        <w:br/>
      </w:r>
      <w:r>
        <w:rPr>
          <w:rFonts w:ascii="Times New Roman"/>
          <w:b w:val="false"/>
          <w:i w:val="false"/>
          <w:color w:val="000000"/>
          <w:sz w:val="28"/>
        </w:rPr>
        <w:t xml:space="preserve">
      1) государственной регистрации выпуска объявленных акций; </w:t>
      </w:r>
      <w:r>
        <w:br/>
      </w:r>
      <w:r>
        <w:rPr>
          <w:rFonts w:ascii="Times New Roman"/>
          <w:b w:val="false"/>
          <w:i w:val="false"/>
          <w:color w:val="000000"/>
          <w:sz w:val="28"/>
        </w:rPr>
        <w:t xml:space="preserve">
      2) регистрации изменений и дополнений в проспект выпуска акций; </w:t>
      </w:r>
      <w:r>
        <w:br/>
      </w:r>
      <w:r>
        <w:rPr>
          <w:rFonts w:ascii="Times New Roman"/>
          <w:b w:val="false"/>
          <w:i w:val="false"/>
          <w:color w:val="000000"/>
          <w:sz w:val="28"/>
        </w:rPr>
        <w:t xml:space="preserve">
      3) утверждении отчета об итогах размещения акций; </w:t>
      </w:r>
      <w:r>
        <w:br/>
      </w:r>
      <w:r>
        <w:rPr>
          <w:rFonts w:ascii="Times New Roman"/>
          <w:b w:val="false"/>
          <w:i w:val="false"/>
          <w:color w:val="000000"/>
          <w:sz w:val="28"/>
        </w:rPr>
        <w:t xml:space="preserve">
      4) аннулировании выпуска акций. </w:t>
      </w:r>
    </w:p>
    <w:bookmarkEnd w:id="44"/>
    <w:bookmarkStart w:name="z51" w:id="45"/>
    <w:p>
      <w:pPr>
        <w:spacing w:after="0"/>
        <w:ind w:left="0"/>
        <w:jc w:val="both"/>
      </w:pPr>
      <w:r>
        <w:rPr>
          <w:rFonts w:ascii="Times New Roman"/>
          <w:b w:val="false"/>
          <w:i w:val="false"/>
          <w:color w:val="000000"/>
          <w:sz w:val="28"/>
        </w:rPr>
        <w:t>
      35. Уполномоченный орган раскрывает информацию, представленную в рамках проспектов выпуска акций, а также отчетов об итогах их размещения на своем официальном интернет-ресурсе либо по запросу заинтересованных лиц. Содержание документов, представленных обществом в соответствии с Правилами в уполномоченный орган на электронном и бумажном носителях, должно быть идентично.</w:t>
      </w:r>
      <w:r>
        <w:br/>
      </w: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5"/>
    <w:bookmarkStart w:name="z52" w:id="46"/>
    <w:p>
      <w:pPr>
        <w:spacing w:after="0"/>
        <w:ind w:left="0"/>
        <w:jc w:val="both"/>
      </w:pPr>
      <w:r>
        <w:rPr>
          <w:rFonts w:ascii="Times New Roman"/>
          <w:b w:val="false"/>
          <w:i w:val="false"/>
          <w:color w:val="000000"/>
          <w:sz w:val="28"/>
        </w:rPr>
        <w:t xml:space="preserve">
      36. В случае утраты оригиналов документов, выданных уполномоченным органом при государственной регистрации выпуска объявленных акций, регистрации изменений и дополнений в проспект выпуска акций, утверждении отчетов об итогах размещения акций и аннулирования выпуска акций, общество вправе обратиться за выдачей дубликата при условии опубликования информации о недействительности утраченных документов в средствах массовой информации. </w:t>
      </w:r>
      <w:r>
        <w:br/>
      </w:r>
      <w:r>
        <w:rPr>
          <w:rFonts w:ascii="Times New Roman"/>
          <w:b w:val="false"/>
          <w:i w:val="false"/>
          <w:color w:val="000000"/>
          <w:sz w:val="28"/>
        </w:rPr>
        <w:t xml:space="preserve">
      36-1. В случае утраты оригиналов проспекта выпуска акций, изменений и дополнений в проспект выпуска акций, отчета об итогах размещения акций, общество обращается в уполномоченный орган за выдачей копий указанных документов. </w:t>
      </w:r>
      <w:r>
        <w:br/>
      </w: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36-1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000000"/>
          <w:sz w:val="28"/>
        </w:rPr>
        <w:t xml:space="preserve">109 </w:t>
      </w:r>
      <w:r>
        <w:rPr>
          <w:rFonts w:ascii="Times New Roman"/>
          <w:b w:val="false"/>
          <w:i w:val="false"/>
          <w:color w:val="ff0000"/>
          <w:sz w:val="28"/>
        </w:rPr>
        <w:t xml:space="preserve">(вводится в действие по истечении 14 дней со дня его гос. регистрации). </w:t>
      </w:r>
    </w:p>
    <w:bookmarkEnd w:id="46"/>
    <w:bookmarkStart w:name="z53" w:id="47"/>
    <w:p>
      <w:pPr>
        <w:spacing w:after="0"/>
        <w:ind w:left="0"/>
        <w:jc w:val="both"/>
      </w:pPr>
      <w:r>
        <w:rPr>
          <w:rFonts w:ascii="Times New Roman"/>
          <w:b w:val="false"/>
          <w:i w:val="false"/>
          <w:color w:val="000000"/>
          <w:sz w:val="28"/>
        </w:rPr>
        <w:t xml:space="preserve">
      37. Вопросы, не урегулированные настоящими Правилами, подлежат разрешению в порядке, установленном законодательством Республики Казахстан. </w:t>
      </w:r>
    </w:p>
    <w:bookmarkEnd w:id="47"/>
    <w:bookmarkStart w:name="z54" w:id="4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объявленных  </w:t>
      </w:r>
      <w:r>
        <w:br/>
      </w:r>
      <w:r>
        <w:rPr>
          <w:rFonts w:ascii="Times New Roman"/>
          <w:b w:val="false"/>
          <w:i w:val="false"/>
          <w:color w:val="000000"/>
          <w:sz w:val="28"/>
        </w:rPr>
        <w:t xml:space="preserve">
акций, утверждения отчета об   </w:t>
      </w:r>
      <w:r>
        <w:br/>
      </w:r>
      <w:r>
        <w:rPr>
          <w:rFonts w:ascii="Times New Roman"/>
          <w:b w:val="false"/>
          <w:i w:val="false"/>
          <w:color w:val="000000"/>
          <w:sz w:val="28"/>
        </w:rPr>
        <w:t xml:space="preserve">
итогах размещения акций и    </w:t>
      </w:r>
      <w:r>
        <w:br/>
      </w:r>
      <w:r>
        <w:rPr>
          <w:rFonts w:ascii="Times New Roman"/>
          <w:b w:val="false"/>
          <w:i w:val="false"/>
          <w:color w:val="000000"/>
          <w:sz w:val="28"/>
        </w:rPr>
        <w:t xml:space="preserve">
аннулирования выпуска акций   </w:t>
      </w:r>
    </w:p>
    <w:bookmarkEnd w:id="48"/>
    <w:p>
      <w:pPr>
        <w:spacing w:after="0"/>
        <w:ind w:left="0"/>
        <w:jc w:val="both"/>
      </w:pPr>
      <w:r>
        <w:rPr>
          <w:rFonts w:ascii="Times New Roman"/>
          <w:b w:val="false"/>
          <w:i w:val="false"/>
          <w:color w:val="ff0000"/>
          <w:sz w:val="28"/>
        </w:rPr>
        <w:t>      Сноска. Приложение 1 с изменениями, внесенными постановлениями Правления Агентства РК по регулированию и надзору финансового рынка и финансовых организаций от 28.05.2007 </w:t>
      </w:r>
      <w:r>
        <w:rPr>
          <w:rFonts w:ascii="Times New Roman"/>
          <w:b w:val="false"/>
          <w:i w:val="false"/>
          <w:color w:val="ff0000"/>
          <w:sz w:val="28"/>
        </w:rPr>
        <w:t>N 155</w:t>
      </w:r>
      <w:r>
        <w:rPr>
          <w:rFonts w:ascii="Times New Roman"/>
          <w:b w:val="false"/>
          <w:i w:val="false"/>
          <w:color w:val="ff0000"/>
          <w:sz w:val="28"/>
        </w:rPr>
        <w:t xml:space="preserve"> (вводится в действие с 01.01.2012); от 25.06.2010 </w:t>
      </w:r>
      <w:r>
        <w:rPr>
          <w:rFonts w:ascii="Times New Roman"/>
          <w:b w:val="false"/>
          <w:i w:val="false"/>
          <w:color w:val="ff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постановлением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49"/>
    <w:p>
      <w:pPr>
        <w:spacing w:after="0"/>
        <w:ind w:left="0"/>
        <w:jc w:val="left"/>
      </w:pPr>
      <w:r>
        <w:rPr>
          <w:rFonts w:ascii="Times New Roman"/>
          <w:b/>
          <w:i w:val="false"/>
          <w:color w:val="000000"/>
        </w:rPr>
        <w:t xml:space="preserve"> 
 Проспект выпуска акций</w:t>
      </w:r>
    </w:p>
    <w:bookmarkEnd w:id="49"/>
    <w:bookmarkStart w:name="z101" w:id="50"/>
    <w:p>
      <w:pPr>
        <w:spacing w:after="0"/>
        <w:ind w:left="0"/>
        <w:jc w:val="both"/>
      </w:pPr>
      <w:r>
        <w:rPr>
          <w:rFonts w:ascii="Times New Roman"/>
          <w:b w:val="false"/>
          <w:i w:val="false"/>
          <w:color w:val="000000"/>
          <w:sz w:val="28"/>
        </w:rPr>
        <w:t xml:space="preserve">      Текст проспекта выпуска акций содержит информацию о финансовом состоянии и деятельности акционерного общества. </w:t>
      </w:r>
      <w:r>
        <w:br/>
      </w:r>
      <w:r>
        <w:rPr>
          <w:rFonts w:ascii="Times New Roman"/>
          <w:b w:val="false"/>
          <w:i w:val="false"/>
          <w:color w:val="000000"/>
          <w:sz w:val="28"/>
        </w:rPr>
        <w:t xml:space="preserve">
      1. Титульный лист проспекта выпуска акций содержит: </w:t>
      </w:r>
      <w:r>
        <w:br/>
      </w:r>
      <w:r>
        <w:rPr>
          <w:rFonts w:ascii="Times New Roman"/>
          <w:b w:val="false"/>
          <w:i w:val="false"/>
          <w:color w:val="000000"/>
          <w:sz w:val="28"/>
        </w:rPr>
        <w:t>
</w:t>
      </w:r>
      <w:r>
        <w:rPr>
          <w:rFonts w:ascii="Times New Roman"/>
          <w:b w:val="false"/>
          <w:i w:val="false"/>
          <w:color w:val="000000"/>
          <w:sz w:val="28"/>
        </w:rPr>
        <w:t xml:space="preserve">
      1) наименование документа: "Проспект выпуска акций"; </w:t>
      </w:r>
      <w:r>
        <w:br/>
      </w:r>
      <w:r>
        <w:rPr>
          <w:rFonts w:ascii="Times New Roman"/>
          <w:b w:val="false"/>
          <w:i w:val="false"/>
          <w:color w:val="000000"/>
          <w:sz w:val="28"/>
        </w:rPr>
        <w:t>
</w:t>
      </w:r>
      <w:r>
        <w:rPr>
          <w:rFonts w:ascii="Times New Roman"/>
          <w:b w:val="false"/>
          <w:i w:val="false"/>
          <w:color w:val="000000"/>
          <w:sz w:val="28"/>
        </w:rPr>
        <w:t xml:space="preserve">
      2) полное и сокращенное наименование общества; </w:t>
      </w:r>
      <w:r>
        <w:br/>
      </w:r>
      <w:r>
        <w:rPr>
          <w:rFonts w:ascii="Times New Roman"/>
          <w:b w:val="false"/>
          <w:i w:val="false"/>
          <w:color w:val="000000"/>
          <w:sz w:val="28"/>
        </w:rPr>
        <w:t>
</w:t>
      </w:r>
      <w:r>
        <w:rPr>
          <w:rFonts w:ascii="Times New Roman"/>
          <w:b w:val="false"/>
          <w:i w:val="false"/>
          <w:color w:val="000000"/>
          <w:sz w:val="28"/>
        </w:rPr>
        <w:t xml:space="preserve">
      3) запись: "Государственная регистрация выпуска объявленных акций уполномоченным органом не означает предоставление каких-либо рекомендаций инвесторам относительно приобретения акций, описанных в проспекте. Уполномоченный орган, осуществивший государственную регистрацию выпуска объявленных акций, не несет ответственность за достоверность информации, содержащейся в данном документе. Проспект выпуска акций рассматривался только на соответствие требованиям законодательства Республики Казахстан. Должностные лица акционерного общества несут ответственность за достоверность информации, содержащейся в настоящем проспекте, и подтверждают, что вся информация, представленная в нем, является достоверной и не вводящей в заблуждение инвесторов относительно общества и его размещаемых акций". </w:t>
      </w:r>
    </w:p>
    <w:bookmarkEnd w:id="50"/>
    <w:p>
      <w:pPr>
        <w:spacing w:after="0"/>
        <w:ind w:left="0"/>
        <w:jc w:val="both"/>
      </w:pPr>
      <w:r>
        <w:rPr>
          <w:rFonts w:ascii="Times New Roman"/>
          <w:b w:val="false"/>
          <w:i w:val="false"/>
          <w:color w:val="000000"/>
          <w:sz w:val="28"/>
        </w:rPr>
        <w:t xml:space="preserve">      Текст проспекта выпуска акций содержит: </w:t>
      </w:r>
    </w:p>
    <w:bookmarkStart w:name="z56" w:id="51"/>
    <w:p>
      <w:pPr>
        <w:spacing w:after="0"/>
        <w:ind w:left="0"/>
        <w:jc w:val="left"/>
      </w:pPr>
      <w:r>
        <w:rPr>
          <w:rFonts w:ascii="Times New Roman"/>
          <w:b/>
          <w:i w:val="false"/>
          <w:color w:val="000000"/>
        </w:rPr>
        <w:t xml:space="preserve">         
1. Общие сведения об акционерном обществе: </w:t>
      </w:r>
    </w:p>
    <w:bookmarkEnd w:id="51"/>
    <w:bookmarkStart w:name="z105" w:id="52"/>
    <w:p>
      <w:pPr>
        <w:spacing w:after="0"/>
        <w:ind w:left="0"/>
        <w:jc w:val="both"/>
      </w:pPr>
      <w:r>
        <w:rPr>
          <w:rFonts w:ascii="Times New Roman"/>
          <w:b w:val="false"/>
          <w:i w:val="false"/>
          <w:color w:val="000000"/>
          <w:sz w:val="28"/>
        </w:rPr>
        <w:t xml:space="preserve">
      2. Наименование акционерного общества. </w:t>
      </w:r>
      <w:r>
        <w:br/>
      </w:r>
      <w:r>
        <w:rPr>
          <w:rFonts w:ascii="Times New Roman"/>
          <w:b w:val="false"/>
          <w:i w:val="false"/>
          <w:color w:val="000000"/>
          <w:sz w:val="28"/>
        </w:rPr>
        <w:t xml:space="preserve">
      В данном пункте необходимо указать полное и сокращенное наименование акционерного общества. </w:t>
      </w:r>
      <w:r>
        <w:br/>
      </w:r>
      <w:r>
        <w:rPr>
          <w:rFonts w:ascii="Times New Roman"/>
          <w:b w:val="false"/>
          <w:i w:val="false"/>
          <w:color w:val="000000"/>
          <w:sz w:val="28"/>
        </w:rPr>
        <w:t xml:space="preserve">
      Если в уставе акционерного общества предусмотрено его полное и сокращенное наименование на иностранном языке, то необходимо дополнительно указать такое наименование. </w:t>
      </w:r>
      <w:r>
        <w:br/>
      </w:r>
      <w:r>
        <w:rPr>
          <w:rFonts w:ascii="Times New Roman"/>
          <w:b w:val="false"/>
          <w:i w:val="false"/>
          <w:color w:val="000000"/>
          <w:sz w:val="28"/>
        </w:rPr>
        <w:t xml:space="preserve">
      В случае изменения наименования акционерного общества указать все его предшествующие полные и сокращенные наименования, а также даты, когда они были изменены. </w:t>
      </w:r>
      <w:r>
        <w:br/>
      </w:r>
      <w:r>
        <w:rPr>
          <w:rFonts w:ascii="Times New Roman"/>
          <w:b w:val="false"/>
          <w:i w:val="false"/>
          <w:color w:val="000000"/>
          <w:sz w:val="28"/>
        </w:rPr>
        <w:t xml:space="preserve">
      Если акционерное общество было создано в результате реорганизации юридического лица (юридических лиц), необходимо указать сведения о правопреемстве в отношении реорганизованных юридических лиц и акционерного общества. </w:t>
      </w:r>
      <w:r>
        <w:br/>
      </w:r>
      <w:r>
        <w:rPr>
          <w:rFonts w:ascii="Times New Roman"/>
          <w:b w:val="false"/>
          <w:i w:val="false"/>
          <w:color w:val="000000"/>
          <w:sz w:val="28"/>
        </w:rPr>
        <w:t>
</w:t>
      </w:r>
      <w:r>
        <w:rPr>
          <w:rFonts w:ascii="Times New Roman"/>
          <w:b w:val="false"/>
          <w:i w:val="false"/>
          <w:color w:val="000000"/>
          <w:sz w:val="28"/>
        </w:rPr>
        <w:t>
      3. Сведения о государственной регистрации (перерегистрации) акционерного общества.</w:t>
      </w:r>
      <w:r>
        <w:br/>
      </w:r>
      <w:r>
        <w:rPr>
          <w:rFonts w:ascii="Times New Roman"/>
          <w:b w:val="false"/>
          <w:i w:val="false"/>
          <w:color w:val="000000"/>
          <w:sz w:val="28"/>
        </w:rPr>
        <w:t>
      В данном пункте необходимо указать дату и номер справки или свидетельства о государственной регистрации (перерегистрации) акционерного общества, а также наименование органа, осуществившего его государственную регистрацию (перерегистрацию).</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Исключен постановлением 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 xml:space="preserve">N 155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xml:space="preserve">
      5. Информация о месте нахождения акционерного общества, номера контактных телефонов и факса, адрес электронной почты. </w:t>
      </w:r>
      <w:r>
        <w:br/>
      </w:r>
      <w:r>
        <w:rPr>
          <w:rFonts w:ascii="Times New Roman"/>
          <w:b w:val="false"/>
          <w:i w:val="false"/>
          <w:color w:val="000000"/>
          <w:sz w:val="28"/>
        </w:rPr>
        <w:t>
</w:t>
      </w:r>
      <w:r>
        <w:rPr>
          <w:rFonts w:ascii="Times New Roman"/>
          <w:b w:val="false"/>
          <w:i w:val="false"/>
          <w:color w:val="000000"/>
          <w:sz w:val="28"/>
        </w:rPr>
        <w:t xml:space="preserve">
      6. Банковские реквизиты акционерного общества. </w:t>
      </w:r>
      <w:r>
        <w:br/>
      </w:r>
      <w:r>
        <w:rPr>
          <w:rFonts w:ascii="Times New Roman"/>
          <w:b w:val="false"/>
          <w:i w:val="false"/>
          <w:color w:val="000000"/>
          <w:sz w:val="28"/>
        </w:rPr>
        <w:t>
</w:t>
      </w:r>
      <w:r>
        <w:rPr>
          <w:rFonts w:ascii="Times New Roman"/>
          <w:b w:val="false"/>
          <w:i w:val="false"/>
          <w:color w:val="000000"/>
          <w:sz w:val="28"/>
        </w:rPr>
        <w:t xml:space="preserve">
      7. Виды деятельности акционерного общества. </w:t>
      </w:r>
      <w:r>
        <w:br/>
      </w:r>
      <w:r>
        <w:rPr>
          <w:rFonts w:ascii="Times New Roman"/>
          <w:b w:val="false"/>
          <w:i w:val="false"/>
          <w:color w:val="000000"/>
          <w:sz w:val="28"/>
        </w:rPr>
        <w:t>
</w:t>
      </w:r>
      <w:r>
        <w:rPr>
          <w:rFonts w:ascii="Times New Roman"/>
          <w:b w:val="false"/>
          <w:i w:val="false"/>
          <w:color w:val="000000"/>
          <w:sz w:val="28"/>
        </w:rPr>
        <w:t xml:space="preserve">
      8. Сведения о наличии рейтингов, присвоенных акционерному обществу или выпущенным им ценным бумагам международными рейтинговыми агентствами и (или) рейтинговыми агентствами Республики Казахстан. Сведения о присвоении статуса финансового агентства. </w:t>
      </w:r>
      <w:r>
        <w:br/>
      </w:r>
      <w:r>
        <w:rPr>
          <w:rFonts w:ascii="Times New Roman"/>
          <w:b w:val="false"/>
          <w:i w:val="false"/>
          <w:color w:val="000000"/>
          <w:sz w:val="28"/>
        </w:rPr>
        <w:t>
</w:t>
      </w:r>
      <w:r>
        <w:rPr>
          <w:rFonts w:ascii="Times New Roman"/>
          <w:b w:val="false"/>
          <w:i w:val="false"/>
          <w:color w:val="000000"/>
          <w:sz w:val="28"/>
        </w:rPr>
        <w:t xml:space="preserve">
      9. Наименования, даты регистрации, места нахождения и почтовые адреса всех филиалов и представительств акционерного общества. </w:t>
      </w:r>
      <w:r>
        <w:br/>
      </w:r>
      <w:r>
        <w:rPr>
          <w:rFonts w:ascii="Times New Roman"/>
          <w:b w:val="false"/>
          <w:i w:val="false"/>
          <w:color w:val="000000"/>
          <w:sz w:val="28"/>
        </w:rPr>
        <w:t>
</w:t>
      </w:r>
      <w:r>
        <w:rPr>
          <w:rFonts w:ascii="Times New Roman"/>
          <w:b w:val="false"/>
          <w:i w:val="false"/>
          <w:color w:val="000000"/>
          <w:sz w:val="28"/>
        </w:rPr>
        <w:t xml:space="preserve">
      10. Полное официальное наименование аудиторских организаций (фамилия, имя, при наличии - отчество аудитора), осуществлявших (осуществляющих) аудит финансовой отчетности акционерного общества за последние три завершенных финансовых года с указанием их принадлежности к соответствующим коллегиям (ассоциациям, палатам). </w:t>
      </w:r>
      <w:r>
        <w:br/>
      </w:r>
      <w:r>
        <w:rPr>
          <w:rFonts w:ascii="Times New Roman"/>
          <w:b w:val="false"/>
          <w:i w:val="false"/>
          <w:color w:val="000000"/>
          <w:sz w:val="28"/>
        </w:rPr>
        <w:t xml:space="preserve">
      Полное официальное наименование консультантов по юридическим и финансовым вопросам, с которыми заключались договоры на оказание соответствующих услуг за последние три завершенных финансовых года с указанием их принадлежности к соответствующим коллегиям (ассоциациям, палатам). </w:t>
      </w:r>
      <w:r>
        <w:br/>
      </w:r>
      <w:r>
        <w:rPr>
          <w:rFonts w:ascii="Times New Roman"/>
          <w:b w:val="false"/>
          <w:i w:val="false"/>
          <w:color w:val="000000"/>
          <w:sz w:val="28"/>
        </w:rPr>
        <w:t xml:space="preserve">
      В случае, если имело место расторжение договора с вышеуказанными лицами, необходимо представить информацию о причине расторжения договора с указанием информации кем из сторон оно было инициировано. </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000000"/>
          <w:sz w:val="28"/>
        </w:rPr>
        <w:t xml:space="preserve">109 </w:t>
      </w:r>
      <w:r>
        <w:rPr>
          <w:rFonts w:ascii="Times New Roman"/>
          <w:b w:val="false"/>
          <w:i w:val="false"/>
          <w:color w:val="ff0000"/>
          <w:sz w:val="28"/>
        </w:rPr>
        <w:t xml:space="preserve">(вводится в действие по истечении 14 дней со дня его гос. регистрации). </w:t>
      </w:r>
      <w:r>
        <w:br/>
      </w:r>
      <w:r>
        <w:rPr>
          <w:rFonts w:ascii="Times New Roman"/>
          <w:b w:val="false"/>
          <w:i w:val="false"/>
          <w:color w:val="000000"/>
          <w:sz w:val="28"/>
        </w:rPr>
        <w:t>
</w:t>
      </w:r>
      <w:r>
        <w:rPr>
          <w:rFonts w:ascii="Times New Roman"/>
          <w:b w:val="false"/>
          <w:i w:val="false"/>
          <w:color w:val="000000"/>
          <w:sz w:val="28"/>
        </w:rPr>
        <w:t xml:space="preserve">
      11. Дата принятия обществом кодекса корпоративного управления (в случае, если его принятие предусмотрено уставом общества). </w:t>
      </w:r>
      <w:r>
        <w:br/>
      </w:r>
      <w:r>
        <w:rPr>
          <w:rFonts w:ascii="Times New Roman"/>
          <w:b w:val="false"/>
          <w:i w:val="false"/>
          <w:color w:val="000000"/>
          <w:sz w:val="28"/>
        </w:rPr>
        <w:t>
</w:t>
      </w:r>
      <w:r>
        <w:rPr>
          <w:rFonts w:ascii="Times New Roman"/>
          <w:b w:val="false"/>
          <w:i w:val="false"/>
          <w:color w:val="000000"/>
          <w:sz w:val="28"/>
        </w:rPr>
        <w:t xml:space="preserve">
      11-1. Дата утверждения общим собранием акционеров или учредительным собранием методики определения стоимости акций при их выкупе обществом. </w:t>
      </w:r>
      <w:r>
        <w:br/>
      </w:r>
      <w:r>
        <w:rPr>
          <w:rFonts w:ascii="Times New Roman"/>
          <w:b w:val="false"/>
          <w:i w:val="false"/>
          <w:color w:val="000000"/>
          <w:sz w:val="28"/>
        </w:rPr>
        <w:t>
</w:t>
      </w:r>
      <w:r>
        <w:rPr>
          <w:rFonts w:ascii="Times New Roman"/>
          <w:b w:val="false"/>
          <w:i w:val="false"/>
          <w:color w:val="ff0000"/>
          <w:sz w:val="28"/>
        </w:rPr>
        <w:t xml:space="preserve">      Сноска. Приложение дополнено пунктом 11-1 в соответствии с постановлением Правления Агентства РК по регулированию и надзору фин. рынка и фин. организаций от 28.11.2008 </w:t>
      </w:r>
      <w:r>
        <w:rPr>
          <w:rFonts w:ascii="Times New Roman"/>
          <w:b w:val="false"/>
          <w:i w:val="false"/>
          <w:color w:val="000000"/>
          <w:sz w:val="28"/>
        </w:rPr>
        <w:t xml:space="preserve">N 181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52"/>
    <w:bookmarkStart w:name="z57" w:id="53"/>
    <w:p>
      <w:pPr>
        <w:spacing w:after="0"/>
        <w:ind w:left="0"/>
        <w:jc w:val="left"/>
      </w:pPr>
      <w:r>
        <w:rPr>
          <w:rFonts w:ascii="Times New Roman"/>
          <w:b/>
          <w:i w:val="false"/>
          <w:color w:val="000000"/>
        </w:rPr>
        <w:t xml:space="preserve"> 
  2. Органы общества и учредители (акционеры) </w:t>
      </w:r>
    </w:p>
    <w:bookmarkEnd w:id="53"/>
    <w:bookmarkStart w:name="z115" w:id="54"/>
    <w:p>
      <w:pPr>
        <w:spacing w:after="0"/>
        <w:ind w:left="0"/>
        <w:jc w:val="both"/>
      </w:pPr>
      <w:r>
        <w:rPr>
          <w:rFonts w:ascii="Times New Roman"/>
          <w:b w:val="false"/>
          <w:i w:val="false"/>
          <w:color w:val="000000"/>
          <w:sz w:val="28"/>
        </w:rPr>
        <w:t xml:space="preserve">
      12. Совет директоров акционерного общества. </w:t>
      </w:r>
      <w:r>
        <w:br/>
      </w:r>
      <w:r>
        <w:rPr>
          <w:rFonts w:ascii="Times New Roman"/>
          <w:b w:val="false"/>
          <w:i w:val="false"/>
          <w:color w:val="000000"/>
          <w:sz w:val="28"/>
        </w:rPr>
        <w:t>
</w:t>
      </w:r>
      <w:r>
        <w:rPr>
          <w:rFonts w:ascii="Times New Roman"/>
          <w:b w:val="false"/>
          <w:i w:val="false"/>
          <w:color w:val="000000"/>
          <w:sz w:val="28"/>
        </w:rPr>
        <w:t xml:space="preserve">
      В данном пункте необходимо указать: </w:t>
      </w:r>
      <w:r>
        <w:br/>
      </w:r>
      <w:r>
        <w:rPr>
          <w:rFonts w:ascii="Times New Roman"/>
          <w:b w:val="false"/>
          <w:i w:val="false"/>
          <w:color w:val="000000"/>
          <w:sz w:val="28"/>
        </w:rPr>
        <w:t>
</w:t>
      </w:r>
      <w:r>
        <w:rPr>
          <w:rFonts w:ascii="Times New Roman"/>
          <w:b w:val="false"/>
          <w:i w:val="false"/>
          <w:color w:val="000000"/>
          <w:sz w:val="28"/>
        </w:rPr>
        <w:t xml:space="preserve">
      1) фамилию, имя, при наличии - отчество, год рождения председателя и членов совета директоров общества (с указанием независимого (независимых) директора (директоров); </w:t>
      </w:r>
      <w:r>
        <w:br/>
      </w:r>
      <w:r>
        <w:rPr>
          <w:rFonts w:ascii="Times New Roman"/>
          <w:b w:val="false"/>
          <w:i w:val="false"/>
          <w:color w:val="000000"/>
          <w:sz w:val="28"/>
        </w:rPr>
        <w:t>
</w:t>
      </w:r>
      <w:r>
        <w:rPr>
          <w:rFonts w:ascii="Times New Roman"/>
          <w:b w:val="false"/>
          <w:i w:val="false"/>
          <w:color w:val="000000"/>
          <w:sz w:val="28"/>
        </w:rPr>
        <w:t xml:space="preserve">
      2) должности, занимаемые лицами, указанными в подпункте 1) настоящего пункта за последние три года и в настоящее время, в хронологическом порядке, в том числе - по совместительству, и дату вступления их в должности; </w:t>
      </w:r>
      <w:r>
        <w:br/>
      </w:r>
      <w:r>
        <w:rPr>
          <w:rFonts w:ascii="Times New Roman"/>
          <w:b w:val="false"/>
          <w:i w:val="false"/>
          <w:color w:val="000000"/>
          <w:sz w:val="28"/>
        </w:rPr>
        <w:t>
</w:t>
      </w:r>
      <w:r>
        <w:rPr>
          <w:rFonts w:ascii="Times New Roman"/>
          <w:b w:val="false"/>
          <w:i w:val="false"/>
          <w:color w:val="000000"/>
          <w:sz w:val="28"/>
        </w:rPr>
        <w:t xml:space="preserve">
      3) процентное соотношение голосующих акций, принадлежащих членам совета директоров, к общему количеству голосующих акций общества; </w:t>
      </w:r>
      <w:r>
        <w:br/>
      </w:r>
      <w:r>
        <w:rPr>
          <w:rFonts w:ascii="Times New Roman"/>
          <w:b w:val="false"/>
          <w:i w:val="false"/>
          <w:color w:val="000000"/>
          <w:sz w:val="28"/>
        </w:rPr>
        <w:t>
</w:t>
      </w:r>
      <w:r>
        <w:rPr>
          <w:rFonts w:ascii="Times New Roman"/>
          <w:b w:val="false"/>
          <w:i w:val="false"/>
          <w:color w:val="000000"/>
          <w:sz w:val="28"/>
        </w:rPr>
        <w:t xml:space="preserve">
      4) процентное соотношение акций (долей в уставном капитале), принадлежащих членам совета директоров в дочерних и зависимых организациях, к общему количеству размещенных акций (долей в уставном капитале) данных организаций; </w:t>
      </w:r>
      <w:r>
        <w:br/>
      </w:r>
      <w:r>
        <w:rPr>
          <w:rFonts w:ascii="Times New Roman"/>
          <w:b w:val="false"/>
          <w:i w:val="false"/>
          <w:color w:val="000000"/>
          <w:sz w:val="28"/>
        </w:rPr>
        <w:t>
</w:t>
      </w:r>
      <w:r>
        <w:rPr>
          <w:rFonts w:ascii="Times New Roman"/>
          <w:b w:val="false"/>
          <w:i w:val="false"/>
          <w:color w:val="000000"/>
          <w:sz w:val="28"/>
        </w:rPr>
        <w:t xml:space="preserve">
      5) изменение в составе совета директоров в течение предыдущих двух лет и причины указанных изменений.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постановлениями Правления Агентства РК по регулированию и надзору финансового рынка и финансовых организаций от 30.04.2007 N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14 дней со дня его гос. регистрации); от 25.06.2010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12-1. Комитеты совета директоров общества (при наличии). </w:t>
      </w:r>
      <w:r>
        <w:br/>
      </w:r>
      <w:r>
        <w:rPr>
          <w:rFonts w:ascii="Times New Roman"/>
          <w:b w:val="false"/>
          <w:i w:val="false"/>
          <w:color w:val="000000"/>
          <w:sz w:val="28"/>
        </w:rPr>
        <w:t xml:space="preserve">
      В данном пункте необходимо указать наименование (наименования) комитета (комитетов) совета директоров общества, его (их) компетенцию. </w:t>
      </w:r>
      <w:r>
        <w:br/>
      </w:r>
      <w:r>
        <w:rPr>
          <w:rFonts w:ascii="Times New Roman"/>
          <w:b w:val="false"/>
          <w:i w:val="false"/>
          <w:color w:val="000000"/>
          <w:sz w:val="28"/>
        </w:rPr>
        <w:t>
</w:t>
      </w:r>
      <w:r>
        <w:rPr>
          <w:rFonts w:ascii="Times New Roman"/>
          <w:b w:val="false"/>
          <w:i w:val="false"/>
          <w:color w:val="ff0000"/>
          <w:sz w:val="28"/>
        </w:rPr>
        <w:t xml:space="preserve">      Сноска. Раздел 2 дополнен пунктом 12-1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000000"/>
          <w:sz w:val="28"/>
        </w:rPr>
        <w:t xml:space="preserve">109 </w:t>
      </w:r>
      <w:r>
        <w:rPr>
          <w:rFonts w:ascii="Times New Roman"/>
          <w:b w:val="false"/>
          <w:i w:val="false"/>
          <w:color w:val="ff0000"/>
          <w:sz w:val="28"/>
        </w:rPr>
        <w:t xml:space="preserve">(вводится в действие по истечении 14 дней со дня его гос. регистрации).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12-2. Стабилизационный банк указывает уполномоченное лицо (уполномоченные лица), осуществляющее (осуществляющие) деятельность по управлению банком.</w:t>
      </w:r>
      <w:r>
        <w:br/>
      </w:r>
      <w:r>
        <w:rPr>
          <w:rFonts w:ascii="Times New Roman"/>
          <w:b w:val="false"/>
          <w:i w:val="false"/>
          <w:color w:val="000000"/>
          <w:sz w:val="28"/>
        </w:rPr>
        <w:t>
</w:t>
      </w:r>
      <w:r>
        <w:rPr>
          <w:rFonts w:ascii="Times New Roman"/>
          <w:b w:val="false"/>
          <w:i w:val="false"/>
          <w:color w:val="ff0000"/>
          <w:sz w:val="28"/>
        </w:rPr>
        <w:t xml:space="preserve">      Сноска. Раздел 2 дополнен пунктом 12-2 в соответствии с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N 178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12-3. Служба внутреннего аудита (при ее наличии).</w:t>
      </w:r>
      <w:r>
        <w:br/>
      </w:r>
      <w:r>
        <w:rPr>
          <w:rFonts w:ascii="Times New Roman"/>
          <w:b w:val="false"/>
          <w:i w:val="false"/>
          <w:color w:val="000000"/>
          <w:sz w:val="28"/>
        </w:rPr>
        <w:t>
</w:t>
      </w:r>
      <w:r>
        <w:rPr>
          <w:rFonts w:ascii="Times New Roman"/>
          <w:b w:val="false"/>
          <w:i w:val="false"/>
          <w:color w:val="000000"/>
          <w:sz w:val="28"/>
        </w:rPr>
        <w:t>
      В данном пункте необходимо указать:</w:t>
      </w:r>
      <w:r>
        <w:br/>
      </w:r>
      <w:r>
        <w:rPr>
          <w:rFonts w:ascii="Times New Roman"/>
          <w:b w:val="false"/>
          <w:i w:val="false"/>
          <w:color w:val="000000"/>
          <w:sz w:val="28"/>
        </w:rPr>
        <w:t>
</w:t>
      </w:r>
      <w:r>
        <w:rPr>
          <w:rFonts w:ascii="Times New Roman"/>
          <w:b w:val="false"/>
          <w:i w:val="false"/>
          <w:color w:val="000000"/>
          <w:sz w:val="28"/>
        </w:rPr>
        <w:t>
      1) фамилию, имя, при наличии - отчество, год рождения руководителя службы внутреннего аудита либо фамилию, имя, при наличии - отчество и год рождения каждого из сотрудников службы внутреннего аудита общества;</w:t>
      </w:r>
      <w:r>
        <w:br/>
      </w:r>
      <w:r>
        <w:rPr>
          <w:rFonts w:ascii="Times New Roman"/>
          <w:b w:val="false"/>
          <w:i w:val="false"/>
          <w:color w:val="000000"/>
          <w:sz w:val="28"/>
        </w:rPr>
        <w:t>
</w:t>
      </w:r>
      <w:r>
        <w:rPr>
          <w:rFonts w:ascii="Times New Roman"/>
          <w:b w:val="false"/>
          <w:i w:val="false"/>
          <w:color w:val="000000"/>
          <w:sz w:val="28"/>
        </w:rPr>
        <w:t>
      2) должности, занимаемые лицами, указанными в подпункте 1) настоящего пункта, за последние три года и в настоящее время, в хронологическом порядке, в том числе - по совместительству, с указанием полномочий и даты вступления их в должности.</w:t>
      </w:r>
      <w:r>
        <w:br/>
      </w:r>
      <w:r>
        <w:rPr>
          <w:rFonts w:ascii="Times New Roman"/>
          <w:b w:val="false"/>
          <w:i w:val="false"/>
          <w:color w:val="000000"/>
          <w:sz w:val="28"/>
        </w:rPr>
        <w:t>
      </w:t>
      </w:r>
      <w:r>
        <w:rPr>
          <w:rFonts w:ascii="Times New Roman"/>
          <w:b w:val="false"/>
          <w:i w:val="false"/>
          <w:color w:val="ff0000"/>
          <w:sz w:val="28"/>
        </w:rPr>
        <w:t xml:space="preserve">Сноска. Приложение 1 дополнено пунктом 12-3 в соответствии с постановлением Правления Агентства РК по регулированию и надзору финансового рынка и финансовых организаций от 25.06.2010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 Коллегиальный (единоличный) исполнительный орган акционерного общества. </w:t>
      </w:r>
      <w:r>
        <w:br/>
      </w:r>
      <w:r>
        <w:rPr>
          <w:rFonts w:ascii="Times New Roman"/>
          <w:b w:val="false"/>
          <w:i w:val="false"/>
          <w:color w:val="000000"/>
          <w:sz w:val="28"/>
        </w:rPr>
        <w:t>
</w:t>
      </w:r>
      <w:r>
        <w:rPr>
          <w:rFonts w:ascii="Times New Roman"/>
          <w:b w:val="false"/>
          <w:i w:val="false"/>
          <w:color w:val="000000"/>
          <w:sz w:val="28"/>
        </w:rPr>
        <w:t xml:space="preserve">
      В данном пункте необходимо указать: </w:t>
      </w:r>
      <w:r>
        <w:br/>
      </w:r>
      <w:r>
        <w:rPr>
          <w:rFonts w:ascii="Times New Roman"/>
          <w:b w:val="false"/>
          <w:i w:val="false"/>
          <w:color w:val="000000"/>
          <w:sz w:val="28"/>
        </w:rPr>
        <w:t>
</w:t>
      </w:r>
      <w:r>
        <w:rPr>
          <w:rFonts w:ascii="Times New Roman"/>
          <w:b w:val="false"/>
          <w:i w:val="false"/>
          <w:color w:val="000000"/>
          <w:sz w:val="28"/>
        </w:rPr>
        <w:t xml:space="preserve">
      1) фамилию, имя, при наличии - отчество, год рождения лица, осуществляющего функции единоличного исполнительного органа акционерного общества, либо фамилию, имя, при наличии - отчество и год рождения каждого из членов коллегиального исполнительного органа акционерного общества, в том числе председателя правления; </w:t>
      </w:r>
      <w:r>
        <w:br/>
      </w:r>
      <w:r>
        <w:rPr>
          <w:rFonts w:ascii="Times New Roman"/>
          <w:b w:val="false"/>
          <w:i w:val="false"/>
          <w:color w:val="000000"/>
          <w:sz w:val="28"/>
        </w:rPr>
        <w:t>
</w:t>
      </w:r>
      <w:r>
        <w:rPr>
          <w:rFonts w:ascii="Times New Roman"/>
          <w:b w:val="false"/>
          <w:i w:val="false"/>
          <w:color w:val="000000"/>
          <w:sz w:val="28"/>
        </w:rPr>
        <w:t xml:space="preserve">
      2) должности, занимаемые лицами, указанными в подпункте 1) настоящего пункта, за последние три года и в настоящее время, в хронологическом порядке, в том числе - по совместительству, с указанием полномочий и даты вступления их в должности; </w:t>
      </w:r>
      <w:r>
        <w:br/>
      </w:r>
      <w:r>
        <w:rPr>
          <w:rFonts w:ascii="Times New Roman"/>
          <w:b w:val="false"/>
          <w:i w:val="false"/>
          <w:color w:val="000000"/>
          <w:sz w:val="28"/>
        </w:rPr>
        <w:t>
</w:t>
      </w:r>
      <w:r>
        <w:rPr>
          <w:rFonts w:ascii="Times New Roman"/>
          <w:b w:val="false"/>
          <w:i w:val="false"/>
          <w:color w:val="000000"/>
          <w:sz w:val="28"/>
        </w:rPr>
        <w:t xml:space="preserve">
      3) процентное соотношение голосующих акций, принадлежащих лицам, указанным в подпункте 1) настоящего пункта, к общему количеству голосующих акций общества.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Правления Агентства РК по регулированию и надзору финансового рынка и финансовых организаций от 30.04.2007 N </w:t>
      </w:r>
      <w:r>
        <w:rPr>
          <w:rFonts w:ascii="Times New Roman"/>
          <w:b w:val="false"/>
          <w:i w:val="false"/>
          <w:color w:val="000000"/>
          <w:sz w:val="28"/>
        </w:rPr>
        <w:t>109</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14 дней со дня его гос. регистрации); от 25.06.2010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 Общая сумма вознаграждения и заработной платы, а также льготы, выплаченные и предоставленные лицам, указанным в пунктах 12 и 13 настоящего проспекта общества за последний финансовый год. </w:t>
      </w:r>
      <w:r>
        <w:br/>
      </w:r>
      <w:r>
        <w:rPr>
          <w:rFonts w:ascii="Times New Roman"/>
          <w:b w:val="false"/>
          <w:i w:val="false"/>
          <w:color w:val="000000"/>
          <w:sz w:val="28"/>
        </w:rPr>
        <w:t>
</w:t>
      </w:r>
      <w:r>
        <w:rPr>
          <w:rFonts w:ascii="Times New Roman"/>
          <w:b w:val="false"/>
          <w:i w:val="false"/>
          <w:color w:val="000000"/>
          <w:sz w:val="28"/>
        </w:rPr>
        <w:t xml:space="preserve">
      В случае, если акционерное общество создано три и более месяцев до даты принятия решения о выпуске акций, необходимо указать общий размер вознаграждения (деньгами, ценными бумагами или в какой-либо другой форме) и заработной платы, полученных от акционерного общества лицами (как группой лиц), указанными в пунктах 12 и 13 настоящего Приложения, за последние три месяца. </w:t>
      </w:r>
      <w:r>
        <w:br/>
      </w:r>
      <w:r>
        <w:rPr>
          <w:rFonts w:ascii="Times New Roman"/>
          <w:b w:val="false"/>
          <w:i w:val="false"/>
          <w:color w:val="000000"/>
          <w:sz w:val="28"/>
        </w:rPr>
        <w:t>
</w:t>
      </w:r>
      <w:r>
        <w:rPr>
          <w:rFonts w:ascii="Times New Roman"/>
          <w:b w:val="false"/>
          <w:i w:val="false"/>
          <w:color w:val="000000"/>
          <w:sz w:val="28"/>
        </w:rPr>
        <w:t xml:space="preserve">
      15. Организационная структура акционерного общества. </w:t>
      </w:r>
      <w:r>
        <w:br/>
      </w:r>
      <w:r>
        <w:rPr>
          <w:rFonts w:ascii="Times New Roman"/>
          <w:b w:val="false"/>
          <w:i w:val="false"/>
          <w:color w:val="000000"/>
          <w:sz w:val="28"/>
        </w:rPr>
        <w:t>
</w:t>
      </w:r>
      <w:r>
        <w:rPr>
          <w:rFonts w:ascii="Times New Roman"/>
          <w:b w:val="false"/>
          <w:i w:val="false"/>
          <w:color w:val="000000"/>
          <w:sz w:val="28"/>
        </w:rPr>
        <w:t xml:space="preserve">
      В данном пункте необходимо указать: </w:t>
      </w:r>
      <w:r>
        <w:br/>
      </w:r>
      <w:r>
        <w:rPr>
          <w:rFonts w:ascii="Times New Roman"/>
          <w:b w:val="false"/>
          <w:i w:val="false"/>
          <w:color w:val="000000"/>
          <w:sz w:val="28"/>
        </w:rPr>
        <w:t>
</w:t>
      </w:r>
      <w:r>
        <w:rPr>
          <w:rFonts w:ascii="Times New Roman"/>
          <w:b w:val="false"/>
          <w:i w:val="false"/>
          <w:color w:val="000000"/>
          <w:sz w:val="28"/>
        </w:rPr>
        <w:t xml:space="preserve">
      1) структурные подразделения акционерного общества; </w:t>
      </w:r>
      <w:r>
        <w:br/>
      </w:r>
      <w:r>
        <w:rPr>
          <w:rFonts w:ascii="Times New Roman"/>
          <w:b w:val="false"/>
          <w:i w:val="false"/>
          <w:color w:val="000000"/>
          <w:sz w:val="28"/>
        </w:rPr>
        <w:t>
</w:t>
      </w:r>
      <w:r>
        <w:rPr>
          <w:rFonts w:ascii="Times New Roman"/>
          <w:b w:val="false"/>
          <w:i w:val="false"/>
          <w:color w:val="000000"/>
          <w:sz w:val="28"/>
        </w:rPr>
        <w:t xml:space="preserve">
      2) общее количество сотрудников акционерного общества, в том числе работников филиалов и представительств акционерного общества; </w:t>
      </w:r>
      <w:r>
        <w:br/>
      </w:r>
      <w:r>
        <w:rPr>
          <w:rFonts w:ascii="Times New Roman"/>
          <w:b w:val="false"/>
          <w:i w:val="false"/>
          <w:color w:val="000000"/>
          <w:sz w:val="28"/>
        </w:rPr>
        <w:t>
</w:t>
      </w:r>
      <w:r>
        <w:rPr>
          <w:rFonts w:ascii="Times New Roman"/>
          <w:b w:val="false"/>
          <w:i w:val="false"/>
          <w:color w:val="000000"/>
          <w:sz w:val="28"/>
        </w:rPr>
        <w:t xml:space="preserve">
      3) общее количество сотрудников акционерного общества, владеющих акциями акционерного общества, и их суммарная доля от общего количества размещенных акций в процентах; </w:t>
      </w:r>
      <w:r>
        <w:br/>
      </w:r>
      <w:r>
        <w:rPr>
          <w:rFonts w:ascii="Times New Roman"/>
          <w:b w:val="false"/>
          <w:i w:val="false"/>
          <w:color w:val="000000"/>
          <w:sz w:val="28"/>
        </w:rPr>
        <w:t>
</w:t>
      </w:r>
      <w:r>
        <w:rPr>
          <w:rFonts w:ascii="Times New Roman"/>
          <w:b w:val="false"/>
          <w:i w:val="false"/>
          <w:color w:val="000000"/>
          <w:sz w:val="28"/>
        </w:rPr>
        <w:t xml:space="preserve">
      4) сведения о руководителях подразделений акционерного общества (фамилия, имя при наличии - отчество, год рождения); </w:t>
      </w:r>
      <w:r>
        <w:br/>
      </w:r>
      <w:r>
        <w:rPr>
          <w:rFonts w:ascii="Times New Roman"/>
          <w:b w:val="false"/>
          <w:i w:val="false"/>
          <w:color w:val="000000"/>
          <w:sz w:val="28"/>
        </w:rPr>
        <w:t>
</w:t>
      </w:r>
      <w:r>
        <w:rPr>
          <w:rFonts w:ascii="Times New Roman"/>
          <w:b w:val="false"/>
          <w:i w:val="false"/>
          <w:color w:val="000000"/>
          <w:sz w:val="28"/>
        </w:rPr>
        <w:t xml:space="preserve">
      5) сведения о руководителях филиалов и представительств (фамилия, имя, при наличии - отчество, год рождения). </w:t>
      </w:r>
      <w:r>
        <w:br/>
      </w:r>
      <w:r>
        <w:rPr>
          <w:rFonts w:ascii="Times New Roman"/>
          <w:b w:val="false"/>
          <w:i w:val="false"/>
          <w:color w:val="000000"/>
          <w:sz w:val="28"/>
        </w:rPr>
        <w:t>
</w:t>
      </w:r>
      <w:r>
        <w:rPr>
          <w:rFonts w:ascii="Times New Roman"/>
          <w:b w:val="false"/>
          <w:i w:val="false"/>
          <w:color w:val="000000"/>
          <w:sz w:val="28"/>
        </w:rPr>
        <w:t>
      16. Учредители (акционеры) акционерного общества.</w:t>
      </w:r>
      <w:r>
        <w:br/>
      </w:r>
      <w:r>
        <w:rPr>
          <w:rFonts w:ascii="Times New Roman"/>
          <w:b w:val="false"/>
          <w:i w:val="false"/>
          <w:color w:val="000000"/>
          <w:sz w:val="28"/>
        </w:rPr>
        <w:t>
      В данном пункте указывается количество и вид (виды) акций, предварительно оплаченных учредителем (учредителями), или процентное соотношение голосующих акций, принадлежащих акционерам, которые владеют десятью и более процентами размещенных акций общества. В случае если акционером является юридическое лицо, указываются сведения о крупных акционерах либо участниках, которые владеют десятью и более процентами долей участия в уставном капитале данного юридического лица.</w:t>
      </w:r>
      <w:r>
        <w:br/>
      </w:r>
      <w:r>
        <w:rPr>
          <w:rFonts w:ascii="Times New Roman"/>
          <w:b w:val="false"/>
          <w:i w:val="false"/>
          <w:color w:val="000000"/>
          <w:sz w:val="28"/>
        </w:rPr>
        <w:t>
      Сведения содержат фамилию, имя, при наличии - отчество, год рождения учредителя или акционера - физического лица, полное наименование, место нахождения учредителя или акционера - юридического лица, дату, с которой акционер стал владеть десятью и более процентами размещенных акций общества.</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Сведения об организациях, в которых общество является крупным акционером либо владеет десятью и более процентами долей в уставном капитале организации.</w:t>
      </w:r>
      <w:r>
        <w:br/>
      </w:r>
      <w:r>
        <w:rPr>
          <w:rFonts w:ascii="Times New Roman"/>
          <w:b w:val="false"/>
          <w:i w:val="false"/>
          <w:color w:val="000000"/>
          <w:sz w:val="28"/>
        </w:rPr>
        <w:t>
      Сведения должны содержать полное наименование юридического лица, место нахождения, процентное соотношение акций (долей участия в уставном капитале), принадлежащих обществу, к общему количеству размещенных акций организации, виде деятельности, дату, с которой общество стало крупным акционером либо стало владеть десятью и более процентами долей в уставном капитале организации, и информацию о первом руководителе.</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Правления Агентства РК по регулированию и надзору финансового рынка и финансовых организаций от 25.06.2010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18. Информация о промышленных, банковских, финансовых группах, холдингах, концернах, ассоциациях, консорциумах, в которых участвует общество. </w:t>
      </w:r>
      <w:r>
        <w:br/>
      </w:r>
      <w:r>
        <w:rPr>
          <w:rFonts w:ascii="Times New Roman"/>
          <w:b w:val="false"/>
          <w:i w:val="false"/>
          <w:color w:val="000000"/>
          <w:sz w:val="28"/>
        </w:rPr>
        <w:t xml:space="preserve">
      В данном пункте необходимо указать полное и сокращенное наименование, место нахождения указанных организаций. </w:t>
      </w:r>
      <w:r>
        <w:br/>
      </w:r>
      <w:r>
        <w:rPr>
          <w:rFonts w:ascii="Times New Roman"/>
          <w:b w:val="false"/>
          <w:i w:val="false"/>
          <w:color w:val="000000"/>
          <w:sz w:val="28"/>
        </w:rPr>
        <w:t>
</w:t>
      </w:r>
      <w:r>
        <w:rPr>
          <w:rFonts w:ascii="Times New Roman"/>
          <w:b w:val="false"/>
          <w:i w:val="false"/>
          <w:color w:val="000000"/>
          <w:sz w:val="28"/>
        </w:rPr>
        <w:t xml:space="preserve">
      19. Сведения о других аффилиированных лицах акционерного общества. </w:t>
      </w:r>
      <w:r>
        <w:br/>
      </w:r>
      <w:r>
        <w:rPr>
          <w:rFonts w:ascii="Times New Roman"/>
          <w:b w:val="false"/>
          <w:i w:val="false"/>
          <w:color w:val="000000"/>
          <w:sz w:val="28"/>
        </w:rPr>
        <w:t xml:space="preserve">
      В данном пункте необходимо указать сведения обо всех лицах, не указанных в пунктах 12-18 настоящего Приложения, но являющихся в соответствии с законодательством Республики Казахстан аффилиированными лицами акционерного общества с указанием основания для отнесения их к аффилированным лицам и даты, с которой появилась аффилиированность. </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постановлениями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N 73</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14 дней со дня гос. регистрации); от 25.06.2010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20. Сделки с аффилиированными лицами общества. </w:t>
      </w:r>
      <w:r>
        <w:br/>
      </w:r>
      <w:r>
        <w:rPr>
          <w:rFonts w:ascii="Times New Roman"/>
          <w:b w:val="false"/>
          <w:i w:val="false"/>
          <w:color w:val="000000"/>
          <w:sz w:val="28"/>
        </w:rPr>
        <w:t xml:space="preserve">
      В данном пункте необходимо отразить информацию о заключенных сделках с аффилиированными лицами общества с указанием органа общества, принявшего данное решение; даты заключения сделки; наименования юридического лица и/или фамилии, имени, при наличии отчества физического лица, являющихся стороной сделки; суммы и предмета сделки. </w:t>
      </w:r>
    </w:p>
    <w:bookmarkEnd w:id="54"/>
    <w:bookmarkStart w:name="z58" w:id="55"/>
    <w:p>
      <w:pPr>
        <w:spacing w:after="0"/>
        <w:ind w:left="0"/>
        <w:jc w:val="left"/>
      </w:pPr>
      <w:r>
        <w:rPr>
          <w:rFonts w:ascii="Times New Roman"/>
          <w:b/>
          <w:i w:val="false"/>
          <w:color w:val="000000"/>
        </w:rPr>
        <w:t xml:space="preserve"> 
  3. Описание деятельности акционерного общества </w:t>
      </w:r>
    </w:p>
    <w:bookmarkEnd w:id="55"/>
    <w:bookmarkStart w:name="z147" w:id="56"/>
    <w:p>
      <w:pPr>
        <w:spacing w:after="0"/>
        <w:ind w:left="0"/>
        <w:jc w:val="both"/>
      </w:pPr>
      <w:r>
        <w:rPr>
          <w:rFonts w:ascii="Times New Roman"/>
          <w:b w:val="false"/>
          <w:i w:val="false"/>
          <w:color w:val="000000"/>
          <w:sz w:val="28"/>
        </w:rPr>
        <w:t xml:space="preserve">
      21. Краткое описание основных видов деятельности акционерного общества, сведения об организациях, являющихся конкурентами акционерного общества. </w:t>
      </w:r>
      <w:r>
        <w:br/>
      </w:r>
      <w:r>
        <w:rPr>
          <w:rFonts w:ascii="Times New Roman"/>
          <w:b w:val="false"/>
          <w:i w:val="false"/>
          <w:color w:val="000000"/>
          <w:sz w:val="28"/>
        </w:rPr>
        <w:t>
</w:t>
      </w:r>
      <w:r>
        <w:rPr>
          <w:rFonts w:ascii="Times New Roman"/>
          <w:b w:val="false"/>
          <w:i w:val="false"/>
          <w:color w:val="000000"/>
          <w:sz w:val="28"/>
        </w:rPr>
        <w:t xml:space="preserve">
      22. Факторы, позитивно и негативно влияющие на доходность продаж (работ, услуг) по основным видам деятельности акционерного общества. </w:t>
      </w:r>
      <w:r>
        <w:br/>
      </w:r>
      <w:r>
        <w:rPr>
          <w:rFonts w:ascii="Times New Roman"/>
          <w:b w:val="false"/>
          <w:i w:val="false"/>
          <w:color w:val="000000"/>
          <w:sz w:val="28"/>
        </w:rPr>
        <w:t>
</w:t>
      </w:r>
      <w:r>
        <w:rPr>
          <w:rFonts w:ascii="Times New Roman"/>
          <w:b w:val="false"/>
          <w:i w:val="false"/>
          <w:color w:val="000000"/>
          <w:sz w:val="28"/>
        </w:rPr>
        <w:t xml:space="preserve">
      23 Информация о лицензиях (патентах), имеющихся у общества и периоде их действия, затратах на исследования и разработки, в том числе исследовательские разработки, спонсируемые обществом. </w:t>
      </w:r>
      <w:r>
        <w:br/>
      </w:r>
      <w:r>
        <w:rPr>
          <w:rFonts w:ascii="Times New Roman"/>
          <w:b w:val="false"/>
          <w:i w:val="false"/>
          <w:color w:val="000000"/>
          <w:sz w:val="28"/>
        </w:rPr>
        <w:t>
</w:t>
      </w:r>
      <w:r>
        <w:rPr>
          <w:rFonts w:ascii="Times New Roman"/>
          <w:b w:val="false"/>
          <w:i w:val="false"/>
          <w:color w:val="000000"/>
          <w:sz w:val="28"/>
        </w:rPr>
        <w:t xml:space="preserve">
      24. Объемы реализованной продукции (выполненных работ, услуг) за два последних года или за период фактического существования акционерного общества. </w:t>
      </w:r>
      <w:r>
        <w:br/>
      </w:r>
      <w:r>
        <w:rPr>
          <w:rFonts w:ascii="Times New Roman"/>
          <w:b w:val="false"/>
          <w:i w:val="false"/>
          <w:color w:val="000000"/>
          <w:sz w:val="28"/>
        </w:rPr>
        <w:t xml:space="preserve">
      Анализ изменений в объемах реализованной продукции (выполненных работ, услуг) акционерного общества за последние два года или за период фактического существования акционерного общества. (Например, за последние два года реализация продукции увеличилась на 1%, что составляет - 30 миллионов тенге). </w:t>
      </w:r>
      <w:r>
        <w:br/>
      </w:r>
      <w:r>
        <w:rPr>
          <w:rFonts w:ascii="Times New Roman"/>
          <w:b w:val="false"/>
          <w:i w:val="false"/>
          <w:color w:val="000000"/>
          <w:sz w:val="28"/>
        </w:rPr>
        <w:t>
</w:t>
      </w:r>
      <w:r>
        <w:rPr>
          <w:rFonts w:ascii="Times New Roman"/>
          <w:b w:val="false"/>
          <w:i w:val="false"/>
          <w:color w:val="000000"/>
          <w:sz w:val="28"/>
        </w:rPr>
        <w:t xml:space="preserve">
      25. Деятельность общества по организации продаж своей продукции (работ, услуг). </w:t>
      </w:r>
      <w:r>
        <w:br/>
      </w:r>
      <w:r>
        <w:rPr>
          <w:rFonts w:ascii="Times New Roman"/>
          <w:b w:val="false"/>
          <w:i w:val="false"/>
          <w:color w:val="000000"/>
          <w:sz w:val="28"/>
        </w:rPr>
        <w:t xml:space="preserve">
      В данном пункте необходимо указать сведения о потребителях и поставщиках товаров (работ, услуг) общества, в объеме, составляющем пять и более процентов от общей стоимости производимых или потребляемых им товаров (работ, услуг). </w:t>
      </w:r>
      <w:r>
        <w:br/>
      </w:r>
      <w:r>
        <w:rPr>
          <w:rFonts w:ascii="Times New Roman"/>
          <w:b w:val="false"/>
          <w:i w:val="false"/>
          <w:color w:val="000000"/>
          <w:sz w:val="28"/>
        </w:rPr>
        <w:t>
</w:t>
      </w:r>
      <w:r>
        <w:rPr>
          <w:rFonts w:ascii="Times New Roman"/>
          <w:b w:val="false"/>
          <w:i w:val="false"/>
          <w:color w:val="000000"/>
          <w:sz w:val="28"/>
        </w:rPr>
        <w:t xml:space="preserve">
      26. Факторы, влияющие на деятельность акционерного общества: </w:t>
      </w:r>
      <w:r>
        <w:br/>
      </w:r>
      <w:r>
        <w:rPr>
          <w:rFonts w:ascii="Times New Roman"/>
          <w:b w:val="false"/>
          <w:i w:val="false"/>
          <w:color w:val="000000"/>
          <w:sz w:val="28"/>
        </w:rPr>
        <w:t>
</w:t>
      </w:r>
      <w:r>
        <w:rPr>
          <w:rFonts w:ascii="Times New Roman"/>
          <w:b w:val="false"/>
          <w:i w:val="false"/>
          <w:color w:val="000000"/>
          <w:sz w:val="28"/>
        </w:rPr>
        <w:t xml:space="preserve">
      1) виды деятельности, которые носят сезонный характер, их доля в общем доходе акционерного общества; </w:t>
      </w:r>
      <w:r>
        <w:br/>
      </w:r>
      <w:r>
        <w:rPr>
          <w:rFonts w:ascii="Times New Roman"/>
          <w:b w:val="false"/>
          <w:i w:val="false"/>
          <w:color w:val="000000"/>
          <w:sz w:val="28"/>
        </w:rPr>
        <w:t>
</w:t>
      </w:r>
      <w:r>
        <w:rPr>
          <w:rFonts w:ascii="Times New Roman"/>
          <w:b w:val="false"/>
          <w:i w:val="false"/>
          <w:color w:val="000000"/>
          <w:sz w:val="28"/>
        </w:rPr>
        <w:t xml:space="preserve">
      2) доля импорта в сырье (работах, услугах) поставляемого (оказываемого) акционерному обществу и доля продукции (работ, услуг), реализуемой акционерным обществом на экспорт, в общем объеме реализуемой продукции; </w:t>
      </w:r>
      <w:r>
        <w:br/>
      </w:r>
      <w:r>
        <w:rPr>
          <w:rFonts w:ascii="Times New Roman"/>
          <w:b w:val="false"/>
          <w:i w:val="false"/>
          <w:color w:val="000000"/>
          <w:sz w:val="28"/>
        </w:rPr>
        <w:t>
</w:t>
      </w:r>
      <w:r>
        <w:rPr>
          <w:rFonts w:ascii="Times New Roman"/>
          <w:b w:val="false"/>
          <w:i w:val="false"/>
          <w:color w:val="000000"/>
          <w:sz w:val="28"/>
        </w:rPr>
        <w:t xml:space="preserve">
      3) сведения об участии акционерного общества в судебных процессах. Необходимо представить описание сути судебных процессов с его участием, по результатам которых может произойти прекращение или изменение деятельности акционерного общества, взыскания с него денежных и иных обязательств; </w:t>
      </w:r>
      <w:r>
        <w:br/>
      </w:r>
      <w:r>
        <w:rPr>
          <w:rFonts w:ascii="Times New Roman"/>
          <w:b w:val="false"/>
          <w:i w:val="false"/>
          <w:color w:val="000000"/>
          <w:sz w:val="28"/>
        </w:rPr>
        <w:t>
</w:t>
      </w:r>
      <w:r>
        <w:rPr>
          <w:rFonts w:ascii="Times New Roman"/>
          <w:b w:val="false"/>
          <w:i w:val="false"/>
          <w:color w:val="000000"/>
          <w:sz w:val="28"/>
        </w:rPr>
        <w:t xml:space="preserve">
      4) сведения обо всех административных взысканиях, налагавшихся на акционерное общество и его должностных лиц уполномоченными государственными органами и (или) судом в течение последнего года; </w:t>
      </w:r>
      <w:r>
        <w:br/>
      </w:r>
      <w:r>
        <w:rPr>
          <w:rFonts w:ascii="Times New Roman"/>
          <w:b w:val="false"/>
          <w:i w:val="false"/>
          <w:color w:val="000000"/>
          <w:sz w:val="28"/>
        </w:rPr>
        <w:t>
</w:t>
      </w:r>
      <w:r>
        <w:rPr>
          <w:rFonts w:ascii="Times New Roman"/>
          <w:b w:val="false"/>
          <w:i w:val="false"/>
          <w:color w:val="000000"/>
          <w:sz w:val="28"/>
        </w:rPr>
        <w:t xml:space="preserve">
      6) факторы риска. </w:t>
      </w:r>
      <w:r>
        <w:br/>
      </w:r>
      <w:r>
        <w:rPr>
          <w:rFonts w:ascii="Times New Roman"/>
          <w:b w:val="false"/>
          <w:i w:val="false"/>
          <w:color w:val="000000"/>
          <w:sz w:val="28"/>
        </w:rPr>
        <w:t xml:space="preserve">
      Необходимо представить подробный анализ рисков, в том числе: </w:t>
      </w:r>
      <w:r>
        <w:br/>
      </w:r>
      <w:r>
        <w:rPr>
          <w:rFonts w:ascii="Times New Roman"/>
          <w:b w:val="false"/>
          <w:i w:val="false"/>
          <w:color w:val="000000"/>
          <w:sz w:val="28"/>
        </w:rPr>
        <w:t xml:space="preserve">
      оказывающих влияние на цену акций на организованном рынке ценных бумаг или внебиржевом рынке, а также на изменение стоимости продукции на рынке, влияющей на стоимость акций общества; </w:t>
      </w:r>
      <w:r>
        <w:br/>
      </w:r>
      <w:r>
        <w:rPr>
          <w:rFonts w:ascii="Times New Roman"/>
          <w:b w:val="false"/>
          <w:i w:val="false"/>
          <w:color w:val="000000"/>
          <w:sz w:val="28"/>
        </w:rPr>
        <w:t xml:space="preserve">
      обусловленных инфляцией, девальвацией и ставками банковского процента; </w:t>
      </w:r>
      <w:r>
        <w:br/>
      </w:r>
      <w:r>
        <w:rPr>
          <w:rFonts w:ascii="Times New Roman"/>
          <w:b w:val="false"/>
          <w:i w:val="false"/>
          <w:color w:val="000000"/>
          <w:sz w:val="28"/>
        </w:rPr>
        <w:t xml:space="preserve">
      связанных с конкурентной способностью выпускаемой продукции; </w:t>
      </w:r>
      <w:r>
        <w:br/>
      </w:r>
      <w:r>
        <w:rPr>
          <w:rFonts w:ascii="Times New Roman"/>
          <w:b w:val="false"/>
          <w:i w:val="false"/>
          <w:color w:val="000000"/>
          <w:sz w:val="28"/>
        </w:rPr>
        <w:t xml:space="preserve">
      связанных с изменением политической ситуации в стране и изменением законодательства; </w:t>
      </w:r>
      <w:r>
        <w:br/>
      </w:r>
      <w:r>
        <w:rPr>
          <w:rFonts w:ascii="Times New Roman"/>
          <w:b w:val="false"/>
          <w:i w:val="false"/>
          <w:color w:val="000000"/>
          <w:sz w:val="28"/>
        </w:rPr>
        <w:t>
      связанных с социальными факторами.</w:t>
      </w:r>
    </w:p>
    <w:bookmarkEnd w:id="56"/>
    <w:bookmarkStart w:name="z59" w:id="57"/>
    <w:p>
      <w:pPr>
        <w:spacing w:after="0"/>
        <w:ind w:left="0"/>
        <w:jc w:val="left"/>
      </w:pPr>
      <w:r>
        <w:rPr>
          <w:rFonts w:ascii="Times New Roman"/>
          <w:b/>
          <w:i w:val="false"/>
          <w:color w:val="000000"/>
        </w:rPr>
        <w:t xml:space="preserve"> 
 4. Финансовое состояние общества </w:t>
      </w:r>
    </w:p>
    <w:bookmarkEnd w:id="57"/>
    <w:bookmarkStart w:name="z158" w:id="58"/>
    <w:p>
      <w:pPr>
        <w:spacing w:after="0"/>
        <w:ind w:left="0"/>
        <w:jc w:val="both"/>
      </w:pPr>
      <w:r>
        <w:rPr>
          <w:rFonts w:ascii="Times New Roman"/>
          <w:b w:val="false"/>
          <w:i w:val="false"/>
          <w:color w:val="000000"/>
          <w:sz w:val="28"/>
        </w:rPr>
        <w:t xml:space="preserve">
      27. Инвестиции. </w:t>
      </w:r>
      <w:r>
        <w:br/>
      </w:r>
      <w:r>
        <w:rPr>
          <w:rFonts w:ascii="Times New Roman"/>
          <w:b w:val="false"/>
          <w:i w:val="false"/>
          <w:color w:val="000000"/>
          <w:sz w:val="28"/>
        </w:rPr>
        <w:t xml:space="preserve">
      Раскрываются сведения о долгосрочных инвестициях в капитал других организаций, структуре портфеля ценных бумаг с указанием даты приобретения, прочие инвестиции. </w:t>
      </w:r>
      <w:r>
        <w:br/>
      </w:r>
      <w:r>
        <w:rPr>
          <w:rFonts w:ascii="Times New Roman"/>
          <w:b w:val="false"/>
          <w:i w:val="false"/>
          <w:color w:val="000000"/>
          <w:sz w:val="28"/>
        </w:rPr>
        <w:t xml:space="preserve">
      Необходимо привести краткое описание стратегии общества по управлению инвестиционным портфелем, участию в капитале других организаций, с указанием их наименования и места нахождения. </w:t>
      </w:r>
      <w:r>
        <w:br/>
      </w:r>
      <w:r>
        <w:rPr>
          <w:rFonts w:ascii="Times New Roman"/>
          <w:b w:val="false"/>
          <w:i w:val="false"/>
          <w:color w:val="000000"/>
          <w:sz w:val="28"/>
        </w:rPr>
        <w:t>
</w:t>
      </w:r>
      <w:r>
        <w:rPr>
          <w:rFonts w:ascii="Times New Roman"/>
          <w:b w:val="false"/>
          <w:i w:val="false"/>
          <w:color w:val="000000"/>
          <w:sz w:val="28"/>
        </w:rPr>
        <w:t xml:space="preserve">
      28. Дебиторская задолженность. </w:t>
      </w:r>
      <w:r>
        <w:br/>
      </w:r>
      <w:r>
        <w:rPr>
          <w:rFonts w:ascii="Times New Roman"/>
          <w:b w:val="false"/>
          <w:i w:val="false"/>
          <w:color w:val="000000"/>
          <w:sz w:val="28"/>
        </w:rPr>
        <w:t xml:space="preserve">
      В данном пункте раскрываются: </w:t>
      </w:r>
      <w:r>
        <w:br/>
      </w:r>
      <w:r>
        <w:rPr>
          <w:rFonts w:ascii="Times New Roman"/>
          <w:b w:val="false"/>
          <w:i w:val="false"/>
          <w:color w:val="000000"/>
          <w:sz w:val="28"/>
        </w:rPr>
        <w:t>
</w:t>
      </w:r>
      <w:r>
        <w:rPr>
          <w:rFonts w:ascii="Times New Roman"/>
          <w:b w:val="false"/>
          <w:i w:val="false"/>
          <w:color w:val="000000"/>
          <w:sz w:val="28"/>
        </w:rPr>
        <w:t xml:space="preserve">
      1) наименования организаций и их место нахождения, имеющих перед акционерным обществом долгосрочную и краткосрочную дебиторскую задолженность в размере пяти и более процентов от балансовой стоимости активов общества; </w:t>
      </w:r>
      <w:r>
        <w:br/>
      </w:r>
      <w:r>
        <w:rPr>
          <w:rFonts w:ascii="Times New Roman"/>
          <w:b w:val="false"/>
          <w:i w:val="false"/>
          <w:color w:val="000000"/>
          <w:sz w:val="28"/>
        </w:rPr>
        <w:t>
</w:t>
      </w:r>
      <w:r>
        <w:rPr>
          <w:rFonts w:ascii="Times New Roman"/>
          <w:b w:val="false"/>
          <w:i w:val="false"/>
          <w:color w:val="000000"/>
          <w:sz w:val="28"/>
        </w:rPr>
        <w:t xml:space="preserve">
      2) информация по срокам погашения дебиторской задолженности; </w:t>
      </w:r>
      <w:r>
        <w:br/>
      </w:r>
      <w:r>
        <w:rPr>
          <w:rFonts w:ascii="Times New Roman"/>
          <w:b w:val="false"/>
          <w:i w:val="false"/>
          <w:color w:val="000000"/>
          <w:sz w:val="28"/>
        </w:rPr>
        <w:t>
</w:t>
      </w:r>
      <w:r>
        <w:rPr>
          <w:rFonts w:ascii="Times New Roman"/>
          <w:b w:val="false"/>
          <w:i w:val="false"/>
          <w:color w:val="000000"/>
          <w:sz w:val="28"/>
        </w:rPr>
        <w:t xml:space="preserve">
      3) суммы к погашению в течение ближайших двенадцати месяцев делятся поквартально, остальные суммы указываются с разбивкой по годам. </w:t>
      </w:r>
      <w:r>
        <w:br/>
      </w:r>
      <w:r>
        <w:rPr>
          <w:rFonts w:ascii="Times New Roman"/>
          <w:b w:val="false"/>
          <w:i w:val="false"/>
          <w:color w:val="000000"/>
          <w:sz w:val="28"/>
        </w:rPr>
        <w:t>
</w:t>
      </w:r>
      <w:r>
        <w:rPr>
          <w:rFonts w:ascii="Times New Roman"/>
          <w:b w:val="false"/>
          <w:i w:val="false"/>
          <w:color w:val="000000"/>
          <w:sz w:val="28"/>
        </w:rPr>
        <w:t>
      29. Активы.</w:t>
      </w:r>
      <w:r>
        <w:br/>
      </w:r>
      <w:r>
        <w:rPr>
          <w:rFonts w:ascii="Times New Roman"/>
          <w:b w:val="false"/>
          <w:i w:val="false"/>
          <w:color w:val="000000"/>
          <w:sz w:val="28"/>
        </w:rPr>
        <w:t>
      В данном пункте следует представить описание имущества общества, стоимость которого составляет пять и более процентов от балансовой стоимости его активов. Также следует указать сведения об активах эмитента, которые являются обеспечением обязательств эмитента, а также переданных в доверительное управление с указанием стоимости каждого актива и даты завершения действия соответствующих договоров.</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постановления Правления Агентства РК по регулированию и надзору финансового рынка и финансовых организаций от 25.06.2010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30. Сведения об уставном и собственном капитале общества. </w:t>
      </w:r>
      <w:r>
        <w:br/>
      </w:r>
      <w:r>
        <w:rPr>
          <w:rFonts w:ascii="Times New Roman"/>
          <w:b w:val="false"/>
          <w:i w:val="false"/>
          <w:color w:val="000000"/>
          <w:sz w:val="28"/>
        </w:rPr>
        <w:t>
</w:t>
      </w:r>
      <w:r>
        <w:rPr>
          <w:rFonts w:ascii="Times New Roman"/>
          <w:b w:val="false"/>
          <w:i w:val="false"/>
          <w:color w:val="000000"/>
          <w:sz w:val="28"/>
        </w:rPr>
        <w:t xml:space="preserve">
      31. Займы. </w:t>
      </w:r>
      <w:r>
        <w:br/>
      </w:r>
      <w:r>
        <w:rPr>
          <w:rFonts w:ascii="Times New Roman"/>
          <w:b w:val="false"/>
          <w:i w:val="false"/>
          <w:color w:val="000000"/>
          <w:sz w:val="28"/>
        </w:rPr>
        <w:t xml:space="preserve">
      В данном пункте раскрывается информация о выпусках облигаций, банковских займах и кредитных линиях. Информация о займах излагается в разрезе валюты обязательств и по срокам их исполнения. По видам валют указывается средняя процентная ставка в годовом измерении, суммы к погашению в течение ближайших двенадцати месяцев разделяются поквартально, остальные суммы представляются с разбивкой по годам. </w:t>
      </w:r>
      <w:r>
        <w:br/>
      </w:r>
      <w:r>
        <w:rPr>
          <w:rFonts w:ascii="Times New Roman"/>
          <w:b w:val="false"/>
          <w:i w:val="false"/>
          <w:color w:val="000000"/>
          <w:sz w:val="28"/>
        </w:rPr>
        <w:t>
</w:t>
      </w:r>
      <w:r>
        <w:rPr>
          <w:rFonts w:ascii="Times New Roman"/>
          <w:b w:val="false"/>
          <w:i w:val="false"/>
          <w:color w:val="000000"/>
          <w:sz w:val="28"/>
        </w:rPr>
        <w:t xml:space="preserve">
      32. Кредиторская задолженность, связанная с осуществлением обществом основной деятельности (задолженность перед поставщиками, полученные авансы): </w:t>
      </w:r>
      <w:r>
        <w:br/>
      </w:r>
      <w:r>
        <w:rPr>
          <w:rFonts w:ascii="Times New Roman"/>
          <w:b w:val="false"/>
          <w:i w:val="false"/>
          <w:color w:val="000000"/>
          <w:sz w:val="28"/>
        </w:rPr>
        <w:t>
</w:t>
      </w:r>
      <w:r>
        <w:rPr>
          <w:rFonts w:ascii="Times New Roman"/>
          <w:b w:val="false"/>
          <w:i w:val="false"/>
          <w:color w:val="000000"/>
          <w:sz w:val="28"/>
        </w:rPr>
        <w:t xml:space="preserve">
      1) указываются суммы задолженности и наименования организаций и их место нахождения, перед которыми общество имеет задолженность в размере пяти и более процентов от балансовой стоимости активов общества; </w:t>
      </w:r>
      <w:r>
        <w:br/>
      </w:r>
      <w:r>
        <w:rPr>
          <w:rFonts w:ascii="Times New Roman"/>
          <w:b w:val="false"/>
          <w:i w:val="false"/>
          <w:color w:val="000000"/>
          <w:sz w:val="28"/>
        </w:rPr>
        <w:t>
</w:t>
      </w:r>
      <w:r>
        <w:rPr>
          <w:rFonts w:ascii="Times New Roman"/>
          <w:b w:val="false"/>
          <w:i w:val="false"/>
          <w:color w:val="000000"/>
          <w:sz w:val="28"/>
        </w:rPr>
        <w:t xml:space="preserve">
      2) по срокам погашения кредиторской задолженности; суммы к погашению в течение ближайших двенадцати месяцев делятся поквартально, остальные суммы представляются с разбивкой по годам. </w:t>
      </w:r>
    </w:p>
    <w:bookmarkEnd w:id="58"/>
    <w:bookmarkStart w:name="z60" w:id="59"/>
    <w:p>
      <w:pPr>
        <w:spacing w:after="0"/>
        <w:ind w:left="0"/>
        <w:jc w:val="left"/>
      </w:pPr>
      <w:r>
        <w:rPr>
          <w:rFonts w:ascii="Times New Roman"/>
          <w:b/>
          <w:i w:val="false"/>
          <w:color w:val="000000"/>
        </w:rPr>
        <w:t xml:space="preserve"> 
 5. Финансовое состояние финансовых организаций </w:t>
      </w:r>
    </w:p>
    <w:bookmarkEnd w:id="59"/>
    <w:bookmarkStart w:name="z169" w:id="60"/>
    <w:p>
      <w:pPr>
        <w:spacing w:after="0"/>
        <w:ind w:left="0"/>
        <w:jc w:val="both"/>
      </w:pPr>
      <w:r>
        <w:rPr>
          <w:rFonts w:ascii="Times New Roman"/>
          <w:b w:val="false"/>
          <w:i w:val="false"/>
          <w:color w:val="000000"/>
          <w:sz w:val="28"/>
        </w:rPr>
        <w:t xml:space="preserve">
      33. Межбанковские займы (заполняется банками). </w:t>
      </w:r>
      <w:r>
        <w:br/>
      </w:r>
      <w:r>
        <w:rPr>
          <w:rFonts w:ascii="Times New Roman"/>
          <w:b w:val="false"/>
          <w:i w:val="false"/>
          <w:color w:val="000000"/>
          <w:sz w:val="28"/>
        </w:rPr>
        <w:t xml:space="preserve">
      В данном пункте необходимо представить описание позиции акционерного общества на рынке межбанковских займов. </w:t>
      </w:r>
      <w:r>
        <w:br/>
      </w:r>
      <w:r>
        <w:rPr>
          <w:rFonts w:ascii="Times New Roman"/>
          <w:b w:val="false"/>
          <w:i w:val="false"/>
          <w:color w:val="000000"/>
          <w:sz w:val="28"/>
        </w:rPr>
        <w:t>
</w:t>
      </w:r>
      <w:r>
        <w:rPr>
          <w:rFonts w:ascii="Times New Roman"/>
          <w:b w:val="false"/>
          <w:i w:val="false"/>
          <w:color w:val="000000"/>
          <w:sz w:val="28"/>
        </w:rPr>
        <w:t xml:space="preserve">
      34. Вклады (заполняется банками). </w:t>
      </w:r>
      <w:r>
        <w:br/>
      </w:r>
      <w:r>
        <w:rPr>
          <w:rFonts w:ascii="Times New Roman"/>
          <w:b w:val="false"/>
          <w:i w:val="false"/>
          <w:color w:val="000000"/>
          <w:sz w:val="28"/>
        </w:rPr>
        <w:t xml:space="preserve">
      В данном пункте необходимо представить описание депозитной базы, в том числе: </w:t>
      </w:r>
      <w:r>
        <w:br/>
      </w:r>
      <w:r>
        <w:rPr>
          <w:rFonts w:ascii="Times New Roman"/>
          <w:b w:val="false"/>
          <w:i w:val="false"/>
          <w:color w:val="000000"/>
          <w:sz w:val="28"/>
        </w:rPr>
        <w:t>
</w:t>
      </w:r>
      <w:r>
        <w:rPr>
          <w:rFonts w:ascii="Times New Roman"/>
          <w:b w:val="false"/>
          <w:i w:val="false"/>
          <w:color w:val="000000"/>
          <w:sz w:val="28"/>
        </w:rPr>
        <w:t xml:space="preserve">
      1) динамику роста вкладов в разрезе вкладов юридических и физических лиц и в разрезе срочных вкладов и вкладов до востребования; </w:t>
      </w:r>
      <w:r>
        <w:br/>
      </w:r>
      <w:r>
        <w:rPr>
          <w:rFonts w:ascii="Times New Roman"/>
          <w:b w:val="false"/>
          <w:i w:val="false"/>
          <w:color w:val="000000"/>
          <w:sz w:val="28"/>
        </w:rPr>
        <w:t>
</w:t>
      </w:r>
      <w:r>
        <w:rPr>
          <w:rFonts w:ascii="Times New Roman"/>
          <w:b w:val="false"/>
          <w:i w:val="false"/>
          <w:color w:val="000000"/>
          <w:sz w:val="28"/>
        </w:rPr>
        <w:t xml:space="preserve">
      2) средние вознаграждения по вкладам в разрезе валюты привлеченных вкладов; </w:t>
      </w:r>
      <w:r>
        <w:br/>
      </w:r>
      <w:r>
        <w:rPr>
          <w:rFonts w:ascii="Times New Roman"/>
          <w:b w:val="false"/>
          <w:i w:val="false"/>
          <w:color w:val="000000"/>
          <w:sz w:val="28"/>
        </w:rPr>
        <w:t>
</w:t>
      </w:r>
      <w:r>
        <w:rPr>
          <w:rFonts w:ascii="Times New Roman"/>
          <w:b w:val="false"/>
          <w:i w:val="false"/>
          <w:color w:val="000000"/>
          <w:sz w:val="28"/>
        </w:rPr>
        <w:t xml:space="preserve">
      3) временную структуру вкладов раздельно по вкладам юридических и физических лиц (суммы к погашению в течение ближайших двенадцати месяцев делятся поквартально, остальные суммы представляются с разбивкой по годам); </w:t>
      </w:r>
      <w:r>
        <w:br/>
      </w:r>
      <w:r>
        <w:rPr>
          <w:rFonts w:ascii="Times New Roman"/>
          <w:b w:val="false"/>
          <w:i w:val="false"/>
          <w:color w:val="000000"/>
          <w:sz w:val="28"/>
        </w:rPr>
        <w:t>
</w:t>
      </w:r>
      <w:r>
        <w:rPr>
          <w:rFonts w:ascii="Times New Roman"/>
          <w:b w:val="false"/>
          <w:i w:val="false"/>
          <w:color w:val="000000"/>
          <w:sz w:val="28"/>
        </w:rPr>
        <w:t xml:space="preserve">
      4) дебетовые и кредитовые обороты по вкладам раздельно по видам валют за последние три года. </w:t>
      </w:r>
      <w:r>
        <w:br/>
      </w:r>
      <w:r>
        <w:rPr>
          <w:rFonts w:ascii="Times New Roman"/>
          <w:b w:val="false"/>
          <w:i w:val="false"/>
          <w:color w:val="000000"/>
          <w:sz w:val="28"/>
        </w:rPr>
        <w:t>
</w:t>
      </w:r>
      <w:r>
        <w:rPr>
          <w:rFonts w:ascii="Times New Roman"/>
          <w:b w:val="false"/>
          <w:i w:val="false"/>
          <w:color w:val="000000"/>
          <w:sz w:val="28"/>
        </w:rPr>
        <w:t xml:space="preserve">
      35. Описание структуры каждого действующего выпуска облигаций, зарегистрированных в соответствии с законодательством иностранного государства (сведения о размещенном, погашенном и выкупленном количестве облигаций, начисленных купонах, а также о погашенных (досрочно погашенных) выпусках облигаций за последние три года). </w:t>
      </w:r>
      <w:r>
        <w:br/>
      </w:r>
      <w:r>
        <w:rPr>
          <w:rFonts w:ascii="Times New Roman"/>
          <w:b w:val="false"/>
          <w:i w:val="false"/>
          <w:color w:val="000000"/>
          <w:sz w:val="28"/>
        </w:rPr>
        <w:t>
</w:t>
      </w:r>
      <w:r>
        <w:rPr>
          <w:rFonts w:ascii="Times New Roman"/>
          <w:b w:val="false"/>
          <w:i w:val="false"/>
          <w:color w:val="000000"/>
          <w:sz w:val="28"/>
        </w:rPr>
        <w:t xml:space="preserve">
      36. Сведения об условиях действующих международных займов (сумма, график погашения, размер вознаграждения), превышающих пять процентов от балансовой стоимости активов акционерного общества, и о привлеченных и исполненных международных займах в размере, превышающем пять процентов от балансовой стоимости его активов, за последние три года. </w:t>
      </w:r>
      <w:r>
        <w:br/>
      </w:r>
      <w:r>
        <w:rPr>
          <w:rFonts w:ascii="Times New Roman"/>
          <w:b w:val="false"/>
          <w:i w:val="false"/>
          <w:color w:val="000000"/>
          <w:sz w:val="28"/>
        </w:rPr>
        <w:t>
</w:t>
      </w:r>
      <w:r>
        <w:rPr>
          <w:rFonts w:ascii="Times New Roman"/>
          <w:b w:val="false"/>
          <w:i w:val="false"/>
          <w:color w:val="000000"/>
          <w:sz w:val="28"/>
        </w:rPr>
        <w:t xml:space="preserve">
      37. Сведения об имеющихся у акционерного общества открытых кредитных линиях, полученных от других организаций, с указанием их наименования, адреса, суммы кредита, ставки вознаграждения, даты погашения и целевого использования. </w:t>
      </w:r>
      <w:r>
        <w:br/>
      </w:r>
      <w:r>
        <w:rPr>
          <w:rFonts w:ascii="Times New Roman"/>
          <w:b w:val="false"/>
          <w:i w:val="false"/>
          <w:color w:val="000000"/>
          <w:sz w:val="28"/>
        </w:rPr>
        <w:t>
</w:t>
      </w:r>
      <w:r>
        <w:rPr>
          <w:rFonts w:ascii="Times New Roman"/>
          <w:b w:val="false"/>
          <w:i w:val="false"/>
          <w:color w:val="000000"/>
          <w:sz w:val="28"/>
        </w:rPr>
        <w:t xml:space="preserve">
      38. Анализ финансовых результатов. </w:t>
      </w:r>
      <w:r>
        <w:br/>
      </w:r>
      <w:r>
        <w:rPr>
          <w:rFonts w:ascii="Times New Roman"/>
          <w:b w:val="false"/>
          <w:i w:val="false"/>
          <w:color w:val="000000"/>
          <w:sz w:val="28"/>
        </w:rPr>
        <w:t xml:space="preserve">
      В данном пункте приводится анализ в динамике за последние два года наиболее важных финансовых показателей: объем реализованной продукции (оказанных работ, услуг), чистый доход, процентные и непроцентные доходы и расходы. Представляется прогноз исполнения названных показателей на ближайший год. </w:t>
      </w:r>
      <w:r>
        <w:br/>
      </w:r>
      <w:r>
        <w:rPr>
          <w:rFonts w:ascii="Times New Roman"/>
          <w:b w:val="false"/>
          <w:i w:val="false"/>
          <w:color w:val="000000"/>
          <w:sz w:val="28"/>
        </w:rPr>
        <w:t>
</w:t>
      </w:r>
      <w:r>
        <w:rPr>
          <w:rFonts w:ascii="Times New Roman"/>
          <w:b w:val="false"/>
          <w:i w:val="false"/>
          <w:color w:val="000000"/>
          <w:sz w:val="28"/>
        </w:rPr>
        <w:t xml:space="preserve">
      39. Структура доходов и расходов за последние два года. </w:t>
      </w:r>
      <w:r>
        <w:br/>
      </w:r>
      <w:r>
        <w:rPr>
          <w:rFonts w:ascii="Times New Roman"/>
          <w:b w:val="false"/>
          <w:i w:val="false"/>
          <w:color w:val="000000"/>
          <w:sz w:val="28"/>
        </w:rPr>
        <w:t>
</w:t>
      </w:r>
      <w:r>
        <w:rPr>
          <w:rFonts w:ascii="Times New Roman"/>
          <w:b w:val="false"/>
          <w:i w:val="false"/>
          <w:color w:val="000000"/>
          <w:sz w:val="28"/>
        </w:rPr>
        <w:t xml:space="preserve">
      40. Расчеты финансовых коэффициентов, которые, по мнению акционерного общества, являются наиболее важными и характеризуют деятельность общества. </w:t>
      </w:r>
      <w:r>
        <w:br/>
      </w:r>
      <w:r>
        <w:rPr>
          <w:rFonts w:ascii="Times New Roman"/>
          <w:b w:val="false"/>
          <w:i w:val="false"/>
          <w:color w:val="000000"/>
          <w:sz w:val="28"/>
        </w:rPr>
        <w:t>
</w:t>
      </w:r>
      <w:r>
        <w:rPr>
          <w:rFonts w:ascii="Times New Roman"/>
          <w:b w:val="false"/>
          <w:i w:val="false"/>
          <w:color w:val="000000"/>
          <w:sz w:val="28"/>
        </w:rPr>
        <w:t xml:space="preserve">
      41. Значения пруденциальных нормативов и других обязательных к исполнению норм и лимитов, установленных законодательством Республики Казахстан на дату проспекта выпуска акций. </w:t>
      </w:r>
      <w:r>
        <w:br/>
      </w:r>
      <w:r>
        <w:rPr>
          <w:rFonts w:ascii="Times New Roman"/>
          <w:b w:val="false"/>
          <w:i w:val="false"/>
          <w:color w:val="000000"/>
          <w:sz w:val="28"/>
        </w:rPr>
        <w:t>
</w:t>
      </w:r>
      <w:r>
        <w:rPr>
          <w:rFonts w:ascii="Times New Roman"/>
          <w:b w:val="false"/>
          <w:i w:val="false"/>
          <w:color w:val="000000"/>
          <w:sz w:val="28"/>
        </w:rPr>
        <w:t xml:space="preserve">
      42. Объем и количество выданных гарантий за шесть последних месяцев до принятия обществом решения о выпуске акций. </w:t>
      </w:r>
      <w:r>
        <w:br/>
      </w:r>
      <w:r>
        <w:rPr>
          <w:rFonts w:ascii="Times New Roman"/>
          <w:b w:val="false"/>
          <w:i w:val="false"/>
          <w:color w:val="000000"/>
          <w:sz w:val="28"/>
        </w:rPr>
        <w:t>
</w:t>
      </w:r>
      <w:r>
        <w:rPr>
          <w:rFonts w:ascii="Times New Roman"/>
          <w:b w:val="false"/>
          <w:i w:val="false"/>
          <w:color w:val="000000"/>
          <w:sz w:val="28"/>
        </w:rPr>
        <w:t xml:space="preserve">
      43. Иная информация, касающаяся возможных обязательств акционерного общества, которые могут возникнуть в результате выданных им ранее гарантий, судебных исков. </w:t>
      </w:r>
    </w:p>
    <w:bookmarkEnd w:id="60"/>
    <w:bookmarkStart w:name="z61" w:id="61"/>
    <w:p>
      <w:pPr>
        <w:spacing w:after="0"/>
        <w:ind w:left="0"/>
        <w:jc w:val="left"/>
      </w:pPr>
      <w:r>
        <w:rPr>
          <w:rFonts w:ascii="Times New Roman"/>
          <w:b/>
          <w:i w:val="false"/>
          <w:color w:val="000000"/>
        </w:rPr>
        <w:t xml:space="preserve"> 
 6. Сведения о выпусках ценных бумаг (для обществ, выпуск акций, </w:t>
      </w:r>
      <w:r>
        <w:br/>
      </w:r>
      <w:r>
        <w:rPr>
          <w:rFonts w:ascii="Times New Roman"/>
          <w:b/>
          <w:i w:val="false"/>
          <w:color w:val="000000"/>
        </w:rPr>
        <w:t>
которых зарегистрирован до принятия </w:t>
      </w:r>
      <w:r>
        <w:rPr>
          <w:rFonts w:ascii="Times New Roman"/>
          <w:b/>
          <w:i w:val="false"/>
          <w:color w:val="000000"/>
        </w:rPr>
        <w:t xml:space="preserve">Закона </w:t>
      </w:r>
      <w:r>
        <w:rPr>
          <w:rFonts w:ascii="Times New Roman"/>
          <w:b/>
          <w:i w:val="false"/>
          <w:color w:val="000000"/>
        </w:rPr>
        <w:t xml:space="preserve">Республики Казахстан </w:t>
      </w:r>
      <w:r>
        <w:br/>
      </w:r>
      <w:r>
        <w:rPr>
          <w:rFonts w:ascii="Times New Roman"/>
          <w:b/>
          <w:i w:val="false"/>
          <w:color w:val="000000"/>
        </w:rPr>
        <w:t>
"О рынке ценных бумаг" от 2 июля 2003 года)</w:t>
      </w:r>
    </w:p>
    <w:bookmarkEnd w:id="61"/>
    <w:bookmarkStart w:name="z71" w:id="62"/>
    <w:p>
      <w:pPr>
        <w:spacing w:after="0"/>
        <w:ind w:left="0"/>
        <w:jc w:val="both"/>
      </w:pPr>
      <w:r>
        <w:rPr>
          <w:rFonts w:ascii="Times New Roman"/>
          <w:b w:val="false"/>
          <w:i w:val="false"/>
          <w:color w:val="ff0000"/>
          <w:sz w:val="28"/>
        </w:rPr>
        <w:t xml:space="preserve">      Сноска. В название главы 6 внесены изменения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73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44. В отношении всех зарегистрированных выпусков ценных бумаг указывается: </w:t>
      </w:r>
      <w:r>
        <w:br/>
      </w:r>
      <w:r>
        <w:rPr>
          <w:rFonts w:ascii="Times New Roman"/>
          <w:b w:val="false"/>
          <w:i w:val="false"/>
          <w:color w:val="000000"/>
          <w:sz w:val="28"/>
        </w:rPr>
        <w:t>
</w:t>
      </w:r>
      <w:r>
        <w:rPr>
          <w:rFonts w:ascii="Times New Roman"/>
          <w:b w:val="false"/>
          <w:i w:val="false"/>
          <w:color w:val="000000"/>
          <w:sz w:val="28"/>
        </w:rPr>
        <w:t xml:space="preserve">
      1) общее количество, вид, и номинальная стоимость ценных бумаг каждого выпуска, форма выпуска, а также орган, осуществивший государственную регистрацию выпуска ценных бумаг, государственный регистрационный номер, дата государственной регистрации выпуска ценных бумаг. В случае аннулирования выпуска акций - дата аннулирования и причина принятия такого решения; </w:t>
      </w:r>
      <w:r>
        <w:br/>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73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w:t>
      </w:r>
      <w:r>
        <w:rPr>
          <w:rFonts w:ascii="Times New Roman"/>
          <w:b w:val="false"/>
          <w:i w:val="false"/>
          <w:color w:val="000000"/>
          <w:sz w:val="28"/>
        </w:rPr>
        <w:t xml:space="preserve">
      3) даты начала и окончания периода размещения ценных бумаг; </w:t>
      </w:r>
      <w:r>
        <w:br/>
      </w:r>
      <w:r>
        <w:rPr>
          <w:rFonts w:ascii="Times New Roman"/>
          <w:b w:val="false"/>
          <w:i w:val="false"/>
          <w:color w:val="000000"/>
          <w:sz w:val="28"/>
        </w:rPr>
        <w:t>
</w:t>
      </w:r>
      <w:r>
        <w:rPr>
          <w:rFonts w:ascii="Times New Roman"/>
          <w:b w:val="false"/>
          <w:i w:val="false"/>
          <w:color w:val="000000"/>
          <w:sz w:val="28"/>
        </w:rPr>
        <w:t xml:space="preserve">
      4) дата принятия внутренних документов об условиях и порядке проведения аукционов или подписки; </w:t>
      </w:r>
      <w:r>
        <w:br/>
      </w:r>
      <w:r>
        <w:rPr>
          <w:rFonts w:ascii="Times New Roman"/>
          <w:b w:val="false"/>
          <w:i w:val="false"/>
          <w:color w:val="000000"/>
          <w:sz w:val="28"/>
        </w:rPr>
        <w:t>
</w:t>
      </w:r>
      <w:r>
        <w:rPr>
          <w:rFonts w:ascii="Times New Roman"/>
          <w:b w:val="false"/>
          <w:i w:val="false"/>
          <w:color w:val="000000"/>
          <w:sz w:val="28"/>
        </w:rPr>
        <w:t xml:space="preserve">
      5) сведения о фактах неисполнения обществом своих обязательств перед держателями ценных бумаг, невыплате (задержке в выплате) вознаграждения по облигациям, невыплате (задержке в выплате) дивидендов по простым и привилегированным акциям, включая информацию о размерах неисполненных обязательств и дате просрочки их исполнения в разрезе каждого года и вида акций. В случае наличия задолженности по начислению и выплате дивидендов необходимо указать причины и меры принятые обществом для погашения указанной задолженности; </w:t>
      </w:r>
      <w:r>
        <w:br/>
      </w:r>
      <w:r>
        <w:rPr>
          <w:rFonts w:ascii="Times New Roman"/>
          <w:b w:val="false"/>
          <w:i w:val="false"/>
          <w:color w:val="000000"/>
          <w:sz w:val="28"/>
        </w:rPr>
        <w:t>
</w:t>
      </w:r>
      <w:r>
        <w:rPr>
          <w:rFonts w:ascii="Times New Roman"/>
          <w:b w:val="false"/>
          <w:i w:val="false"/>
          <w:color w:val="000000"/>
          <w:sz w:val="28"/>
        </w:rPr>
        <w:t xml:space="preserve">
      6) в случае если размещение или обращение ценных бумаг было приостановлено или выпуск ценных бумаг был признан несостоявшимся, необходимо указать государственный орган, принявший данное решение, дату и основание принятия решения; </w:t>
      </w:r>
      <w:r>
        <w:br/>
      </w:r>
      <w:r>
        <w:rPr>
          <w:rFonts w:ascii="Times New Roman"/>
          <w:b w:val="false"/>
          <w:i w:val="false"/>
          <w:color w:val="000000"/>
          <w:sz w:val="28"/>
        </w:rPr>
        <w:t>
</w:t>
      </w:r>
      <w:r>
        <w:rPr>
          <w:rFonts w:ascii="Times New Roman"/>
          <w:b w:val="false"/>
          <w:i w:val="false"/>
          <w:color w:val="000000"/>
          <w:sz w:val="28"/>
        </w:rPr>
        <w:t xml:space="preserve">
      7) даты погашения и общий размер выплат по облигациям с указанием суммы денег, привлеченных в результате размещения облигаций; </w:t>
      </w:r>
      <w:r>
        <w:br/>
      </w:r>
      <w:r>
        <w:rPr>
          <w:rFonts w:ascii="Times New Roman"/>
          <w:b w:val="false"/>
          <w:i w:val="false"/>
          <w:color w:val="000000"/>
          <w:sz w:val="28"/>
        </w:rPr>
        <w:t>
</w:t>
      </w:r>
      <w:r>
        <w:rPr>
          <w:rFonts w:ascii="Times New Roman"/>
          <w:b w:val="false"/>
          <w:i w:val="false"/>
          <w:color w:val="000000"/>
          <w:sz w:val="28"/>
        </w:rPr>
        <w:t xml:space="preserve">
      8) сумма начисленных и выплаченных дивидендов на одну акцию (простую, привилегированную) и общая сумма дивидендов на каждый вид акций за каждый год из двух последних финансовых лет; </w:t>
      </w:r>
      <w:r>
        <w:br/>
      </w:r>
      <w:r>
        <w:rPr>
          <w:rFonts w:ascii="Times New Roman"/>
          <w:b w:val="false"/>
          <w:i w:val="false"/>
          <w:color w:val="000000"/>
          <w:sz w:val="28"/>
        </w:rPr>
        <w:t>
</w:t>
      </w:r>
      <w:r>
        <w:rPr>
          <w:rFonts w:ascii="Times New Roman"/>
          <w:b w:val="false"/>
          <w:i w:val="false"/>
          <w:color w:val="000000"/>
          <w:sz w:val="28"/>
        </w:rPr>
        <w:t xml:space="preserve">
      9) основные рынки, на которых осуществляется торговля ценными бумагами общества, включая наименования организаторов торгов с указанием количества ценных бумаг, размещенных на организованном и неорганизованном рынке. </w:t>
      </w:r>
      <w:r>
        <w:br/>
      </w: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постановлениями Правления Агентства РК по регулированию и надзору финансового рынка и финансовых организаций от 25.03.2006 </w:t>
      </w:r>
      <w:r>
        <w:rPr>
          <w:rFonts w:ascii="Times New Roman"/>
          <w:b w:val="false"/>
          <w:i w:val="false"/>
          <w:color w:val="000000"/>
          <w:sz w:val="28"/>
        </w:rPr>
        <w:t xml:space="preserve">N 73 </w:t>
      </w:r>
      <w:r>
        <w:rPr>
          <w:rFonts w:ascii="Times New Roman"/>
          <w:b w:val="false"/>
          <w:i w:val="false"/>
          <w:color w:val="ff0000"/>
          <w:sz w:val="28"/>
        </w:rPr>
        <w:t xml:space="preserve">(вводится в действие по истечении 14 дней со дня гос. регистрации); от 28.11.2008 </w:t>
      </w:r>
      <w:r>
        <w:rPr>
          <w:rFonts w:ascii="Times New Roman"/>
          <w:b w:val="false"/>
          <w:i w:val="false"/>
          <w:color w:val="000000"/>
          <w:sz w:val="28"/>
        </w:rPr>
        <w:t xml:space="preserve">N 181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44-1. В случае, если акции общества обращаются на организованном рынке ценных бумаг, необходимо указать сведения о наивысшей и наименьшей рыночной цене акций за последние три завершенных года с разбивкой по годам, за последние два завершенных года с разбивкой по кварталам, за последние шесть месяцев с даты проспекта выпуска акций. </w:t>
      </w:r>
      <w:r>
        <w:br/>
      </w:r>
      <w:r>
        <w:rPr>
          <w:rFonts w:ascii="Times New Roman"/>
          <w:b w:val="false"/>
          <w:i w:val="false"/>
          <w:color w:val="000000"/>
          <w:sz w:val="28"/>
        </w:rPr>
        <w:t xml:space="preserve">
      Информация об истории балансовой стоимости акций должна содержать сведения о балансовой стоимости акций за последние три завершенных года с разбивкой по годам, за последние два завершенных года с разбивкой по кварталам, за последние шесть месяцев до даты окончания размещения акций (на 1 число месяца). </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44-1 постановлением Правления Агентства РК по регулированию и надзору финансового рынка и финансовых организаций от 25.03.2006 </w:t>
      </w:r>
      <w:r>
        <w:rPr>
          <w:rFonts w:ascii="Times New Roman"/>
          <w:b w:val="false"/>
          <w:i w:val="false"/>
          <w:color w:val="000000"/>
          <w:sz w:val="28"/>
        </w:rPr>
        <w:t xml:space="preserve">N 73 </w:t>
      </w:r>
      <w:r>
        <w:rPr>
          <w:rFonts w:ascii="Times New Roman"/>
          <w:b w:val="false"/>
          <w:i w:val="false"/>
          <w:color w:val="ff0000"/>
          <w:sz w:val="28"/>
        </w:rPr>
        <w:t xml:space="preserve">(вводится в действие по истечении 14 дней со дня гос. регистрации); с изменениями, внесенными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 xml:space="preserve">N 181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62"/>
    <w:bookmarkStart w:name="z62" w:id="63"/>
    <w:p>
      <w:pPr>
        <w:spacing w:after="0"/>
        <w:ind w:left="0"/>
        <w:jc w:val="left"/>
      </w:pPr>
      <w:r>
        <w:rPr>
          <w:rFonts w:ascii="Times New Roman"/>
          <w:b/>
          <w:i w:val="false"/>
          <w:color w:val="000000"/>
        </w:rPr>
        <w:t xml:space="preserve"> 
   7. Сведения о выпуске объявленных акций </w:t>
      </w:r>
    </w:p>
    <w:bookmarkEnd w:id="63"/>
    <w:bookmarkStart w:name="z192" w:id="64"/>
    <w:p>
      <w:pPr>
        <w:spacing w:after="0"/>
        <w:ind w:left="0"/>
        <w:jc w:val="both"/>
      </w:pPr>
      <w:r>
        <w:rPr>
          <w:rFonts w:ascii="Times New Roman"/>
          <w:b w:val="false"/>
          <w:i w:val="false"/>
          <w:color w:val="000000"/>
          <w:sz w:val="28"/>
        </w:rPr>
        <w:t xml:space="preserve">
      45. Сведения об акциях: </w:t>
      </w:r>
      <w:r>
        <w:br/>
      </w:r>
      <w:r>
        <w:rPr>
          <w:rFonts w:ascii="Times New Roman"/>
          <w:b w:val="false"/>
          <w:i w:val="false"/>
          <w:color w:val="000000"/>
          <w:sz w:val="28"/>
        </w:rPr>
        <w:t>
</w:t>
      </w:r>
      <w:r>
        <w:rPr>
          <w:rFonts w:ascii="Times New Roman"/>
          <w:b w:val="false"/>
          <w:i w:val="false"/>
          <w:color w:val="000000"/>
          <w:sz w:val="28"/>
        </w:rPr>
        <w:t xml:space="preserve">
      1) количество, виды объявленных акций; </w:t>
      </w:r>
      <w:r>
        <w:br/>
      </w:r>
      <w:r>
        <w:rPr>
          <w:rFonts w:ascii="Times New Roman"/>
          <w:b w:val="false"/>
          <w:i w:val="false"/>
          <w:color w:val="000000"/>
          <w:sz w:val="28"/>
        </w:rPr>
        <w:t>
</w:t>
      </w:r>
      <w:r>
        <w:rPr>
          <w:rFonts w:ascii="Times New Roman"/>
          <w:b w:val="false"/>
          <w:i w:val="false"/>
          <w:color w:val="000000"/>
          <w:sz w:val="28"/>
        </w:rPr>
        <w:t xml:space="preserve">
      2) количество, виды акций, размещаемых (размещенных) среди учредителей; </w:t>
      </w:r>
      <w:r>
        <w:br/>
      </w:r>
      <w:r>
        <w:rPr>
          <w:rFonts w:ascii="Times New Roman"/>
          <w:b w:val="false"/>
          <w:i w:val="false"/>
          <w:color w:val="000000"/>
          <w:sz w:val="28"/>
        </w:rPr>
        <w:t>
</w:t>
      </w:r>
      <w:r>
        <w:rPr>
          <w:rFonts w:ascii="Times New Roman"/>
          <w:b w:val="false"/>
          <w:i w:val="false"/>
          <w:color w:val="000000"/>
          <w:sz w:val="28"/>
        </w:rPr>
        <w:t xml:space="preserve">
      3) номинальная стоимость одной акции, оплачиваемой учредителями; </w:t>
      </w:r>
      <w:r>
        <w:br/>
      </w:r>
      <w:r>
        <w:rPr>
          <w:rFonts w:ascii="Times New Roman"/>
          <w:b w:val="false"/>
          <w:i w:val="false"/>
          <w:color w:val="000000"/>
          <w:sz w:val="28"/>
        </w:rPr>
        <w:t>
</w:t>
      </w:r>
      <w:r>
        <w:rPr>
          <w:rFonts w:ascii="Times New Roman"/>
          <w:b w:val="false"/>
          <w:i w:val="false"/>
          <w:color w:val="000000"/>
          <w:sz w:val="28"/>
        </w:rPr>
        <w:t xml:space="preserve">
      4) гарантированный размер дивиденда по привилегированным акциям. </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постановлениями Правления Агентства РК по регулированию и надзору финансового рынка и финансовых организаций от 30.04.2007 N </w:t>
      </w:r>
      <w:r>
        <w:rPr>
          <w:rFonts w:ascii="Times New Roman"/>
          <w:b w:val="false"/>
          <w:i w:val="false"/>
          <w:color w:val="000000"/>
          <w:sz w:val="28"/>
        </w:rPr>
        <w:t>109</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14 дней со дня его гос. регистрации); от 25.06.2010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45-1. Сведения о количестве, видах, номинальной стоимости объявленных акций стабилизационного банка (заполняется стабилизационным банком).</w:t>
      </w:r>
      <w:r>
        <w:br/>
      </w:r>
      <w:r>
        <w:rPr>
          <w:rFonts w:ascii="Times New Roman"/>
          <w:b w:val="false"/>
          <w:i w:val="false"/>
          <w:color w:val="000000"/>
          <w:sz w:val="28"/>
        </w:rPr>
        <w:t>
</w:t>
      </w:r>
      <w:r>
        <w:rPr>
          <w:rFonts w:ascii="Times New Roman"/>
          <w:b w:val="false"/>
          <w:i w:val="false"/>
          <w:color w:val="ff0000"/>
          <w:sz w:val="28"/>
        </w:rPr>
        <w:t xml:space="preserve">      Сноска. Раздел 7 дополнен пунктом 45-1 в соответствии с постановлением Правления Агентства РК по регулированию и надзору фин. рынка и фин. организаций от 05.08.2009 </w:t>
      </w:r>
      <w:r>
        <w:rPr>
          <w:rFonts w:ascii="Times New Roman"/>
          <w:b w:val="false"/>
          <w:i w:val="false"/>
          <w:color w:val="000000"/>
          <w:sz w:val="28"/>
        </w:rPr>
        <w:t>N 178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46. Конвертируемые ценные бумаги общества. </w:t>
      </w:r>
      <w:r>
        <w:br/>
      </w:r>
      <w:r>
        <w:rPr>
          <w:rFonts w:ascii="Times New Roman"/>
          <w:b w:val="false"/>
          <w:i w:val="false"/>
          <w:color w:val="000000"/>
          <w:sz w:val="28"/>
        </w:rPr>
        <w:t>
      В случае выпуска конвертируемых акций указывается порядок и условия такого конвертирования.</w:t>
      </w:r>
      <w:r>
        <w:br/>
      </w:r>
      <w:r>
        <w:rPr>
          <w:rFonts w:ascii="Times New Roman"/>
          <w:b w:val="false"/>
          <w:i w:val="false"/>
          <w:color w:val="000000"/>
          <w:sz w:val="28"/>
        </w:rPr>
        <w:t>
</w:t>
      </w:r>
      <w:r>
        <w:rPr>
          <w:rFonts w:ascii="Times New Roman"/>
          <w:b w:val="false"/>
          <w:i w:val="false"/>
          <w:color w:val="000000"/>
          <w:sz w:val="28"/>
        </w:rPr>
        <w:t>
      46-1. Увеличение количества размещенных акций (за вычетом акций, выкупленных обществом), обмен размещенных акций общества одного вида на акции данного общества другого вида.</w:t>
      </w:r>
      <w:r>
        <w:br/>
      </w:r>
      <w:r>
        <w:rPr>
          <w:rFonts w:ascii="Times New Roman"/>
          <w:b w:val="false"/>
          <w:i w:val="false"/>
          <w:color w:val="000000"/>
          <w:sz w:val="28"/>
        </w:rPr>
        <w:t>
      В случае увеличения количества размещенных акций (за вычетом акций, выкупленных обществом), обмена размещенных акций общества одного вида на акции данного общества другого вида указывается порядок и условия увеличения количества размещенных акций (за вычетом акций, выкупленных обществом), обмена размещенных акций общества одного вида на акции данного общества другого вида.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46-1 в соответствии с постановлением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47. Сведения о платежном агенте. </w:t>
      </w:r>
      <w:r>
        <w:br/>
      </w:r>
      <w:r>
        <w:rPr>
          <w:rFonts w:ascii="Times New Roman"/>
          <w:b w:val="false"/>
          <w:i w:val="false"/>
          <w:color w:val="000000"/>
          <w:sz w:val="28"/>
        </w:rPr>
        <w:t xml:space="preserve">
      Указать полное и сокращенное наименование платежного агента, его место нахождения, контактные телефоны, дату и номер договора с платежным агентом. </w:t>
      </w:r>
      <w:r>
        <w:br/>
      </w:r>
      <w:r>
        <w:rPr>
          <w:rFonts w:ascii="Times New Roman"/>
          <w:b w:val="false"/>
          <w:i w:val="false"/>
          <w:color w:val="000000"/>
          <w:sz w:val="28"/>
        </w:rPr>
        <w:t>
</w:t>
      </w:r>
      <w:r>
        <w:rPr>
          <w:rFonts w:ascii="Times New Roman"/>
          <w:b w:val="false"/>
          <w:i w:val="false"/>
          <w:color w:val="000000"/>
          <w:sz w:val="28"/>
        </w:rPr>
        <w:t xml:space="preserve">
      48. Сведения о регистраторе акционерного общества. </w:t>
      </w:r>
      <w:r>
        <w:br/>
      </w:r>
      <w:r>
        <w:rPr>
          <w:rFonts w:ascii="Times New Roman"/>
          <w:b w:val="false"/>
          <w:i w:val="false"/>
          <w:color w:val="000000"/>
          <w:sz w:val="28"/>
        </w:rPr>
        <w:t xml:space="preserve">
      Указать полное и сокращенное наименование регистратора, его место нахождения, контактные телефоны, а также данные о лицензии (номер, дата выдачи, орган, выдавший лицензию) на осуществление деятельности по ведению реестра держателей ценных бумаг. </w:t>
      </w:r>
      <w:r>
        <w:br/>
      </w:r>
      <w:r>
        <w:rPr>
          <w:rFonts w:ascii="Times New Roman"/>
          <w:b w:val="false"/>
          <w:i w:val="false"/>
          <w:color w:val="000000"/>
          <w:sz w:val="28"/>
        </w:rPr>
        <w:t>
      Дата и номер договора с регистратором.</w:t>
      </w:r>
      <w:r>
        <w:br/>
      </w:r>
      <w:r>
        <w:rPr>
          <w:rFonts w:ascii="Times New Roman"/>
          <w:b w:val="false"/>
          <w:i w:val="false"/>
          <w:color w:val="000000"/>
          <w:sz w:val="28"/>
        </w:rPr>
        <w:t>
</w:t>
      </w:r>
      <w:r>
        <w:rPr>
          <w:rFonts w:ascii="Times New Roman"/>
          <w:b w:val="false"/>
          <w:i w:val="false"/>
          <w:color w:val="000000"/>
          <w:sz w:val="28"/>
        </w:rPr>
        <w:t>
      48-1. Акционерный инвестиционный фонд указывает:</w:t>
      </w:r>
      <w:r>
        <w:br/>
      </w:r>
      <w:r>
        <w:rPr>
          <w:rFonts w:ascii="Times New Roman"/>
          <w:b w:val="false"/>
          <w:i w:val="false"/>
          <w:color w:val="000000"/>
          <w:sz w:val="28"/>
        </w:rPr>
        <w:t>
</w:t>
      </w:r>
      <w:r>
        <w:rPr>
          <w:rFonts w:ascii="Times New Roman"/>
          <w:b w:val="false"/>
          <w:i w:val="false"/>
          <w:color w:val="000000"/>
          <w:sz w:val="28"/>
        </w:rPr>
        <w:t>
      1) условия и порядок подачи и исполнения заявок на выкуп акций акционерного инвестиционного фонда;</w:t>
      </w:r>
      <w:r>
        <w:br/>
      </w:r>
      <w:r>
        <w:rPr>
          <w:rFonts w:ascii="Times New Roman"/>
          <w:b w:val="false"/>
          <w:i w:val="false"/>
          <w:color w:val="000000"/>
          <w:sz w:val="28"/>
        </w:rPr>
        <w:t>
</w:t>
      </w:r>
      <w:r>
        <w:rPr>
          <w:rFonts w:ascii="Times New Roman"/>
          <w:b w:val="false"/>
          <w:i w:val="false"/>
          <w:color w:val="000000"/>
          <w:sz w:val="28"/>
        </w:rPr>
        <w:t>
      2) перечень посредников по размещению и (или) выкупу акций акционерного инвестиционного фонда (при их наличии) с указанием их местонахождения и номеров контактных телефонов.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48-1 в соответствии с постановлением Правления Национального Банка РК от 24.02.2012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4"/>
    <w:bookmarkStart w:name="z63" w:id="65"/>
    <w:p>
      <w:pPr>
        <w:spacing w:after="0"/>
        <w:ind w:left="0"/>
        <w:jc w:val="left"/>
      </w:pPr>
      <w:r>
        <w:rPr>
          <w:rFonts w:ascii="Times New Roman"/>
          <w:b/>
          <w:i w:val="false"/>
          <w:color w:val="000000"/>
        </w:rPr>
        <w:t xml:space="preserve"> 
  8. Дополнительные положения </w:t>
      </w:r>
    </w:p>
    <w:bookmarkEnd w:id="65"/>
    <w:bookmarkStart w:name="z73" w:id="66"/>
    <w:p>
      <w:pPr>
        <w:spacing w:after="0"/>
        <w:ind w:left="0"/>
        <w:jc w:val="both"/>
      </w:pPr>
      <w:r>
        <w:rPr>
          <w:rFonts w:ascii="Times New Roman"/>
          <w:b w:val="false"/>
          <w:i w:val="false"/>
          <w:color w:val="000000"/>
          <w:sz w:val="28"/>
        </w:rPr>
        <w:t xml:space="preserve">      49. </w:t>
      </w:r>
      <w:r>
        <w:rPr>
          <w:rFonts w:ascii="Times New Roman"/>
          <w:b w:val="false"/>
          <w:i w:val="false"/>
          <w:color w:val="ff0000"/>
          <w:sz w:val="28"/>
        </w:rPr>
        <w:t xml:space="preserve">Исключен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28.11.2008 </w:t>
      </w:r>
      <w:r>
        <w:rPr>
          <w:rFonts w:ascii="Times New Roman"/>
          <w:b w:val="false"/>
          <w:i w:val="false"/>
          <w:color w:val="ff0000"/>
          <w:sz w:val="28"/>
        </w:rPr>
        <w:t xml:space="preserve">N 181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50. Информация для инвесторов. </w:t>
      </w:r>
      <w:r>
        <w:br/>
      </w:r>
      <w:r>
        <w:rPr>
          <w:rFonts w:ascii="Times New Roman"/>
          <w:b w:val="false"/>
          <w:i w:val="false"/>
          <w:color w:val="000000"/>
          <w:sz w:val="28"/>
        </w:rPr>
        <w:t xml:space="preserve">
      Указывается информация о местах, где инвесторы могут ознакомиться с копией устава общества, проспектом выпуска акций, с изменениями и дополнениями в эти документы, с отчетами об итогах размещения акций, а также сведения о наименовании средств массовой информации, используемых для публикации информации о деятельности общества в соответствии с уставом общества.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50 с изменениями, внесенными постановлением Правления Агентства РК по регулированию и надзору финансового рынка и финансовых организаций от 28.11.2008 </w:t>
      </w:r>
      <w:r>
        <w:rPr>
          <w:rFonts w:ascii="Times New Roman"/>
          <w:b w:val="false"/>
          <w:i w:val="false"/>
          <w:color w:val="000000"/>
          <w:sz w:val="28"/>
        </w:rPr>
        <w:t xml:space="preserve">N 181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51. Проспект выпуска акций подписывается первым руководителем, главным бухгалтером, или лицами их замещающими, и заверяется оттиском печати общества. </w:t>
      </w:r>
      <w:r>
        <w:br/>
      </w:r>
      <w:r>
        <w:rPr>
          <w:rFonts w:ascii="Times New Roman"/>
          <w:b w:val="false"/>
          <w:i w:val="false"/>
          <w:color w:val="000000"/>
          <w:sz w:val="28"/>
        </w:rPr>
        <w:t>
      Проспект выпуска акций стабилизационного банка подписывается лицом, уполномоченным в соответствии с решением уполномоченного органа осуществлять деятельность по управлению стабилизационным банком и заверяется печатью общества.</w:t>
      </w:r>
      <w:r>
        <w:br/>
      </w:r>
      <w:r>
        <w:rPr>
          <w:rFonts w:ascii="Times New Roman"/>
          <w:b w:val="false"/>
          <w:i w:val="false"/>
          <w:color w:val="000000"/>
          <w:sz w:val="28"/>
        </w:rPr>
        <w:t>
      Изменения и дополнения, внесенные уполномоченным органом в проспект выпуска акции банка в случае увеличения количества объявленных акций на основании статьи 17-2 </w:t>
      </w:r>
      <w:r>
        <w:rPr>
          <w:rFonts w:ascii="Times New Roman"/>
          <w:b w:val="false"/>
          <w:i w:val="false"/>
          <w:color w:val="000000"/>
          <w:sz w:val="28"/>
        </w:rPr>
        <w:t xml:space="preserve">Закона </w:t>
      </w:r>
      <w:r>
        <w:rPr>
          <w:rFonts w:ascii="Times New Roman"/>
          <w:b w:val="false"/>
          <w:i w:val="false"/>
          <w:color w:val="000000"/>
          <w:sz w:val="28"/>
        </w:rPr>
        <w:t xml:space="preserve">о банках, подписываются первым руководителем уполномоченного органа либо его заместителем и заверяются печатью. </w:t>
      </w:r>
      <w:r>
        <w:br/>
      </w:r>
      <w:r>
        <w:rPr>
          <w:rFonts w:ascii="Times New Roman"/>
          <w:b w:val="false"/>
          <w:i w:val="false"/>
          <w:color w:val="000000"/>
          <w:sz w:val="28"/>
        </w:rPr>
        <w:t>
      </w:t>
      </w:r>
      <w:r>
        <w:rPr>
          <w:rFonts w:ascii="Times New Roman"/>
          <w:b w:val="false"/>
          <w:i w:val="false"/>
          <w:color w:val="ff0000"/>
          <w:sz w:val="28"/>
        </w:rPr>
        <w:t xml:space="preserve">Сноска. Пункт 51 с изменениями, внесенными постановлениями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от 05.08.2009 </w:t>
      </w:r>
      <w:r>
        <w:rPr>
          <w:rFonts w:ascii="Times New Roman"/>
          <w:b w:val="false"/>
          <w:i w:val="false"/>
          <w:color w:val="000000"/>
          <w:sz w:val="28"/>
        </w:rPr>
        <w:t>N 178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28.02.2011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52. Стабилизационным банком не заполняются пункты 8, 9, 10, 11-1, 12, 12-1, 13, 14, 15, 16, 17, 18, 19, 20, 24, 25, 26, 27, 30, 38, 39, 40, 41, 42, 44, 44-1, 45, 46, 47 проспекта выпуска акций.</w:t>
      </w:r>
      <w:r>
        <w:br/>
      </w:r>
      <w:r>
        <w:rPr>
          <w:rFonts w:ascii="Times New Roman"/>
          <w:b w:val="false"/>
          <w:i w:val="false"/>
          <w:color w:val="000000"/>
          <w:sz w:val="28"/>
        </w:rPr>
        <w:t>
      </w:t>
      </w:r>
      <w:r>
        <w:rPr>
          <w:rFonts w:ascii="Times New Roman"/>
          <w:b w:val="false"/>
          <w:i w:val="false"/>
          <w:color w:val="ff0000"/>
          <w:sz w:val="28"/>
        </w:rPr>
        <w:t xml:space="preserve">Сноска. Раздел 8 дополнен пунктом 52 в соответствии с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000000"/>
          <w:sz w:val="28"/>
        </w:rPr>
        <w:t>N 178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66"/>
    <w:bookmarkStart w:name="z67" w:id="6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объявленных </w:t>
      </w:r>
      <w:r>
        <w:br/>
      </w:r>
      <w:r>
        <w:rPr>
          <w:rFonts w:ascii="Times New Roman"/>
          <w:b w:val="false"/>
          <w:i w:val="false"/>
          <w:color w:val="000000"/>
          <w:sz w:val="28"/>
        </w:rPr>
        <w:t xml:space="preserve">
акций, утверждения отчета об </w:t>
      </w:r>
      <w:r>
        <w:br/>
      </w:r>
      <w:r>
        <w:rPr>
          <w:rFonts w:ascii="Times New Roman"/>
          <w:b w:val="false"/>
          <w:i w:val="false"/>
          <w:color w:val="000000"/>
          <w:sz w:val="28"/>
        </w:rPr>
        <w:t xml:space="preserve">
итогах размещения акций и   </w:t>
      </w:r>
      <w:r>
        <w:br/>
      </w:r>
      <w:r>
        <w:rPr>
          <w:rFonts w:ascii="Times New Roman"/>
          <w:b w:val="false"/>
          <w:i w:val="false"/>
          <w:color w:val="000000"/>
          <w:sz w:val="28"/>
        </w:rPr>
        <w:t xml:space="preserve">
аннулирования выпуска акций   </w:t>
      </w:r>
    </w:p>
    <w:bookmarkEnd w:id="67"/>
    <w:p>
      <w:pPr>
        <w:spacing w:after="0"/>
        <w:ind w:left="0"/>
        <w:jc w:val="both"/>
      </w:pPr>
      <w:r>
        <w:rPr>
          <w:rFonts w:ascii="Times New Roman"/>
          <w:b w:val="false"/>
          <w:i w:val="false"/>
          <w:color w:val="000000"/>
          <w:sz w:val="28"/>
        </w:rPr>
        <w:t xml:space="preserve">Форма             </w:t>
      </w:r>
    </w:p>
    <w:bookmarkStart w:name="z203" w:id="68"/>
    <w:p>
      <w:pPr>
        <w:spacing w:after="0"/>
        <w:ind w:left="0"/>
        <w:jc w:val="both"/>
      </w:pPr>
      <w:r>
        <w:rPr>
          <w:rFonts w:ascii="Times New Roman"/>
          <w:b w:val="false"/>
          <w:i w:val="false"/>
          <w:color w:val="000000"/>
          <w:sz w:val="28"/>
        </w:rPr>
        <w:t>
                           </w:t>
      </w:r>
      <w:r>
        <w:rPr>
          <w:rFonts w:ascii="Times New Roman"/>
          <w:b/>
          <w:i w:val="false"/>
          <w:color w:val="000000"/>
          <w:sz w:val="28"/>
        </w:rPr>
        <w:t xml:space="preserve">Свидетельство </w:t>
      </w:r>
      <w:r>
        <w:br/>
      </w:r>
      <w:r>
        <w:rPr>
          <w:rFonts w:ascii="Times New Roman"/>
          <w:b w:val="false"/>
          <w:i w:val="false"/>
          <w:color w:val="000000"/>
          <w:sz w:val="28"/>
        </w:rPr>
        <w:t>
</w:t>
      </w:r>
      <w:r>
        <w:rPr>
          <w:rFonts w:ascii="Times New Roman"/>
          <w:b/>
          <w:i w:val="false"/>
          <w:color w:val="000000"/>
          <w:sz w:val="28"/>
        </w:rPr>
        <w:t>         о государственной регистрации выпуска ценных бумаг</w:t>
      </w:r>
    </w:p>
    <w:bookmarkEnd w:id="68"/>
    <w:p>
      <w:pPr>
        <w:spacing w:after="0"/>
        <w:ind w:left="0"/>
        <w:jc w:val="both"/>
      </w:pPr>
      <w:r>
        <w:rPr>
          <w:rFonts w:ascii="Times New Roman"/>
          <w:b w:val="false"/>
          <w:i w:val="false"/>
          <w:color w:val="ff0000"/>
          <w:sz w:val="28"/>
        </w:rPr>
        <w:t>      Сноска. Приложение 1-1 в редакции постановления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«___» _____________ 20 __ года                                    город Алматы № _____</w:t>
      </w:r>
      <w:r>
        <w:br/>
      </w:r>
      <w:r>
        <w:rPr>
          <w:rFonts w:ascii="Times New Roman"/>
          <w:b w:val="false"/>
          <w:i w:val="false"/>
          <w:color w:val="000000"/>
          <w:sz w:val="28"/>
        </w:rPr>
        <w:t>
      Национальный Банк Республики Казахстан произвел государственную регистрацию</w:t>
      </w:r>
      <w:r>
        <w:br/>
      </w:r>
      <w:r>
        <w:rPr>
          <w:rFonts w:ascii="Times New Roman"/>
          <w:b w:val="false"/>
          <w:i w:val="false"/>
          <w:color w:val="000000"/>
          <w:sz w:val="28"/>
        </w:rPr>
        <w:t>
      выпуска объявленных акций акционерного общества 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(наименование и адрес общества)</w:t>
      </w:r>
      <w:r>
        <w:br/>
      </w:r>
      <w:r>
        <w:rPr>
          <w:rFonts w:ascii="Times New Roman"/>
          <w:b w:val="false"/>
          <w:i w:val="false"/>
          <w:color w:val="000000"/>
          <w:sz w:val="28"/>
        </w:rPr>
        <w:t>
      зарегистрированного _____________________________________________________________</w:t>
      </w:r>
      <w:r>
        <w:br/>
      </w:r>
      <w:r>
        <w:rPr>
          <w:rFonts w:ascii="Times New Roman"/>
          <w:b w:val="false"/>
          <w:i w:val="false"/>
          <w:color w:val="000000"/>
          <w:sz w:val="28"/>
        </w:rPr>
        <w:t>
      (наименование регистрирующего органа, номер и дата регистрации)</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Выпуск разделен на __________________________________________________ акций,</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(количество акций цифрами и прописью, вид акций)</w:t>
      </w:r>
      <w:r>
        <w:br/>
      </w:r>
      <w:r>
        <w:rPr>
          <w:rFonts w:ascii="Times New Roman"/>
          <w:b w:val="false"/>
          <w:i w:val="false"/>
          <w:color w:val="000000"/>
          <w:sz w:val="28"/>
        </w:rPr>
        <w:t>
      которым присвоен национальный идентификационный номер.</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Выпуск внесен в Государственный реестр эмиссионных ценных бумаг за номером</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Дополнительная информация о выпуске 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Фамилия, имя, при наличии - отчество и занимаемая должность лица, подписавшего</w:t>
      </w:r>
      <w:r>
        <w:br/>
      </w:r>
      <w:r>
        <w:rPr>
          <w:rFonts w:ascii="Times New Roman"/>
          <w:b w:val="false"/>
          <w:i w:val="false"/>
          <w:color w:val="000000"/>
          <w:sz w:val="28"/>
        </w:rPr>
        <w:t>
      свидетельство, подпись, печать</w:t>
      </w:r>
    </w:p>
    <w:bookmarkStart w:name="z64" w:id="6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объявленных  </w:t>
      </w:r>
      <w:r>
        <w:br/>
      </w:r>
      <w:r>
        <w:rPr>
          <w:rFonts w:ascii="Times New Roman"/>
          <w:b w:val="false"/>
          <w:i w:val="false"/>
          <w:color w:val="000000"/>
          <w:sz w:val="28"/>
        </w:rPr>
        <w:t xml:space="preserve">
акций, утверждения отчета об   </w:t>
      </w:r>
      <w:r>
        <w:br/>
      </w:r>
      <w:r>
        <w:rPr>
          <w:rFonts w:ascii="Times New Roman"/>
          <w:b w:val="false"/>
          <w:i w:val="false"/>
          <w:color w:val="000000"/>
          <w:sz w:val="28"/>
        </w:rPr>
        <w:t xml:space="preserve">
итогах размещения акций и    </w:t>
      </w:r>
      <w:r>
        <w:br/>
      </w:r>
      <w:r>
        <w:rPr>
          <w:rFonts w:ascii="Times New Roman"/>
          <w:b w:val="false"/>
          <w:i w:val="false"/>
          <w:color w:val="000000"/>
          <w:sz w:val="28"/>
        </w:rPr>
        <w:t xml:space="preserve">
аннулирования выпуска акций   </w:t>
      </w:r>
    </w:p>
    <w:bookmarkEnd w:id="69"/>
    <w:bookmarkStart w:name="z204" w:id="70"/>
    <w:p>
      <w:pPr>
        <w:spacing w:after="0"/>
        <w:ind w:left="0"/>
        <w:jc w:val="left"/>
      </w:pPr>
      <w:r>
        <w:rPr>
          <w:rFonts w:ascii="Times New Roman"/>
          <w:b/>
          <w:i w:val="false"/>
          <w:color w:val="000000"/>
        </w:rPr>
        <w:t xml:space="preserve"> 
ОТЧЕТ </w:t>
      </w:r>
      <w:r>
        <w:br/>
      </w:r>
      <w:r>
        <w:rPr>
          <w:rFonts w:ascii="Times New Roman"/>
          <w:b/>
          <w:i w:val="false"/>
          <w:color w:val="000000"/>
        </w:rPr>
        <w:t>
об итогах размещения акций</w:t>
      </w:r>
      <w:r>
        <w:br/>
      </w:r>
      <w:r>
        <w:rPr>
          <w:rFonts w:ascii="Times New Roman"/>
          <w:b/>
          <w:i w:val="false"/>
          <w:color w:val="000000"/>
        </w:rPr>
        <w:t>
за период с _______ по ________</w:t>
      </w:r>
    </w:p>
    <w:bookmarkEnd w:id="70"/>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29.11.2013 </w:t>
      </w:r>
      <w:r>
        <w:rPr>
          <w:rFonts w:ascii="Times New Roman"/>
          <w:b w:val="false"/>
          <w:i w:val="false"/>
          <w:color w:val="ff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 w:id="71"/>
    <w:p>
      <w:pPr>
        <w:spacing w:after="0"/>
        <w:ind w:left="0"/>
        <w:jc w:val="both"/>
      </w:pPr>
      <w:r>
        <w:rPr>
          <w:rFonts w:ascii="Times New Roman"/>
          <w:b w:val="false"/>
          <w:i w:val="false"/>
          <w:color w:val="000000"/>
          <w:sz w:val="28"/>
        </w:rPr>
        <w:t>
      1. Наименование общества и его место нахождения.</w:t>
      </w:r>
      <w:r>
        <w:br/>
      </w:r>
      <w:r>
        <w:rPr>
          <w:rFonts w:ascii="Times New Roman"/>
          <w:b w:val="false"/>
          <w:i w:val="false"/>
          <w:color w:val="000000"/>
          <w:sz w:val="28"/>
        </w:rPr>
        <w:t>
</w:t>
      </w:r>
      <w:r>
        <w:rPr>
          <w:rFonts w:ascii="Times New Roman"/>
          <w:b w:val="false"/>
          <w:i w:val="false"/>
          <w:color w:val="000000"/>
          <w:sz w:val="28"/>
        </w:rPr>
        <w:t>
      2. Сведения о государственной регистрации (перерегистрации) общества.</w:t>
      </w:r>
      <w:r>
        <w:br/>
      </w:r>
      <w:r>
        <w:rPr>
          <w:rFonts w:ascii="Times New Roman"/>
          <w:b w:val="false"/>
          <w:i w:val="false"/>
          <w:color w:val="000000"/>
          <w:sz w:val="28"/>
        </w:rPr>
        <w:t>
      В данном пункте необходимо указать дату и номер справки или свидетельства о государственной регистрации (перерегистрации) общества, а также наименование органа, осуществившего его государственную регистрацию (перерегистрацию).</w:t>
      </w:r>
      <w:r>
        <w:br/>
      </w:r>
      <w:r>
        <w:rPr>
          <w:rFonts w:ascii="Times New Roman"/>
          <w:b w:val="false"/>
          <w:i w:val="false"/>
          <w:color w:val="000000"/>
          <w:sz w:val="28"/>
        </w:rPr>
        <w:t>
</w:t>
      </w:r>
      <w:r>
        <w:rPr>
          <w:rFonts w:ascii="Times New Roman"/>
          <w:b w:val="false"/>
          <w:i w:val="false"/>
          <w:color w:val="000000"/>
          <w:sz w:val="28"/>
        </w:rPr>
        <w:t>
      3. Дата государственной регистрации выпуска объявленных акций (замены свидетельства о государственной регистрации выпуска объявленных акций в связи с увеличением количества объявленных акций) и номер государственной регистрации выпуска.</w:t>
      </w:r>
      <w:r>
        <w:br/>
      </w:r>
      <w:r>
        <w:rPr>
          <w:rFonts w:ascii="Times New Roman"/>
          <w:b w:val="false"/>
          <w:i w:val="false"/>
          <w:color w:val="000000"/>
          <w:sz w:val="28"/>
        </w:rPr>
        <w:t>
</w:t>
      </w:r>
      <w:r>
        <w:rPr>
          <w:rFonts w:ascii="Times New Roman"/>
          <w:b w:val="false"/>
          <w:i w:val="false"/>
          <w:color w:val="000000"/>
          <w:sz w:val="28"/>
        </w:rPr>
        <w:t>
      4. Сведения об уставном и собственном капитале общества согласно данным финансовой отчетности.</w:t>
      </w:r>
      <w:r>
        <w:br/>
      </w:r>
      <w:r>
        <w:rPr>
          <w:rFonts w:ascii="Times New Roman"/>
          <w:b w:val="false"/>
          <w:i w:val="false"/>
          <w:color w:val="000000"/>
          <w:sz w:val="28"/>
        </w:rPr>
        <w:t>
</w:t>
      </w:r>
      <w:r>
        <w:rPr>
          <w:rFonts w:ascii="Times New Roman"/>
          <w:b w:val="false"/>
          <w:i w:val="false"/>
          <w:color w:val="000000"/>
          <w:sz w:val="28"/>
        </w:rPr>
        <w:t>
      5. Наименования средств массовой информации, посредством которых обществом размещалось сообщение о размещении акций среди неограниченного круга инвесторов с указанием даты данного сообщения.</w:t>
      </w:r>
      <w:r>
        <w:br/>
      </w:r>
      <w:r>
        <w:rPr>
          <w:rFonts w:ascii="Times New Roman"/>
          <w:b w:val="false"/>
          <w:i w:val="false"/>
          <w:color w:val="000000"/>
          <w:sz w:val="28"/>
        </w:rPr>
        <w:t>
</w:t>
      </w:r>
      <w:r>
        <w:rPr>
          <w:rFonts w:ascii="Times New Roman"/>
          <w:b w:val="false"/>
          <w:i w:val="false"/>
          <w:color w:val="000000"/>
          <w:sz w:val="28"/>
        </w:rPr>
        <w:t>
      6. Информация о доведении обществом до сведения своих акционеров предложения приобрести размещаемые акции в соответствии с их правом преимущественной покупки акций общества одним из следующих способов, предусмотренных уставом общества:</w:t>
      </w:r>
      <w:r>
        <w:br/>
      </w:r>
      <w:r>
        <w:rPr>
          <w:rFonts w:ascii="Times New Roman"/>
          <w:b w:val="false"/>
          <w:i w:val="false"/>
          <w:color w:val="000000"/>
          <w:sz w:val="28"/>
        </w:rPr>
        <w:t>
      1) посредством направления индивидуального письменного уведомления с указанием даты направления уведомления и даты получения данного уведомления акционером;</w:t>
      </w:r>
      <w:r>
        <w:br/>
      </w:r>
      <w:r>
        <w:rPr>
          <w:rFonts w:ascii="Times New Roman"/>
          <w:b w:val="false"/>
          <w:i w:val="false"/>
          <w:color w:val="000000"/>
          <w:sz w:val="28"/>
        </w:rPr>
        <w:t>
      2) посредством публикации указанного предложения в средствах массовой информации с указанием наименования средств массовой информации и даты опубликования.</w:t>
      </w:r>
      <w:r>
        <w:br/>
      </w:r>
      <w:r>
        <w:rPr>
          <w:rFonts w:ascii="Times New Roman"/>
          <w:b w:val="false"/>
          <w:i w:val="false"/>
          <w:color w:val="000000"/>
          <w:sz w:val="28"/>
        </w:rPr>
        <w:t>
</w:t>
      </w:r>
      <w:r>
        <w:rPr>
          <w:rFonts w:ascii="Times New Roman"/>
          <w:b w:val="false"/>
          <w:i w:val="false"/>
          <w:color w:val="000000"/>
          <w:sz w:val="28"/>
        </w:rPr>
        <w:t>
      7. Сведения об акциях:</w:t>
      </w:r>
      <w:r>
        <w:br/>
      </w:r>
      <w:r>
        <w:rPr>
          <w:rFonts w:ascii="Times New Roman"/>
          <w:b w:val="false"/>
          <w:i w:val="false"/>
          <w:color w:val="000000"/>
          <w:sz w:val="28"/>
        </w:rPr>
        <w:t>
      1) общее количество объявленных акций в том, числе:</w:t>
      </w:r>
      <w:r>
        <w:br/>
      </w:r>
      <w:r>
        <w:rPr>
          <w:rFonts w:ascii="Times New Roman"/>
          <w:b w:val="false"/>
          <w:i w:val="false"/>
          <w:color w:val="000000"/>
          <w:sz w:val="28"/>
        </w:rPr>
        <w:t>
      простых акций __________;</w:t>
      </w:r>
      <w:r>
        <w:br/>
      </w:r>
      <w:r>
        <w:rPr>
          <w:rFonts w:ascii="Times New Roman"/>
          <w:b w:val="false"/>
          <w:i w:val="false"/>
          <w:color w:val="000000"/>
          <w:sz w:val="28"/>
        </w:rPr>
        <w:t>
      привилегированных ______;</w:t>
      </w:r>
      <w:r>
        <w:br/>
      </w:r>
      <w:r>
        <w:rPr>
          <w:rFonts w:ascii="Times New Roman"/>
          <w:b w:val="false"/>
          <w:i w:val="false"/>
          <w:color w:val="000000"/>
          <w:sz w:val="28"/>
        </w:rPr>
        <w:t>
      2) гарантированный размер дивиденда по привилегированным акциям;</w:t>
      </w:r>
      <w:r>
        <w:br/>
      </w:r>
      <w:r>
        <w:rPr>
          <w:rFonts w:ascii="Times New Roman"/>
          <w:b w:val="false"/>
          <w:i w:val="false"/>
          <w:color w:val="000000"/>
          <w:sz w:val="28"/>
        </w:rPr>
        <w:t>
      3) если осуществлялось конвертирование акций, то необходимо указать порядок конвертирования и количество конвертируемых акций.</w:t>
      </w:r>
      <w:r>
        <w:br/>
      </w:r>
      <w:r>
        <w:rPr>
          <w:rFonts w:ascii="Times New Roman"/>
          <w:b w:val="false"/>
          <w:i w:val="false"/>
          <w:color w:val="000000"/>
          <w:sz w:val="28"/>
        </w:rPr>
        <w:t>
</w:t>
      </w:r>
      <w:r>
        <w:rPr>
          <w:rFonts w:ascii="Times New Roman"/>
          <w:b w:val="false"/>
          <w:i w:val="false"/>
          <w:color w:val="000000"/>
          <w:sz w:val="28"/>
        </w:rPr>
        <w:t>
      8. Сведения о дате принятия и утверждения внутреннего документа общества об условиях и порядке проведения аукционов или подписки.</w:t>
      </w:r>
      <w:r>
        <w:br/>
      </w:r>
      <w:r>
        <w:rPr>
          <w:rFonts w:ascii="Times New Roman"/>
          <w:b w:val="false"/>
          <w:i w:val="false"/>
          <w:color w:val="000000"/>
          <w:sz w:val="28"/>
        </w:rPr>
        <w:t>
</w:t>
      </w:r>
      <w:r>
        <w:rPr>
          <w:rFonts w:ascii="Times New Roman"/>
          <w:b w:val="false"/>
          <w:i w:val="false"/>
          <w:color w:val="000000"/>
          <w:sz w:val="28"/>
        </w:rPr>
        <w:t>
      9. Если акции общества были включены в официальный список фондовой биржи, то необходимо указать дату их включения.</w:t>
      </w:r>
      <w:r>
        <w:br/>
      </w:r>
      <w:r>
        <w:rPr>
          <w:rFonts w:ascii="Times New Roman"/>
          <w:b w:val="false"/>
          <w:i w:val="false"/>
          <w:color w:val="000000"/>
          <w:sz w:val="28"/>
        </w:rPr>
        <w:t>
</w:t>
      </w:r>
      <w:r>
        <w:rPr>
          <w:rFonts w:ascii="Times New Roman"/>
          <w:b w:val="false"/>
          <w:i w:val="false"/>
          <w:color w:val="000000"/>
          <w:sz w:val="28"/>
        </w:rPr>
        <w:t>
      10. Сведения о размещении акций:</w:t>
      </w:r>
      <w:r>
        <w:br/>
      </w:r>
      <w:r>
        <w:rPr>
          <w:rFonts w:ascii="Times New Roman"/>
          <w:b w:val="false"/>
          <w:i w:val="false"/>
          <w:color w:val="000000"/>
          <w:sz w:val="28"/>
        </w:rPr>
        <w:t>
      1) количество размещенных и неразмещенных акций по видам по состоянию на конец отчетного периода;</w:t>
      </w:r>
      <w:r>
        <w:br/>
      </w:r>
      <w:r>
        <w:rPr>
          <w:rFonts w:ascii="Times New Roman"/>
          <w:b w:val="false"/>
          <w:i w:val="false"/>
          <w:color w:val="000000"/>
          <w:sz w:val="28"/>
        </w:rPr>
        <w:t>
      2) дата утверждения предыдущего (предыдущих) отчета (отчетов) с указанием периода размещения, количества размещенных акций и суммы их оплаты отдельно за каждый предыдущий отчетный период, а также даты принятия к сведению информации о неразмещении акций;</w:t>
      </w:r>
      <w:r>
        <w:br/>
      </w:r>
      <w:r>
        <w:rPr>
          <w:rFonts w:ascii="Times New Roman"/>
          <w:b w:val="false"/>
          <w:i w:val="false"/>
          <w:color w:val="000000"/>
          <w:sz w:val="28"/>
        </w:rPr>
        <w:t>
      3) дата принятия решения советом директоров общества (за исключением случая увеличения количества объявленных акций на основании </w:t>
      </w:r>
      <w:r>
        <w:rPr>
          <w:rFonts w:ascii="Times New Roman"/>
          <w:b w:val="false"/>
          <w:i w:val="false"/>
          <w:color w:val="000000"/>
          <w:sz w:val="28"/>
        </w:rPr>
        <w:t>статьи 17-2</w:t>
      </w:r>
      <w:r>
        <w:rPr>
          <w:rFonts w:ascii="Times New Roman"/>
          <w:b w:val="false"/>
          <w:i w:val="false"/>
          <w:color w:val="000000"/>
          <w:sz w:val="28"/>
        </w:rPr>
        <w:t xml:space="preserve"> Закона о банках) об установлении количества размещаемых в отчетном периоде акций и цены их размещения;</w:t>
      </w:r>
      <w:r>
        <w:br/>
      </w:r>
      <w:r>
        <w:rPr>
          <w:rFonts w:ascii="Times New Roman"/>
          <w:b w:val="false"/>
          <w:i w:val="false"/>
          <w:color w:val="000000"/>
          <w:sz w:val="28"/>
        </w:rPr>
        <w:t>
      4) дата принятия решения Правительства Республики Казахстан о приобретении объявленных акций банка на основании </w:t>
      </w:r>
      <w:r>
        <w:rPr>
          <w:rFonts w:ascii="Times New Roman"/>
          <w:b w:val="false"/>
          <w:i w:val="false"/>
          <w:color w:val="000000"/>
          <w:sz w:val="28"/>
        </w:rPr>
        <w:t>статьи 17-2</w:t>
      </w:r>
      <w:r>
        <w:rPr>
          <w:rFonts w:ascii="Times New Roman"/>
          <w:b w:val="false"/>
          <w:i w:val="false"/>
          <w:color w:val="000000"/>
          <w:sz w:val="28"/>
        </w:rPr>
        <w:t xml:space="preserve"> Закона о банках;</w:t>
      </w:r>
      <w:r>
        <w:br/>
      </w:r>
      <w:r>
        <w:rPr>
          <w:rFonts w:ascii="Times New Roman"/>
          <w:b w:val="false"/>
          <w:i w:val="false"/>
          <w:color w:val="000000"/>
          <w:sz w:val="28"/>
        </w:rPr>
        <w:t>
      5) количество размещенных за отчетный период акций в разрезе по видам;</w:t>
      </w:r>
      <w:r>
        <w:br/>
      </w:r>
      <w:r>
        <w:rPr>
          <w:rFonts w:ascii="Times New Roman"/>
          <w:b w:val="false"/>
          <w:i w:val="false"/>
          <w:color w:val="000000"/>
          <w:sz w:val="28"/>
        </w:rPr>
        <w:t>
      6) количество выкупленных акций на дату окончания отчетного периода по инициативе общества и (или) по требованию акционеров с указанием цены выкупа одной простой и привилегированной акции, даты принятия решения о выкупе акций, а также расходов, понесенных обществом на выкуп размещенных акций (по каждому виду выкупа отдельно).</w:t>
      </w:r>
      <w:r>
        <w:br/>
      </w:r>
      <w:r>
        <w:rPr>
          <w:rFonts w:ascii="Times New Roman"/>
          <w:b w:val="false"/>
          <w:i w:val="false"/>
          <w:color w:val="000000"/>
          <w:sz w:val="28"/>
        </w:rPr>
        <w:t>
      Дата утверждения общим собранием акционеров или учредительным собранием методики определения стоимости акций при их выкупе обществом.</w:t>
      </w:r>
      <w:r>
        <w:br/>
      </w:r>
      <w:r>
        <w:rPr>
          <w:rFonts w:ascii="Times New Roman"/>
          <w:b w:val="false"/>
          <w:i w:val="false"/>
          <w:color w:val="000000"/>
          <w:sz w:val="28"/>
        </w:rPr>
        <w:t>
</w:t>
      </w:r>
      <w:r>
        <w:rPr>
          <w:rFonts w:ascii="Times New Roman"/>
          <w:b w:val="false"/>
          <w:i w:val="false"/>
          <w:color w:val="000000"/>
          <w:sz w:val="28"/>
        </w:rPr>
        <w:t>
      11. Способы размещения (реализации) акций в отчетном периоде размещения акций:</w:t>
      </w:r>
      <w:r>
        <w:br/>
      </w:r>
      <w:r>
        <w:rPr>
          <w:rFonts w:ascii="Times New Roman"/>
          <w:b w:val="false"/>
          <w:i w:val="false"/>
          <w:color w:val="000000"/>
          <w:sz w:val="28"/>
        </w:rPr>
        <w:t>
      1) по праву преимущественной покупки с указанием вида, количества акций или других ценных бумаг, конвертируемых в простые акции общества, цены размещения и суммы оплаты;</w:t>
      </w:r>
      <w:r>
        <w:br/>
      </w:r>
      <w:r>
        <w:rPr>
          <w:rFonts w:ascii="Times New Roman"/>
          <w:b w:val="false"/>
          <w:i w:val="false"/>
          <w:color w:val="000000"/>
          <w:sz w:val="28"/>
        </w:rPr>
        <w:t>
      2) посредством подписки (на организованном или неорганизованном рынках):</w:t>
      </w:r>
      <w:r>
        <w:br/>
      </w:r>
      <w:r>
        <w:rPr>
          <w:rFonts w:ascii="Times New Roman"/>
          <w:b w:val="false"/>
          <w:i w:val="false"/>
          <w:color w:val="000000"/>
          <w:sz w:val="28"/>
        </w:rPr>
        <w:t>
      среди учредителей (для вновь созданных обществ) с указанием вида, количества акций, номинальной стоимости акций, суммы оплаты;</w:t>
      </w:r>
      <w:r>
        <w:br/>
      </w:r>
      <w:r>
        <w:rPr>
          <w:rFonts w:ascii="Times New Roman"/>
          <w:b w:val="false"/>
          <w:i w:val="false"/>
          <w:color w:val="000000"/>
          <w:sz w:val="28"/>
        </w:rPr>
        <w:t>
      посредством размещения среди иных инвесторов с указанием вида, количества акций, цены размещения и суммы оплаты;</w:t>
      </w:r>
      <w:r>
        <w:br/>
      </w:r>
      <w:r>
        <w:rPr>
          <w:rFonts w:ascii="Times New Roman"/>
          <w:b w:val="false"/>
          <w:i w:val="false"/>
          <w:color w:val="000000"/>
          <w:sz w:val="28"/>
        </w:rPr>
        <w:t>
      3) посредством аукциона:</w:t>
      </w:r>
      <w:r>
        <w:br/>
      </w:r>
      <w:r>
        <w:rPr>
          <w:rFonts w:ascii="Times New Roman"/>
          <w:b w:val="false"/>
          <w:i w:val="false"/>
          <w:color w:val="000000"/>
          <w:sz w:val="28"/>
        </w:rPr>
        <w:t>
      на организованном рынке ценных бумаг с указанием вида, количества акций, общей суммы оплаты, даты проведения первых и последних торгов, наименьшей и наивысшей цены размещения одной акции на торгах за отчетный период, рыночной стоимости одной простой и привилегированной акции за отчетный период (в случае, если рассчитывалась);</w:t>
      </w:r>
      <w:r>
        <w:br/>
      </w:r>
      <w:r>
        <w:rPr>
          <w:rFonts w:ascii="Times New Roman"/>
          <w:b w:val="false"/>
          <w:i w:val="false"/>
          <w:color w:val="000000"/>
          <w:sz w:val="28"/>
        </w:rPr>
        <w:t>
      на неорганизованном рынке ценных бумаг с указанием даты проведения аукциона, вида, количества акций и общей суммы оплаты;</w:t>
      </w:r>
      <w:r>
        <w:br/>
      </w:r>
      <w:r>
        <w:rPr>
          <w:rFonts w:ascii="Times New Roman"/>
          <w:b w:val="false"/>
          <w:i w:val="false"/>
          <w:color w:val="000000"/>
          <w:sz w:val="28"/>
        </w:rPr>
        <w:t>
      4) посредством конвертирования ценных бумаг и (или) денежных обязательств общества в акции общества с указанием количества конвертируемых ценных бумаг, даты проведения конвертации ценных бумаг либо иных денежных обязательств общества либо посредством размещения производных ценных бумаг на территории иностранного государства (с указанием наименования производных ценных бумаг, количества акций, размещенных посредством размещения производных ценных бумаг, количества акций, предложенных к приобретению на рынке ценных бумаг Республики Казахстан, а также государства, в соответствии с законодательством которого осуществлено размещение производных ценных бумаг).</w:t>
      </w:r>
      <w:r>
        <w:br/>
      </w:r>
      <w:r>
        <w:rPr>
          <w:rFonts w:ascii="Times New Roman"/>
          <w:b w:val="false"/>
          <w:i w:val="false"/>
          <w:color w:val="000000"/>
          <w:sz w:val="28"/>
        </w:rPr>
        <w:t>
</w:t>
      </w:r>
      <w:r>
        <w:rPr>
          <w:rFonts w:ascii="Times New Roman"/>
          <w:b w:val="false"/>
          <w:i w:val="false"/>
          <w:color w:val="000000"/>
          <w:sz w:val="28"/>
        </w:rPr>
        <w:t>
      12. Способ оплаты акций с указанием их количества и суммы оплаты:</w:t>
      </w:r>
      <w:r>
        <w:br/>
      </w:r>
      <w:r>
        <w:rPr>
          <w:rFonts w:ascii="Times New Roman"/>
          <w:b w:val="false"/>
          <w:i w:val="false"/>
          <w:color w:val="000000"/>
          <w:sz w:val="28"/>
        </w:rPr>
        <w:t>
      1) деньгами (указать реквизиты платежного документа (платежных документов), подтверждающего (подтверждающих) оплату акций учредителями (инвесторами), сумму платежа и наименование плательщика);</w:t>
      </w:r>
      <w:r>
        <w:br/>
      </w:r>
      <w:r>
        <w:rPr>
          <w:rFonts w:ascii="Times New Roman"/>
          <w:b w:val="false"/>
          <w:i w:val="false"/>
          <w:color w:val="000000"/>
          <w:sz w:val="28"/>
        </w:rPr>
        <w:t>
      2) ценными бумагами (указать наименование эмитента ценных бумаг, его адрес, национальный идентификационный номер ценных бумаг и их количество, наименование оценщика, дату составления отчета об оценке, сумму оценки, дату регистрации сделки);</w:t>
      </w:r>
      <w:r>
        <w:br/>
      </w:r>
      <w:r>
        <w:rPr>
          <w:rFonts w:ascii="Times New Roman"/>
          <w:b w:val="false"/>
          <w:i w:val="false"/>
          <w:color w:val="000000"/>
          <w:sz w:val="28"/>
        </w:rPr>
        <w:t>
      3) правом на результаты интеллектуальной собственности (указать наименование оценщика, дату составления отчета об оценке, сумму оценки, сведения об акте приема-передачи интеллектуальной собственности);</w:t>
      </w:r>
      <w:r>
        <w:br/>
      </w:r>
      <w:r>
        <w:rPr>
          <w:rFonts w:ascii="Times New Roman"/>
          <w:b w:val="false"/>
          <w:i w:val="false"/>
          <w:color w:val="000000"/>
          <w:sz w:val="28"/>
        </w:rPr>
        <w:t>
      4) путем конвертации денежных обязательств общества в акции общества (указать каким органом кредитора принято решение о погашении задолженности в счет оплаты акций и дату принятия такого решения, реквизиты акта сверки задолженности, кем подготовлен акт оценки прав требования, дату его составления, сумму оценки, дату решения суда об утверждении плана реструктуризации банка или плана реабилитации, если общество является несостоятельным должником, или номер регистрации проспекта выпуска конвертируемых в акции общества ценных бумаг);</w:t>
      </w:r>
      <w:r>
        <w:br/>
      </w:r>
      <w:r>
        <w:rPr>
          <w:rFonts w:ascii="Times New Roman"/>
          <w:b w:val="false"/>
          <w:i w:val="false"/>
          <w:color w:val="000000"/>
          <w:sz w:val="28"/>
        </w:rPr>
        <w:t>
      5) другими имущественными правами (указать наименование оценщика, дату составления отчета об оценке, сумму оценки, дату акта приема-передачи имущества);</w:t>
      </w:r>
      <w:r>
        <w:br/>
      </w:r>
      <w:r>
        <w:rPr>
          <w:rFonts w:ascii="Times New Roman"/>
          <w:b w:val="false"/>
          <w:i w:val="false"/>
          <w:color w:val="000000"/>
          <w:sz w:val="28"/>
        </w:rPr>
        <w:t>
      6) иным способом.</w:t>
      </w:r>
      <w:r>
        <w:br/>
      </w:r>
      <w:r>
        <w:rPr>
          <w:rFonts w:ascii="Times New Roman"/>
          <w:b w:val="false"/>
          <w:i w:val="false"/>
          <w:color w:val="000000"/>
          <w:sz w:val="28"/>
        </w:rPr>
        <w:t>
      При осуществлении реорганизации общества указываются реквизиты документов,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настоящих Правил.</w:t>
      </w:r>
      <w:r>
        <w:br/>
      </w:r>
      <w:r>
        <w:rPr>
          <w:rFonts w:ascii="Times New Roman"/>
          <w:b w:val="false"/>
          <w:i w:val="false"/>
          <w:color w:val="000000"/>
          <w:sz w:val="28"/>
        </w:rPr>
        <w:t>
      В случае внесения в оплату акций имущественных прав и иного имущества, отчет оценщика, обладающего соответствующей лицензией, об оценке данного имущества датируется не позднее шести месяцев до даты внесения данного имущества в оплату акций.</w:t>
      </w:r>
      <w:r>
        <w:br/>
      </w:r>
      <w:r>
        <w:rPr>
          <w:rFonts w:ascii="Times New Roman"/>
          <w:b w:val="false"/>
          <w:i w:val="false"/>
          <w:color w:val="000000"/>
          <w:sz w:val="28"/>
        </w:rPr>
        <w:t>
</w:t>
      </w:r>
      <w:r>
        <w:rPr>
          <w:rFonts w:ascii="Times New Roman"/>
          <w:b w:val="false"/>
          <w:i w:val="false"/>
          <w:color w:val="000000"/>
          <w:sz w:val="28"/>
        </w:rPr>
        <w:t>
      13. Информация об андеррайтерах (эмиссионных консорциумах) выпуска акций общества.</w:t>
      </w:r>
      <w:r>
        <w:br/>
      </w:r>
      <w:r>
        <w:rPr>
          <w:rFonts w:ascii="Times New Roman"/>
          <w:b w:val="false"/>
          <w:i w:val="false"/>
          <w:color w:val="000000"/>
          <w:sz w:val="28"/>
        </w:rPr>
        <w:t>
      В данном пункте следует указать информацию:</w:t>
      </w:r>
      <w:r>
        <w:br/>
      </w:r>
      <w:r>
        <w:rPr>
          <w:rFonts w:ascii="Times New Roman"/>
          <w:b w:val="false"/>
          <w:i w:val="false"/>
          <w:color w:val="000000"/>
          <w:sz w:val="28"/>
        </w:rPr>
        <w:t>
      1) о наименовании профессионального участника рынка ценных бумаг, дате и номере договора на оказание услуг андеррайтера, заключенных обществом, а также об участниках эмиссионного консорциума;</w:t>
      </w:r>
      <w:r>
        <w:br/>
      </w:r>
      <w:r>
        <w:rPr>
          <w:rFonts w:ascii="Times New Roman"/>
          <w:b w:val="false"/>
          <w:i w:val="false"/>
          <w:color w:val="000000"/>
          <w:sz w:val="28"/>
        </w:rPr>
        <w:t>
      2) о способе размещения акций андеррайтером;</w:t>
      </w:r>
      <w:r>
        <w:br/>
      </w:r>
      <w:r>
        <w:rPr>
          <w:rFonts w:ascii="Times New Roman"/>
          <w:b w:val="false"/>
          <w:i w:val="false"/>
          <w:color w:val="000000"/>
          <w:sz w:val="28"/>
        </w:rPr>
        <w:t>
      3) о комиссионных вознаграждениях, которые выплачены (подлежат выплате) андеррайтерам или другим участникам размещения, представителям в процентном выражении от общего объема размещения и на каждую размещаемую акцию, а также другие сведения о расходах;</w:t>
      </w:r>
      <w:r>
        <w:br/>
      </w:r>
      <w:r>
        <w:rPr>
          <w:rFonts w:ascii="Times New Roman"/>
          <w:b w:val="false"/>
          <w:i w:val="false"/>
          <w:color w:val="000000"/>
          <w:sz w:val="28"/>
        </w:rPr>
        <w:t>
      4) об основных категориях издержек выпуска, размещения и включения в листинг. В случае, когда указанные издержки оплачивает не сам эмитент, необходимо указать лицо, их оплачивающее;</w:t>
      </w:r>
      <w:r>
        <w:br/>
      </w:r>
      <w:r>
        <w:rPr>
          <w:rFonts w:ascii="Times New Roman"/>
          <w:b w:val="false"/>
          <w:i w:val="false"/>
          <w:color w:val="000000"/>
          <w:sz w:val="28"/>
        </w:rPr>
        <w:t>
      5) о количестве размещенных акций в отчетном периоде без привлечения андеррайтеров и дальнейших планах размещения.</w:t>
      </w:r>
      <w:r>
        <w:br/>
      </w:r>
      <w:r>
        <w:rPr>
          <w:rFonts w:ascii="Times New Roman"/>
          <w:b w:val="false"/>
          <w:i w:val="false"/>
          <w:color w:val="000000"/>
          <w:sz w:val="28"/>
        </w:rPr>
        <w:t>
</w:t>
      </w:r>
      <w:r>
        <w:rPr>
          <w:rFonts w:ascii="Times New Roman"/>
          <w:b w:val="false"/>
          <w:i w:val="false"/>
          <w:color w:val="000000"/>
          <w:sz w:val="28"/>
        </w:rPr>
        <w:t>
      14. Сведения о цене исполнения опционов.</w:t>
      </w:r>
      <w:r>
        <w:br/>
      </w:r>
      <w:r>
        <w:rPr>
          <w:rFonts w:ascii="Times New Roman"/>
          <w:b w:val="false"/>
          <w:i w:val="false"/>
          <w:color w:val="000000"/>
          <w:sz w:val="28"/>
        </w:rPr>
        <w:t>
</w:t>
      </w:r>
      <w:r>
        <w:rPr>
          <w:rFonts w:ascii="Times New Roman"/>
          <w:b w:val="false"/>
          <w:i w:val="false"/>
          <w:color w:val="000000"/>
          <w:sz w:val="28"/>
        </w:rPr>
        <w:t>
      15. Информация об истории рыночной и балансовой стоимости акций.</w:t>
      </w:r>
      <w:r>
        <w:br/>
      </w:r>
      <w:r>
        <w:rPr>
          <w:rFonts w:ascii="Times New Roman"/>
          <w:b w:val="false"/>
          <w:i w:val="false"/>
          <w:color w:val="000000"/>
          <w:sz w:val="28"/>
        </w:rPr>
        <w:t>
      Если акции общества обращаются на организованном рынке ценных бумаг, то необходимо указать сведения о наивысшей и наименьшей рыночной цене акций за последние три завершенных года с разбивкой по годам, за последние два завершенных года с разбивкой по кварталам, за последние шесть месяцев до даты окончания отчетного периода размещения акций (на 1 число месяца).</w:t>
      </w:r>
      <w:r>
        <w:br/>
      </w:r>
      <w:r>
        <w:rPr>
          <w:rFonts w:ascii="Times New Roman"/>
          <w:b w:val="false"/>
          <w:i w:val="false"/>
          <w:color w:val="000000"/>
          <w:sz w:val="28"/>
        </w:rPr>
        <w:t>
      Информация об истории балансовой стоимости акций должна содержать сведения о балансовой стоимости акций за последние три завершенных года с разбивкой по годам, за последние два завершенных года с разбивкой по кварталам, за последние шесть месяцев до даты окончания отчетного периода размещения акций (на 1 число месяца).</w:t>
      </w:r>
      <w:r>
        <w:br/>
      </w:r>
      <w:r>
        <w:rPr>
          <w:rFonts w:ascii="Times New Roman"/>
          <w:b w:val="false"/>
          <w:i w:val="false"/>
          <w:color w:val="000000"/>
          <w:sz w:val="28"/>
        </w:rPr>
        <w:t>
      Балансовая стоимость акций рассчитывается по формуле:</w:t>
      </w:r>
      <w:r>
        <w:br/>
      </w:r>
      <w:r>
        <w:rPr>
          <w:rFonts w:ascii="Times New Roman"/>
          <w:b w:val="false"/>
          <w:i w:val="false"/>
          <w:color w:val="000000"/>
          <w:sz w:val="28"/>
        </w:rPr>
        <w:t>
      БСА= СК/А, где</w:t>
      </w:r>
      <w:r>
        <w:br/>
      </w:r>
      <w:r>
        <w:rPr>
          <w:rFonts w:ascii="Times New Roman"/>
          <w:b w:val="false"/>
          <w:i w:val="false"/>
          <w:color w:val="000000"/>
          <w:sz w:val="28"/>
        </w:rPr>
        <w:t>
      БСА - балансовая стоимость акций;</w:t>
      </w:r>
      <w:r>
        <w:br/>
      </w:r>
      <w:r>
        <w:rPr>
          <w:rFonts w:ascii="Times New Roman"/>
          <w:b w:val="false"/>
          <w:i w:val="false"/>
          <w:color w:val="000000"/>
          <w:sz w:val="28"/>
        </w:rPr>
        <w:t>
      СК - размер собственного капитала общества;</w:t>
      </w:r>
      <w:r>
        <w:br/>
      </w:r>
      <w:r>
        <w:rPr>
          <w:rFonts w:ascii="Times New Roman"/>
          <w:b w:val="false"/>
          <w:i w:val="false"/>
          <w:color w:val="000000"/>
          <w:sz w:val="28"/>
        </w:rPr>
        <w:t>
      А - количество размещенных акций общества (за вычетом выкупленных акций обществом).</w:t>
      </w:r>
      <w:r>
        <w:br/>
      </w:r>
      <w:r>
        <w:rPr>
          <w:rFonts w:ascii="Times New Roman"/>
          <w:b w:val="false"/>
          <w:i w:val="false"/>
          <w:color w:val="000000"/>
          <w:sz w:val="28"/>
        </w:rPr>
        <w:t>
</w:t>
      </w:r>
      <w:r>
        <w:rPr>
          <w:rFonts w:ascii="Times New Roman"/>
          <w:b w:val="false"/>
          <w:i w:val="false"/>
          <w:color w:val="000000"/>
          <w:sz w:val="28"/>
        </w:rPr>
        <w:t>
      16. Сведения о выплате дивидендов:</w:t>
      </w:r>
      <w:r>
        <w:br/>
      </w:r>
      <w:r>
        <w:rPr>
          <w:rFonts w:ascii="Times New Roman"/>
          <w:b w:val="false"/>
          <w:i w:val="false"/>
          <w:color w:val="000000"/>
          <w:sz w:val="28"/>
        </w:rPr>
        <w:t>
      1) дата последней выплаты дивидендов с указанием численности акционеров, которым была осуществлена выплата дивидендов, с указанием общей суммы начисленных и выплаченных дивидендов по простым и привилегированным акциям, (суммы налога начисленного и выплаченного в бюджет) по итогам завершенного финансового года, за который была осуществлена выплата, со ссылкой на реквизиты протокола общего собрания акционеров, на котором было принято соответствующее решение;</w:t>
      </w:r>
      <w:r>
        <w:br/>
      </w:r>
      <w:r>
        <w:rPr>
          <w:rFonts w:ascii="Times New Roman"/>
          <w:b w:val="false"/>
          <w:i w:val="false"/>
          <w:color w:val="000000"/>
          <w:sz w:val="28"/>
        </w:rPr>
        <w:t>
      2) наименование средств массовой информации, посредством которых обществом размещалось сообщение о выплате дивидендов с указанием даты опубликования данного сообщения;</w:t>
      </w:r>
      <w:r>
        <w:br/>
      </w:r>
      <w:r>
        <w:rPr>
          <w:rFonts w:ascii="Times New Roman"/>
          <w:b w:val="false"/>
          <w:i w:val="false"/>
          <w:color w:val="000000"/>
          <w:sz w:val="28"/>
        </w:rPr>
        <w:t>
      3) размер начисленных и (или) выплаченных дивидендов на одну простую и привилегированную акцию, а также размер чистого дохода на одну простую и привилегированную акцию по итогам финансового года, за который были начислены и (или) выплачены дивиденды;</w:t>
      </w:r>
      <w:r>
        <w:br/>
      </w:r>
      <w:r>
        <w:rPr>
          <w:rFonts w:ascii="Times New Roman"/>
          <w:b w:val="false"/>
          <w:i w:val="false"/>
          <w:color w:val="000000"/>
          <w:sz w:val="28"/>
        </w:rPr>
        <w:t>
      4) если имеются случаи задолженности по несвоевременной выплате дивидендов, указать причины ее образования и сумму задолженности на дату окончания периода размещения акций, при этом указать, какие меры предпринимались обществом по погашению задолженности перед акционерами.</w:t>
      </w:r>
      <w:r>
        <w:br/>
      </w:r>
      <w:r>
        <w:rPr>
          <w:rFonts w:ascii="Times New Roman"/>
          <w:b w:val="false"/>
          <w:i w:val="false"/>
          <w:color w:val="000000"/>
          <w:sz w:val="28"/>
        </w:rPr>
        <w:t>
</w:t>
      </w:r>
      <w:r>
        <w:rPr>
          <w:rFonts w:ascii="Times New Roman"/>
          <w:b w:val="false"/>
          <w:i w:val="false"/>
          <w:color w:val="000000"/>
          <w:sz w:val="28"/>
        </w:rPr>
        <w:t>
      17. Сведения о регистраторе общества:</w:t>
      </w:r>
      <w:r>
        <w:br/>
      </w:r>
      <w:r>
        <w:rPr>
          <w:rFonts w:ascii="Times New Roman"/>
          <w:b w:val="false"/>
          <w:i w:val="false"/>
          <w:color w:val="000000"/>
          <w:sz w:val="28"/>
        </w:rPr>
        <w:t>
      1) наименование и место нахождения регистратора, осуществляющего ведение системы реестра держателей акций;</w:t>
      </w:r>
      <w:r>
        <w:br/>
      </w:r>
      <w:r>
        <w:rPr>
          <w:rFonts w:ascii="Times New Roman"/>
          <w:b w:val="false"/>
          <w:i w:val="false"/>
          <w:color w:val="000000"/>
          <w:sz w:val="28"/>
        </w:rPr>
        <w:t>
      2) дата и номер договора о ведении реестра держателей акций общества.</w:t>
      </w:r>
      <w:r>
        <w:br/>
      </w:r>
      <w:r>
        <w:rPr>
          <w:rFonts w:ascii="Times New Roman"/>
          <w:b w:val="false"/>
          <w:i w:val="false"/>
          <w:color w:val="000000"/>
          <w:sz w:val="28"/>
        </w:rPr>
        <w:t>
</w:t>
      </w:r>
      <w:r>
        <w:rPr>
          <w:rFonts w:ascii="Times New Roman"/>
          <w:b w:val="false"/>
          <w:i w:val="false"/>
          <w:color w:val="000000"/>
          <w:sz w:val="28"/>
        </w:rPr>
        <w:t>
      18. Сведения о крупных акционерах на день, следующий за днем окончания периода размещения акций. Данные сведения заполняются на основании справки, выданной регистратором на аналогичную дату, которая является неотъемлемой частью отчета: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6"/>
        <w:gridCol w:w="5057"/>
        <w:gridCol w:w="2663"/>
        <w:gridCol w:w="2664"/>
      </w:tblGrid>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акционеров - юридических лиц или фамилия, имя, при наличии отчество акционеров физических лиц</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реквизиты документа, удостоверяющего личность акционера - физического лица, или номер и дата государственной регистрации (перерегистрации) акционера - юридического лица и его место нахождения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акций, принадлежащих акционеру, с указанием вида акций</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акций, принадлежащих крупному акционеру</w:t>
            </w:r>
          </w:p>
        </w:tc>
      </w:tr>
    </w:tbl>
    <w:bookmarkStart w:name="z91" w:id="72"/>
    <w:p>
      <w:pPr>
        <w:spacing w:after="0"/>
        <w:ind w:left="0"/>
        <w:jc w:val="both"/>
      </w:pPr>
      <w:r>
        <w:rPr>
          <w:rFonts w:ascii="Times New Roman"/>
          <w:b w:val="false"/>
          <w:i w:val="false"/>
          <w:color w:val="000000"/>
          <w:sz w:val="28"/>
        </w:rPr>
        <w:t>
      19. Сведения о наименовании номинальных держателей и количестве акций общества, находящихся в их номинальном держании, если в системе учета центрального депозитария отсутствуют сведения о крупных акционерах, акции которых находятся в номинальном держании, на день, следующий за днем окончания периода размещения акций.</w:t>
      </w:r>
      <w:r>
        <w:br/>
      </w:r>
      <w:r>
        <w:rPr>
          <w:rFonts w:ascii="Times New Roman"/>
          <w:b w:val="false"/>
          <w:i w:val="false"/>
          <w:color w:val="000000"/>
          <w:sz w:val="28"/>
        </w:rPr>
        <w:t>
</w:t>
      </w:r>
      <w:r>
        <w:rPr>
          <w:rFonts w:ascii="Times New Roman"/>
          <w:b w:val="false"/>
          <w:i w:val="false"/>
          <w:color w:val="000000"/>
          <w:sz w:val="28"/>
        </w:rPr>
        <w:t>
      20. Отчет подписывается первым руководителем, главным бухгалтером либо лицами, их замещающими и заверяется оттиском печати акционерного общества. Каждый экземпляр отчета прошивается с финансовой отчетностью, копиями документов, подтверждающих оплату акций в отчетном периоде размещения акций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настоящего приложения, и копией справки, выданной регистратором, и скрепляется бумажной пломбой, наклеенной на узел прошивки и частично на лист (за исключением документов, подтверждающих оплату акций, в случае неразмещения акций в отчетном периоде). Оттиск печати наносится частично на бумажную пломбу, частично на лист документа и удостоверяется подписью первого руководителя.</w:t>
      </w:r>
      <w:r>
        <w:br/>
      </w:r>
      <w:r>
        <w:rPr>
          <w:rFonts w:ascii="Times New Roman"/>
          <w:b w:val="false"/>
          <w:i w:val="false"/>
          <w:color w:val="000000"/>
          <w:sz w:val="28"/>
        </w:rPr>
        <w:t>
      </w:t>
      </w:r>
      <w:r>
        <w:rPr>
          <w:rFonts w:ascii="Times New Roman"/>
          <w:b w:val="false"/>
          <w:i w:val="false"/>
          <w:color w:val="000000"/>
          <w:sz w:val="28"/>
        </w:rPr>
        <w:t>Пункты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приложения не заполняются в случае неразмещения акций в отчетном периоде.</w:t>
      </w:r>
    </w:p>
    <w:bookmarkEnd w:id="72"/>
    <w:bookmarkStart w:name="z68" w:id="73"/>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объявленных </w:t>
      </w:r>
      <w:r>
        <w:br/>
      </w:r>
      <w:r>
        <w:rPr>
          <w:rFonts w:ascii="Times New Roman"/>
          <w:b w:val="false"/>
          <w:i w:val="false"/>
          <w:color w:val="000000"/>
          <w:sz w:val="28"/>
        </w:rPr>
        <w:t xml:space="preserve">
акций, утверждения отчета об  </w:t>
      </w:r>
      <w:r>
        <w:br/>
      </w:r>
      <w:r>
        <w:rPr>
          <w:rFonts w:ascii="Times New Roman"/>
          <w:b w:val="false"/>
          <w:i w:val="false"/>
          <w:color w:val="000000"/>
          <w:sz w:val="28"/>
        </w:rPr>
        <w:t xml:space="preserve">
итогах размещения акций и   </w:t>
      </w:r>
      <w:r>
        <w:br/>
      </w:r>
      <w:r>
        <w:rPr>
          <w:rFonts w:ascii="Times New Roman"/>
          <w:b w:val="false"/>
          <w:i w:val="false"/>
          <w:color w:val="000000"/>
          <w:sz w:val="28"/>
        </w:rPr>
        <w:t xml:space="preserve">
аннулирования выпуска акций  </w:t>
      </w:r>
    </w:p>
    <w:bookmarkEnd w:id="73"/>
    <w:p>
      <w:pPr>
        <w:spacing w:after="0"/>
        <w:ind w:left="0"/>
        <w:jc w:val="both"/>
      </w:pPr>
      <w:r>
        <w:rPr>
          <w:rFonts w:ascii="Times New Roman"/>
          <w:b w:val="false"/>
          <w:i w:val="false"/>
          <w:color w:val="000000"/>
          <w:sz w:val="28"/>
        </w:rPr>
        <w:t xml:space="preserve">Форма       </w:t>
      </w:r>
    </w:p>
    <w:bookmarkStart w:name="z248" w:id="74"/>
    <w:p>
      <w:pPr>
        <w:spacing w:after="0"/>
        <w:ind w:left="0"/>
        <w:jc w:val="both"/>
      </w:pPr>
      <w:r>
        <w:rPr>
          <w:rFonts w:ascii="Times New Roman"/>
          <w:b w:val="false"/>
          <w:i w:val="false"/>
          <w:color w:val="000000"/>
          <w:sz w:val="28"/>
        </w:rPr>
        <w:t>
                            </w:t>
      </w:r>
      <w:r>
        <w:rPr>
          <w:rFonts w:ascii="Times New Roman"/>
          <w:b/>
          <w:i w:val="false"/>
          <w:color w:val="000000"/>
          <w:sz w:val="28"/>
        </w:rPr>
        <w:t xml:space="preserve">Уведомление </w:t>
      </w:r>
      <w:r>
        <w:br/>
      </w:r>
      <w:r>
        <w:rPr>
          <w:rFonts w:ascii="Times New Roman"/>
          <w:b w:val="false"/>
          <w:i w:val="false"/>
          <w:color w:val="000000"/>
          <w:sz w:val="28"/>
        </w:rPr>
        <w:t>
</w:t>
      </w:r>
      <w:r>
        <w:rPr>
          <w:rFonts w:ascii="Times New Roman"/>
          <w:b/>
          <w:i w:val="false"/>
          <w:color w:val="000000"/>
          <w:sz w:val="28"/>
        </w:rPr>
        <w:t>          об утверждении отчета об итогах размещения акций</w:t>
      </w:r>
    </w:p>
    <w:bookmarkEnd w:id="74"/>
    <w:p>
      <w:pPr>
        <w:spacing w:after="0"/>
        <w:ind w:left="0"/>
        <w:jc w:val="both"/>
      </w:pPr>
      <w:r>
        <w:rPr>
          <w:rFonts w:ascii="Times New Roman"/>
          <w:b w:val="false"/>
          <w:i w:val="false"/>
          <w:color w:val="ff0000"/>
          <w:sz w:val="28"/>
        </w:rPr>
        <w:t xml:space="preserve">      Сноска. Приложение 2-1 в редакции постановления Правления Национального Банка РК от 19.12.2015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0"/>
        <w:gridCol w:w="6440"/>
      </w:tblGrid>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_____________ 20 __ года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 _____</w:t>
            </w:r>
          </w:p>
        </w:tc>
      </w:tr>
    </w:tbl>
    <w:p>
      <w:pPr>
        <w:spacing w:after="0"/>
        <w:ind w:left="0"/>
        <w:jc w:val="both"/>
      </w:pPr>
      <w:r>
        <w:rPr>
          <w:rFonts w:ascii="Times New Roman"/>
          <w:b w:val="false"/>
          <w:i w:val="false"/>
          <w:color w:val="000000"/>
          <w:sz w:val="28"/>
        </w:rPr>
        <w:t>      Национальный Банк Республики Казахстан в соответствии со</w:t>
      </w:r>
      <w:r>
        <w:br/>
      </w:r>
      <w:r>
        <w:rPr>
          <w:rFonts w:ascii="Times New Roman"/>
          <w:b w:val="false"/>
          <w:i w:val="false"/>
          <w:color w:val="000000"/>
          <w:sz w:val="28"/>
        </w:rPr>
        <w:t>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2 июля 2003 года «О рынке</w:t>
      </w:r>
      <w:r>
        <w:br/>
      </w:r>
      <w:r>
        <w:rPr>
          <w:rFonts w:ascii="Times New Roman"/>
          <w:b w:val="false"/>
          <w:i w:val="false"/>
          <w:color w:val="000000"/>
          <w:sz w:val="28"/>
        </w:rPr>
        <w:t>
ценных бумаг» утвердил отчет об итогах размещения акций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и адрес общества согласно справке или свидетельству о</w:t>
      </w:r>
      <w:r>
        <w:br/>
      </w:r>
      <w:r>
        <w:rPr>
          <w:rFonts w:ascii="Times New Roman"/>
          <w:b w:val="false"/>
          <w:i w:val="false"/>
          <w:color w:val="000000"/>
          <w:sz w:val="28"/>
        </w:rPr>
        <w:t>
   государственной регистрации (перерегистрации) юридического лица)</w:t>
      </w:r>
      <w:r>
        <w:br/>
      </w:r>
      <w:r>
        <w:rPr>
          <w:rFonts w:ascii="Times New Roman"/>
          <w:b w:val="false"/>
          <w:i w:val="false"/>
          <w:color w:val="000000"/>
          <w:sz w:val="28"/>
        </w:rPr>
        <w:t>
зарегистрированного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выдавшего справку или свидетельство о</w:t>
      </w:r>
      <w:r>
        <w:br/>
      </w:r>
      <w:r>
        <w:rPr>
          <w:rFonts w:ascii="Times New Roman"/>
          <w:b w:val="false"/>
          <w:i w:val="false"/>
          <w:color w:val="000000"/>
          <w:sz w:val="28"/>
        </w:rPr>
        <w:t>
   государственной регистрации (перерегистрации) юридического лица,</w:t>
      </w:r>
      <w:r>
        <w:br/>
      </w:r>
      <w:r>
        <w:rPr>
          <w:rFonts w:ascii="Times New Roman"/>
          <w:b w:val="false"/>
          <w:i w:val="false"/>
          <w:color w:val="000000"/>
          <w:sz w:val="28"/>
        </w:rPr>
        <w:t>
                     дата, месяц, год и номер выдачи)</w:t>
      </w:r>
      <w:r>
        <w:br/>
      </w:r>
      <w:r>
        <w:rPr>
          <w:rFonts w:ascii="Times New Roman"/>
          <w:b w:val="false"/>
          <w:i w:val="false"/>
          <w:color w:val="000000"/>
          <w:sz w:val="28"/>
        </w:rPr>
        <w:t>
      Выпуск внесен в Государственный реестр эмиссионных ценных бумаг</w:t>
      </w:r>
      <w:r>
        <w:br/>
      </w:r>
      <w:r>
        <w:rPr>
          <w:rFonts w:ascii="Times New Roman"/>
          <w:b w:val="false"/>
          <w:i w:val="false"/>
          <w:color w:val="000000"/>
          <w:sz w:val="28"/>
        </w:rPr>
        <w:t>
за номером __________________________________________________________</w:t>
      </w:r>
      <w:r>
        <w:br/>
      </w:r>
      <w:r>
        <w:rPr>
          <w:rFonts w:ascii="Times New Roman"/>
          <w:b w:val="false"/>
          <w:i w:val="false"/>
          <w:color w:val="000000"/>
          <w:sz w:val="28"/>
        </w:rPr>
        <w:t>
      Выпуск разделен на _____________________________________ акций.</w:t>
      </w:r>
      <w:r>
        <w:br/>
      </w:r>
      <w:r>
        <w:rPr>
          <w:rFonts w:ascii="Times New Roman"/>
          <w:b w:val="false"/>
          <w:i w:val="false"/>
          <w:color w:val="000000"/>
          <w:sz w:val="28"/>
        </w:rPr>
        <w:t>
                 (количество акций цифрами и прописью, вид акций)</w:t>
      </w:r>
      <w:r>
        <w:br/>
      </w:r>
      <w:r>
        <w:rPr>
          <w:rFonts w:ascii="Times New Roman"/>
          <w:b w:val="false"/>
          <w:i w:val="false"/>
          <w:color w:val="000000"/>
          <w:sz w:val="28"/>
        </w:rPr>
        <w:t>
      По состоянию на _______________________________________________</w:t>
      </w:r>
      <w:r>
        <w:br/>
      </w:r>
      <w:r>
        <w:rPr>
          <w:rFonts w:ascii="Times New Roman"/>
          <w:b w:val="false"/>
          <w:i w:val="false"/>
          <w:color w:val="000000"/>
          <w:sz w:val="28"/>
        </w:rPr>
        <w:t>
                        (дата, месяц, год окончания размещения акций)</w:t>
      </w:r>
      <w:r>
        <w:br/>
      </w:r>
      <w:r>
        <w:rPr>
          <w:rFonts w:ascii="Times New Roman"/>
          <w:b w:val="false"/>
          <w:i w:val="false"/>
          <w:color w:val="000000"/>
          <w:sz w:val="28"/>
        </w:rPr>
        <w:t>
      размещенных акций __________________</w:t>
      </w:r>
      <w:r>
        <w:br/>
      </w:r>
      <w:r>
        <w:rPr>
          <w:rFonts w:ascii="Times New Roman"/>
          <w:b w:val="false"/>
          <w:i w:val="false"/>
          <w:color w:val="000000"/>
          <w:sz w:val="28"/>
        </w:rPr>
        <w:t>
      неразмещенных акций ________________</w:t>
      </w:r>
      <w:r>
        <w:br/>
      </w:r>
      <w:r>
        <w:rPr>
          <w:rFonts w:ascii="Times New Roman"/>
          <w:b w:val="false"/>
          <w:i w:val="false"/>
          <w:color w:val="000000"/>
          <w:sz w:val="28"/>
        </w:rPr>
        <w:t>
      Уставный капитал сформирован в размере _________________ тенге.</w:t>
      </w:r>
      <w:r>
        <w:br/>
      </w: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Фамилия, имя, отчество (при его наличии) и занимаемая должность</w:t>
      </w:r>
      <w:r>
        <w:br/>
      </w:r>
      <w:r>
        <w:rPr>
          <w:rFonts w:ascii="Times New Roman"/>
          <w:b w:val="false"/>
          <w:i w:val="false"/>
          <w:color w:val="000000"/>
          <w:sz w:val="28"/>
        </w:rPr>
        <w:t>
лица, подписавшего уведомление, подпись, печать.</w:t>
      </w:r>
    </w:p>
    <w:bookmarkStart w:name="z69" w:id="75"/>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объявленных </w:t>
      </w:r>
      <w:r>
        <w:br/>
      </w:r>
      <w:r>
        <w:rPr>
          <w:rFonts w:ascii="Times New Roman"/>
          <w:b w:val="false"/>
          <w:i w:val="false"/>
          <w:color w:val="000000"/>
          <w:sz w:val="28"/>
        </w:rPr>
        <w:t xml:space="preserve">
акций, утверждения отчета об  </w:t>
      </w:r>
      <w:r>
        <w:br/>
      </w:r>
      <w:r>
        <w:rPr>
          <w:rFonts w:ascii="Times New Roman"/>
          <w:b w:val="false"/>
          <w:i w:val="false"/>
          <w:color w:val="000000"/>
          <w:sz w:val="28"/>
        </w:rPr>
        <w:t xml:space="preserve">
итогах размещения акций и   </w:t>
      </w:r>
      <w:r>
        <w:br/>
      </w:r>
      <w:r>
        <w:rPr>
          <w:rFonts w:ascii="Times New Roman"/>
          <w:b w:val="false"/>
          <w:i w:val="false"/>
          <w:color w:val="000000"/>
          <w:sz w:val="28"/>
        </w:rPr>
        <w:t xml:space="preserve">
аннулирования выпуска акций  </w:t>
      </w:r>
    </w:p>
    <w:bookmarkEnd w:id="75"/>
    <w:p>
      <w:pPr>
        <w:spacing w:after="0"/>
        <w:ind w:left="0"/>
        <w:jc w:val="both"/>
      </w:pPr>
      <w:r>
        <w:rPr>
          <w:rFonts w:ascii="Times New Roman"/>
          <w:b w:val="false"/>
          <w:i w:val="false"/>
          <w:color w:val="000000"/>
          <w:sz w:val="28"/>
        </w:rPr>
        <w:t xml:space="preserve">Форма            </w:t>
      </w:r>
    </w:p>
    <w:bookmarkStart w:name="z249" w:id="76"/>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 об аннулировании выпуска акций</w:t>
      </w:r>
    </w:p>
    <w:bookmarkEnd w:id="76"/>
    <w:p>
      <w:pPr>
        <w:spacing w:after="0"/>
        <w:ind w:left="0"/>
        <w:jc w:val="both"/>
      </w:pPr>
      <w:r>
        <w:rPr>
          <w:rFonts w:ascii="Times New Roman"/>
          <w:b w:val="false"/>
          <w:i w:val="false"/>
          <w:color w:val="ff0000"/>
          <w:sz w:val="28"/>
        </w:rPr>
        <w:t>      Сноска. Приложение 2-2 в редакции постановления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«___» _____________ 20 __ года                                    город Алматы № ______</w:t>
      </w:r>
      <w:r>
        <w:br/>
      </w:r>
      <w:r>
        <w:rPr>
          <w:rFonts w:ascii="Times New Roman"/>
          <w:b w:val="false"/>
          <w:i w:val="false"/>
          <w:color w:val="000000"/>
          <w:sz w:val="28"/>
        </w:rPr>
        <w:t>
      Национальный Банк Республики Казахстан аннулировал выпуск акций 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(наименование и адрес общества)</w:t>
      </w:r>
      <w:r>
        <w:br/>
      </w:r>
      <w:r>
        <w:rPr>
          <w:rFonts w:ascii="Times New Roman"/>
          <w:b w:val="false"/>
          <w:i w:val="false"/>
          <w:color w:val="000000"/>
          <w:sz w:val="28"/>
        </w:rPr>
        <w:t>
      зарегистрированного _____________________________________________________________</w:t>
      </w:r>
      <w:r>
        <w:br/>
      </w:r>
      <w:r>
        <w:rPr>
          <w:rFonts w:ascii="Times New Roman"/>
          <w:b w:val="false"/>
          <w:i w:val="false"/>
          <w:color w:val="000000"/>
          <w:sz w:val="28"/>
        </w:rPr>
        <w:t>
      (наименование регистрирующего органа, номер и дата регистрации)</w:t>
      </w:r>
      <w:r>
        <w:br/>
      </w:r>
      <w:r>
        <w:rPr>
          <w:rFonts w:ascii="Times New Roman"/>
          <w:b w:val="false"/>
          <w:i w:val="false"/>
          <w:color w:val="000000"/>
          <w:sz w:val="28"/>
        </w:rPr>
        <w:t>
      Выпуск внесен в Государственный реестр эмиссионных ценных бумаг за номером</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Выпуск разделен на ________________________________________________________</w:t>
      </w:r>
      <w:r>
        <w:br/>
      </w:r>
      <w:r>
        <w:rPr>
          <w:rFonts w:ascii="Times New Roman"/>
          <w:b w:val="false"/>
          <w:i w:val="false"/>
          <w:color w:val="000000"/>
          <w:sz w:val="28"/>
        </w:rPr>
        <w:t>
      __________________________________________________________________________ акций</w:t>
      </w:r>
      <w:r>
        <w:br/>
      </w:r>
      <w:r>
        <w:rPr>
          <w:rFonts w:ascii="Times New Roman"/>
          <w:b w:val="false"/>
          <w:i w:val="false"/>
          <w:color w:val="000000"/>
          <w:sz w:val="28"/>
        </w:rPr>
        <w:t>
      (количество акций цифрами и прописью, вид акций)</w:t>
      </w:r>
      <w:r>
        <w:br/>
      </w:r>
      <w:r>
        <w:rPr>
          <w:rFonts w:ascii="Times New Roman"/>
          <w:b w:val="false"/>
          <w:i w:val="false"/>
          <w:color w:val="000000"/>
          <w:sz w:val="28"/>
        </w:rPr>
        <w:t>
      Выпуск аннулирован в связи с 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(причина аннулирования)</w:t>
      </w:r>
      <w:r>
        <w:br/>
      </w:r>
      <w:r>
        <w:rPr>
          <w:rFonts w:ascii="Times New Roman"/>
          <w:b w:val="false"/>
          <w:i w:val="false"/>
          <w:color w:val="000000"/>
          <w:sz w:val="28"/>
        </w:rPr>
        <w:t>
      Выпуск акций считать аннулированным с 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дата (дата, месяц, год)</w:t>
      </w:r>
      <w:r>
        <w:br/>
      </w:r>
      <w:r>
        <w:rPr>
          <w:rFonts w:ascii="Times New Roman"/>
          <w:b w:val="false"/>
          <w:i w:val="false"/>
          <w:color w:val="000000"/>
          <w:sz w:val="28"/>
        </w:rPr>
        <w:t>
      Фамилия, имя, при наличии - отчество и занимая должность лица, подписавшего</w:t>
      </w:r>
      <w:r>
        <w:br/>
      </w:r>
      <w:r>
        <w:rPr>
          <w:rFonts w:ascii="Times New Roman"/>
          <w:b w:val="false"/>
          <w:i w:val="false"/>
          <w:color w:val="000000"/>
          <w:sz w:val="28"/>
        </w:rPr>
        <w:t>
      свидетельство, подпись, печать</w:t>
      </w:r>
    </w:p>
    <w:bookmarkStart w:name="z271" w:id="77"/>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объявленных  </w:t>
      </w:r>
      <w:r>
        <w:br/>
      </w:r>
      <w:r>
        <w:rPr>
          <w:rFonts w:ascii="Times New Roman"/>
          <w:b w:val="false"/>
          <w:i w:val="false"/>
          <w:color w:val="000000"/>
          <w:sz w:val="28"/>
        </w:rPr>
        <w:t xml:space="preserve">
акций, утверждения отчета об   </w:t>
      </w:r>
      <w:r>
        <w:br/>
      </w:r>
      <w:r>
        <w:rPr>
          <w:rFonts w:ascii="Times New Roman"/>
          <w:b w:val="false"/>
          <w:i w:val="false"/>
          <w:color w:val="000000"/>
          <w:sz w:val="28"/>
        </w:rPr>
        <w:t xml:space="preserve">
итогах размещения акций и     </w:t>
      </w:r>
      <w:r>
        <w:br/>
      </w:r>
      <w:r>
        <w:rPr>
          <w:rFonts w:ascii="Times New Roman"/>
          <w:b w:val="false"/>
          <w:i w:val="false"/>
          <w:color w:val="000000"/>
          <w:sz w:val="28"/>
        </w:rPr>
        <w:t xml:space="preserve">
аннулирования выпуска акций    </w:t>
      </w:r>
    </w:p>
    <w:bookmarkEnd w:id="7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постановлением Правления Национального Банка РК от 24.02.2012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 w:id="78"/>
    <w:p>
      <w:pPr>
        <w:spacing w:after="0"/>
        <w:ind w:left="0"/>
        <w:jc w:val="left"/>
      </w:pPr>
      <w:r>
        <w:rPr>
          <w:rFonts w:ascii="Times New Roman"/>
          <w:b/>
          <w:i w:val="false"/>
          <w:color w:val="000000"/>
        </w:rPr>
        <w:t xml:space="preserve"> 
Изменения в отчет об итогах размещения акций</w:t>
      </w:r>
      <w:r>
        <w:br/>
      </w:r>
      <w:r>
        <w:rPr>
          <w:rFonts w:ascii="Times New Roman"/>
          <w:b/>
          <w:i w:val="false"/>
          <w:color w:val="000000"/>
        </w:rPr>
        <w:t>
(представляются в случае увеличения количества размещенных</w:t>
      </w:r>
      <w:r>
        <w:br/>
      </w:r>
      <w:r>
        <w:rPr>
          <w:rFonts w:ascii="Times New Roman"/>
          <w:b/>
          <w:i w:val="false"/>
          <w:color w:val="000000"/>
        </w:rPr>
        <w:t>
акций (за вычетом акций, выкупленных обществом), обмена</w:t>
      </w:r>
      <w:r>
        <w:br/>
      </w:r>
      <w:r>
        <w:rPr>
          <w:rFonts w:ascii="Times New Roman"/>
          <w:b/>
          <w:i w:val="false"/>
          <w:color w:val="000000"/>
        </w:rPr>
        <w:t>
размещенных акций общества одного вида на акции данного</w:t>
      </w:r>
      <w:r>
        <w:br/>
      </w:r>
      <w:r>
        <w:rPr>
          <w:rFonts w:ascii="Times New Roman"/>
          <w:b/>
          <w:i w:val="false"/>
          <w:color w:val="000000"/>
        </w:rPr>
        <w:t>
общества другого вида)</w:t>
      </w:r>
    </w:p>
    <w:bookmarkEnd w:id="78"/>
    <w:bookmarkStart w:name="z275" w:id="79"/>
    <w:p>
      <w:pPr>
        <w:spacing w:after="0"/>
        <w:ind w:left="0"/>
        <w:jc w:val="both"/>
      </w:pPr>
      <w:r>
        <w:rPr>
          <w:rFonts w:ascii="Times New Roman"/>
          <w:b w:val="false"/>
          <w:i w:val="false"/>
          <w:color w:val="000000"/>
          <w:sz w:val="28"/>
        </w:rPr>
        <w:t>
      1. Наименование общества и его место нахождения.</w:t>
      </w:r>
      <w:r>
        <w:br/>
      </w:r>
      <w:r>
        <w:rPr>
          <w:rFonts w:ascii="Times New Roman"/>
          <w:b w:val="false"/>
          <w:i w:val="false"/>
          <w:color w:val="000000"/>
          <w:sz w:val="28"/>
        </w:rPr>
        <w:t>
</w:t>
      </w:r>
      <w:r>
        <w:rPr>
          <w:rFonts w:ascii="Times New Roman"/>
          <w:b w:val="false"/>
          <w:i w:val="false"/>
          <w:color w:val="000000"/>
          <w:sz w:val="28"/>
        </w:rPr>
        <w:t>
      2. Сведения о государственной регистрации (перерегистрации) общества.</w:t>
      </w:r>
      <w:r>
        <w:br/>
      </w:r>
      <w:r>
        <w:rPr>
          <w:rFonts w:ascii="Times New Roman"/>
          <w:b w:val="false"/>
          <w:i w:val="false"/>
          <w:color w:val="000000"/>
          <w:sz w:val="28"/>
        </w:rPr>
        <w:t>
      В данном пункте необходимо указать дату и номер справки или свидетельства о государственной регистрации (перерегистрации) общества, а также наименование органа, осуществившего его государственную регистрацию (перерегистрацию).</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Дата государственной регистрации выпуска объявленных акций (замены свидетельства о государственной регистрации выпуска объявленных акций) и номер государственной регистрации выпуска.</w:t>
      </w:r>
      <w:r>
        <w:br/>
      </w:r>
      <w:r>
        <w:rPr>
          <w:rFonts w:ascii="Times New Roman"/>
          <w:b w:val="false"/>
          <w:i w:val="false"/>
          <w:color w:val="000000"/>
          <w:sz w:val="28"/>
        </w:rPr>
        <w:t>
</w:t>
      </w:r>
      <w:r>
        <w:rPr>
          <w:rFonts w:ascii="Times New Roman"/>
          <w:b w:val="false"/>
          <w:i w:val="false"/>
          <w:color w:val="000000"/>
          <w:sz w:val="28"/>
        </w:rPr>
        <w:t>
      4. Дата принятия решения общим собранием акционеров об увеличении количества размещенных акций (за вычетом акций, выкупленных обществом), обмене размещенных акций общества одного вида на акции данного общества другого вида с указанием условий обмена, срока, в течении которого будет осуществлено увеличение количества размещенных акций (за вычетом акций, выкупленных обществом), обмен размещенных акций общества одного вида на акции данного общества другого вида.</w:t>
      </w:r>
      <w:r>
        <w:br/>
      </w:r>
      <w:r>
        <w:rPr>
          <w:rFonts w:ascii="Times New Roman"/>
          <w:b w:val="false"/>
          <w:i w:val="false"/>
          <w:color w:val="000000"/>
          <w:sz w:val="28"/>
        </w:rPr>
        <w:t>
</w:t>
      </w:r>
      <w:r>
        <w:rPr>
          <w:rFonts w:ascii="Times New Roman"/>
          <w:b w:val="false"/>
          <w:i w:val="false"/>
          <w:color w:val="000000"/>
          <w:sz w:val="28"/>
        </w:rPr>
        <w:t>
      5. Сведения об акциях:</w:t>
      </w:r>
      <w:r>
        <w:br/>
      </w:r>
      <w:r>
        <w:rPr>
          <w:rFonts w:ascii="Times New Roman"/>
          <w:b w:val="false"/>
          <w:i w:val="false"/>
          <w:color w:val="000000"/>
          <w:sz w:val="28"/>
        </w:rPr>
        <w:t>
      1) общее количество объявленных акций, в том числе:</w:t>
      </w:r>
      <w:r>
        <w:br/>
      </w:r>
      <w:r>
        <w:rPr>
          <w:rFonts w:ascii="Times New Roman"/>
          <w:b w:val="false"/>
          <w:i w:val="false"/>
          <w:color w:val="000000"/>
          <w:sz w:val="28"/>
        </w:rPr>
        <w:t>
      простых акций _____________;</w:t>
      </w:r>
      <w:r>
        <w:br/>
      </w:r>
      <w:r>
        <w:rPr>
          <w:rFonts w:ascii="Times New Roman"/>
          <w:b w:val="false"/>
          <w:i w:val="false"/>
          <w:color w:val="000000"/>
          <w:sz w:val="28"/>
        </w:rPr>
        <w:t>
      привилегированных ______________;</w:t>
      </w:r>
      <w:r>
        <w:br/>
      </w:r>
      <w:r>
        <w:rPr>
          <w:rFonts w:ascii="Times New Roman"/>
          <w:b w:val="false"/>
          <w:i w:val="false"/>
          <w:color w:val="000000"/>
          <w:sz w:val="28"/>
        </w:rPr>
        <w:t>
      2) количество размещенных акций (за вычетом акций, выкупленных обществом), которые подлежали увеличению, порядок увеличения их количества;</w:t>
      </w:r>
      <w:r>
        <w:br/>
      </w:r>
      <w:r>
        <w:rPr>
          <w:rFonts w:ascii="Times New Roman"/>
          <w:b w:val="false"/>
          <w:i w:val="false"/>
          <w:color w:val="000000"/>
          <w:sz w:val="28"/>
        </w:rPr>
        <w:t>
      3) количество акций, которые подлежали обмену и количество акций, не подлежавших обмену акций, порядок обмена размещенных акций.</w:t>
      </w:r>
      <w:r>
        <w:br/>
      </w:r>
      <w:r>
        <w:rPr>
          <w:rFonts w:ascii="Times New Roman"/>
          <w:b w:val="false"/>
          <w:i w:val="false"/>
          <w:color w:val="000000"/>
          <w:sz w:val="28"/>
        </w:rPr>
        <w:t>
</w:t>
      </w:r>
      <w:r>
        <w:rPr>
          <w:rFonts w:ascii="Times New Roman"/>
          <w:b w:val="false"/>
          <w:i w:val="false"/>
          <w:color w:val="000000"/>
          <w:sz w:val="28"/>
        </w:rPr>
        <w:t>
      6. Изменения в отчет подписывается первым руководителем, главным бухгалтером либо лицами, их замещающими и заверяется оттиском печати акционерного общества. Каждый экземпляр изменений в отчет прошивается с копией справки, выданной регистратором, и скрепляется бумажной пломбой, наклеенной на узел прошивки и частично на лист. Оттиск печати должен быть нанесен частично на бумажную пломбу, частично на лист документа и удостоверен подписью первого руководителя.</w:t>
      </w:r>
    </w:p>
    <w:bookmarkEnd w:id="79"/>
    <w:bookmarkStart w:name="z65" w:id="8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объявленных  </w:t>
      </w:r>
      <w:r>
        <w:br/>
      </w:r>
      <w:r>
        <w:rPr>
          <w:rFonts w:ascii="Times New Roman"/>
          <w:b w:val="false"/>
          <w:i w:val="false"/>
          <w:color w:val="000000"/>
          <w:sz w:val="28"/>
        </w:rPr>
        <w:t xml:space="preserve">
акций, утверждения отчета об   </w:t>
      </w:r>
      <w:r>
        <w:br/>
      </w:r>
      <w:r>
        <w:rPr>
          <w:rFonts w:ascii="Times New Roman"/>
          <w:b w:val="false"/>
          <w:i w:val="false"/>
          <w:color w:val="000000"/>
          <w:sz w:val="28"/>
        </w:rPr>
        <w:t xml:space="preserve">
итогах размещения акций и    </w:t>
      </w:r>
      <w:r>
        <w:br/>
      </w:r>
      <w:r>
        <w:rPr>
          <w:rFonts w:ascii="Times New Roman"/>
          <w:b w:val="false"/>
          <w:i w:val="false"/>
          <w:color w:val="000000"/>
          <w:sz w:val="28"/>
        </w:rPr>
        <w:t xml:space="preserve">
аннулирования выпуска акций   </w:t>
      </w:r>
    </w:p>
    <w:bookmarkEnd w:id="80"/>
    <w:bookmarkStart w:name="z250" w:id="81"/>
    <w:p>
      <w:pPr>
        <w:spacing w:after="0"/>
        <w:ind w:left="0"/>
        <w:jc w:val="both"/>
      </w:pPr>
      <w:r>
        <w:rPr>
          <w:rFonts w:ascii="Times New Roman"/>
          <w:b w:val="false"/>
          <w:i w:val="false"/>
          <w:color w:val="000000"/>
          <w:sz w:val="28"/>
        </w:rPr>
        <w:t>
                              </w:t>
      </w:r>
      <w:r>
        <w:rPr>
          <w:rFonts w:ascii="Times New Roman"/>
          <w:b/>
          <w:i w:val="false"/>
          <w:color w:val="000000"/>
          <w:sz w:val="28"/>
        </w:rPr>
        <w:t xml:space="preserve">Образцы </w:t>
      </w:r>
      <w:r>
        <w:br/>
      </w:r>
      <w:r>
        <w:rPr>
          <w:rFonts w:ascii="Times New Roman"/>
          <w:b w:val="false"/>
          <w:i w:val="false"/>
          <w:color w:val="000000"/>
          <w:sz w:val="28"/>
        </w:rPr>
        <w:t>
</w:t>
      </w:r>
      <w:r>
        <w:rPr>
          <w:rFonts w:ascii="Times New Roman"/>
          <w:b/>
          <w:i w:val="false"/>
          <w:color w:val="000000"/>
          <w:sz w:val="28"/>
        </w:rPr>
        <w:t xml:space="preserve">      оттисков штампов держателя Реестра государственных </w:t>
      </w:r>
      <w:r>
        <w:br/>
      </w:r>
      <w:r>
        <w:rPr>
          <w:rFonts w:ascii="Times New Roman"/>
          <w:b w:val="false"/>
          <w:i w:val="false"/>
          <w:color w:val="000000"/>
          <w:sz w:val="28"/>
        </w:rPr>
        <w:t>
</w:t>
      </w:r>
      <w:r>
        <w:rPr>
          <w:rFonts w:ascii="Times New Roman"/>
          <w:b/>
          <w:i w:val="false"/>
          <w:color w:val="000000"/>
          <w:sz w:val="28"/>
        </w:rPr>
        <w:t xml:space="preserve">         предприятий и учреждений, юридических лиц с </w:t>
      </w:r>
      <w:r>
        <w:br/>
      </w:r>
      <w:r>
        <w:rPr>
          <w:rFonts w:ascii="Times New Roman"/>
          <w:b w:val="false"/>
          <w:i w:val="false"/>
          <w:color w:val="000000"/>
          <w:sz w:val="28"/>
        </w:rPr>
        <w:t>
</w:t>
      </w:r>
      <w:r>
        <w:rPr>
          <w:rFonts w:ascii="Times New Roman"/>
          <w:b/>
          <w:i w:val="false"/>
          <w:color w:val="000000"/>
          <w:sz w:val="28"/>
        </w:rPr>
        <w:t xml:space="preserve">          участием государства в уставном капитале </w:t>
      </w:r>
      <w:r>
        <w:br/>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 С УЧАСТИЕМ ГОСУДАРСТВА  |       | С УЧАСТИЕМ ГОСУДАРСТВА  | </w:t>
      </w:r>
      <w:r>
        <w:br/>
      </w:r>
      <w:r>
        <w:rPr>
          <w:rFonts w:ascii="Times New Roman"/>
          <w:b w:val="false"/>
          <w:i w:val="false"/>
          <w:color w:val="000000"/>
          <w:sz w:val="28"/>
        </w:rPr>
        <w:t xml:space="preserve">
|    Республиканское      |       |       Филиал ХХ         | </w:t>
      </w:r>
      <w:r>
        <w:br/>
      </w:r>
      <w:r>
        <w:rPr>
          <w:rFonts w:ascii="Times New Roman"/>
          <w:b w:val="false"/>
          <w:i w:val="false"/>
          <w:color w:val="000000"/>
          <w:sz w:val="28"/>
        </w:rPr>
        <w:t xml:space="preserve">
|       отделение         |       |                         | </w:t>
      </w:r>
      <w:r>
        <w:br/>
      </w:r>
      <w:r>
        <w:rPr>
          <w:rFonts w:ascii="Times New Roman"/>
          <w:b w:val="false"/>
          <w:i w:val="false"/>
          <w:color w:val="000000"/>
          <w:sz w:val="28"/>
        </w:rPr>
        <w:t xml:space="preserve">
|  "___"_________200__г.  |       |  "___"_________200__г.  | </w:t>
      </w:r>
      <w:r>
        <w:br/>
      </w:r>
      <w:r>
        <w:rPr>
          <w:rFonts w:ascii="Times New Roman"/>
          <w:b w:val="false"/>
          <w:i w:val="false"/>
          <w:color w:val="000000"/>
          <w:sz w:val="28"/>
        </w:rPr>
        <w:t xml:space="preserve">
|         N_______        |       |        N________        | </w:t>
      </w:r>
      <w:r>
        <w:br/>
      </w:r>
      <w:r>
        <w:rPr>
          <w:rFonts w:ascii="Times New Roman"/>
          <w:b w:val="false"/>
          <w:i w:val="false"/>
          <w:color w:val="000000"/>
          <w:sz w:val="28"/>
        </w:rPr>
        <w:t xml:space="preserve">
| Оператор______________  |       | Оператор______________  | </w:t>
      </w:r>
      <w:r>
        <w:br/>
      </w:r>
      <w:r>
        <w:rPr>
          <w:rFonts w:ascii="Times New Roman"/>
          <w:b w:val="false"/>
          <w:i w:val="false"/>
          <w:color w:val="000000"/>
          <w:sz w:val="28"/>
        </w:rPr>
        <w:t xml:space="preserve">
|_________________________|       |_________________________| </w:t>
      </w:r>
    </w:p>
    <w:bookmarkEnd w:id="81"/>
    <w:p>
      <w:pPr>
        <w:spacing w:after="0"/>
        <w:ind w:left="0"/>
        <w:jc w:val="both"/>
      </w:pPr>
      <w:r>
        <w:rPr>
          <w:rFonts w:ascii="Times New Roman"/>
          <w:b w:val="false"/>
          <w:i w:val="false"/>
          <w:color w:val="000000"/>
          <w:sz w:val="28"/>
        </w:rPr>
        <w:t xml:space="preserve">_________________________         _________________________ </w:t>
      </w:r>
      <w:r>
        <w:br/>
      </w:r>
      <w:r>
        <w:rPr>
          <w:rFonts w:ascii="Times New Roman"/>
          <w:b w:val="false"/>
          <w:i w:val="false"/>
          <w:color w:val="000000"/>
          <w:sz w:val="28"/>
        </w:rPr>
        <w:t xml:space="preserve">
|БЕЗ УЧАСТИЕМ ГОСУДАРСТВА |       |БЕЗ УЧАСТИЕМ ГОСУДАРСТВА | </w:t>
      </w:r>
      <w:r>
        <w:br/>
      </w:r>
      <w:r>
        <w:rPr>
          <w:rFonts w:ascii="Times New Roman"/>
          <w:b w:val="false"/>
          <w:i w:val="false"/>
          <w:color w:val="000000"/>
          <w:sz w:val="28"/>
        </w:rPr>
        <w:t xml:space="preserve">
|    Республиканское      |       |       Филиал ХХ         | </w:t>
      </w:r>
      <w:r>
        <w:br/>
      </w:r>
      <w:r>
        <w:rPr>
          <w:rFonts w:ascii="Times New Roman"/>
          <w:b w:val="false"/>
          <w:i w:val="false"/>
          <w:color w:val="000000"/>
          <w:sz w:val="28"/>
        </w:rPr>
        <w:t xml:space="preserve">
|       отделение         |       |                         | </w:t>
      </w:r>
      <w:r>
        <w:br/>
      </w:r>
      <w:r>
        <w:rPr>
          <w:rFonts w:ascii="Times New Roman"/>
          <w:b w:val="false"/>
          <w:i w:val="false"/>
          <w:color w:val="000000"/>
          <w:sz w:val="28"/>
        </w:rPr>
        <w:t xml:space="preserve">
|  "___"_________200__г.  |       |  "___"_________200__г.  | </w:t>
      </w:r>
      <w:r>
        <w:br/>
      </w:r>
      <w:r>
        <w:rPr>
          <w:rFonts w:ascii="Times New Roman"/>
          <w:b w:val="false"/>
          <w:i w:val="false"/>
          <w:color w:val="000000"/>
          <w:sz w:val="28"/>
        </w:rPr>
        <w:t xml:space="preserve">
|         N_______        |       |        N________        | </w:t>
      </w:r>
      <w:r>
        <w:br/>
      </w:r>
      <w:r>
        <w:rPr>
          <w:rFonts w:ascii="Times New Roman"/>
          <w:b w:val="false"/>
          <w:i w:val="false"/>
          <w:color w:val="000000"/>
          <w:sz w:val="28"/>
        </w:rPr>
        <w:t xml:space="preserve">
| Оператор _____________  |       | Оператор _____________  | </w:t>
      </w:r>
      <w:r>
        <w:br/>
      </w:r>
      <w:r>
        <w:rPr>
          <w:rFonts w:ascii="Times New Roman"/>
          <w:b w:val="false"/>
          <w:i w:val="false"/>
          <w:color w:val="000000"/>
          <w:sz w:val="28"/>
        </w:rPr>
        <w:t xml:space="preserve">
|_________________________|       |_________________________| </w:t>
      </w:r>
    </w:p>
    <w:bookmarkStart w:name="z66" w:id="8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объявленных  </w:t>
      </w:r>
      <w:r>
        <w:br/>
      </w:r>
      <w:r>
        <w:rPr>
          <w:rFonts w:ascii="Times New Roman"/>
          <w:b w:val="false"/>
          <w:i w:val="false"/>
          <w:color w:val="000000"/>
          <w:sz w:val="28"/>
        </w:rPr>
        <w:t xml:space="preserve">
акций, утверждения отчета об   </w:t>
      </w:r>
      <w:r>
        <w:br/>
      </w:r>
      <w:r>
        <w:rPr>
          <w:rFonts w:ascii="Times New Roman"/>
          <w:b w:val="false"/>
          <w:i w:val="false"/>
          <w:color w:val="000000"/>
          <w:sz w:val="28"/>
        </w:rPr>
        <w:t xml:space="preserve">
итогах размещения акций и    </w:t>
      </w:r>
      <w:r>
        <w:br/>
      </w:r>
      <w:r>
        <w:rPr>
          <w:rFonts w:ascii="Times New Roman"/>
          <w:b w:val="false"/>
          <w:i w:val="false"/>
          <w:color w:val="000000"/>
          <w:sz w:val="28"/>
        </w:rPr>
        <w:t xml:space="preserve">
аннулирования выпуска акций   </w:t>
      </w:r>
    </w:p>
    <w:bookmarkEnd w:id="82"/>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ff0000"/>
          <w:sz w:val="28"/>
        </w:rPr>
        <w:t>      Сноска. Приложение 4 в редакции постановления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251" w:id="83"/>
    <w:p>
      <w:pPr>
        <w:spacing w:after="0"/>
        <w:ind w:left="0"/>
        <w:jc w:val="both"/>
      </w:pPr>
      <w:r>
        <w:rPr>
          <w:rFonts w:ascii="Times New Roman"/>
          <w:b w:val="false"/>
          <w:i w:val="false"/>
          <w:color w:val="000000"/>
          <w:sz w:val="28"/>
        </w:rPr>
        <w:t>
      </w:t>
      </w:r>
      <w:r>
        <w:rPr>
          <w:rFonts w:ascii="Times New Roman"/>
          <w:b/>
          <w:i w:val="false"/>
          <w:color w:val="000000"/>
          <w:sz w:val="28"/>
        </w:rPr>
        <w:t>Держателю Реестра государственных предприятий и учреждений,</w:t>
      </w:r>
      <w:r>
        <w:br/>
      </w:r>
      <w:r>
        <w:rPr>
          <w:rFonts w:ascii="Times New Roman"/>
          <w:b w:val="false"/>
          <w:i w:val="false"/>
          <w:color w:val="000000"/>
          <w:sz w:val="28"/>
        </w:rPr>
        <w:t>
</w:t>
      </w:r>
      <w:r>
        <w:rPr>
          <w:rFonts w:ascii="Times New Roman"/>
          <w:b/>
          <w:i w:val="false"/>
          <w:color w:val="000000"/>
          <w:sz w:val="28"/>
        </w:rPr>
        <w:t>юридических лиц с участием государства в уставном капитале</w:t>
      </w:r>
    </w:p>
    <w:bookmarkEnd w:id="83"/>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Уполномоченный орган 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уведомляет о (об) (нужное подчеркнуть):</w:t>
      </w:r>
      <w:r>
        <w:br/>
      </w:r>
      <w:r>
        <w:rPr>
          <w:rFonts w:ascii="Times New Roman"/>
          <w:b w:val="false"/>
          <w:i w:val="false"/>
          <w:color w:val="000000"/>
          <w:sz w:val="28"/>
        </w:rPr>
        <w:t>
      государственной регистрации выпуска объявленных акций (изменений в проспект</w:t>
      </w:r>
      <w:r>
        <w:br/>
      </w:r>
      <w:r>
        <w:rPr>
          <w:rFonts w:ascii="Times New Roman"/>
          <w:b w:val="false"/>
          <w:i w:val="false"/>
          <w:color w:val="000000"/>
          <w:sz w:val="28"/>
        </w:rPr>
        <w:t>
      выпуска акций);</w:t>
      </w:r>
      <w:r>
        <w:br/>
      </w:r>
      <w:r>
        <w:rPr>
          <w:rFonts w:ascii="Times New Roman"/>
          <w:b w:val="false"/>
          <w:i w:val="false"/>
          <w:color w:val="000000"/>
          <w:sz w:val="28"/>
        </w:rPr>
        <w:t>
      отказе в государственной регистрации выпуска объявленных акций (изменений в</w:t>
      </w:r>
      <w:r>
        <w:br/>
      </w:r>
      <w:r>
        <w:rPr>
          <w:rFonts w:ascii="Times New Roman"/>
          <w:b w:val="false"/>
          <w:i w:val="false"/>
          <w:color w:val="000000"/>
          <w:sz w:val="28"/>
        </w:rPr>
        <w:t>
      проспект выпуска акций в связи с увеличением количества либо изменением вида</w:t>
      </w:r>
      <w:r>
        <w:br/>
      </w:r>
      <w:r>
        <w:rPr>
          <w:rFonts w:ascii="Times New Roman"/>
          <w:b w:val="false"/>
          <w:i w:val="false"/>
          <w:color w:val="000000"/>
          <w:sz w:val="28"/>
        </w:rPr>
        <w:t>
      объявленных акций);</w:t>
      </w:r>
      <w:r>
        <w:br/>
      </w:r>
      <w:r>
        <w:rPr>
          <w:rFonts w:ascii="Times New Roman"/>
          <w:b w:val="false"/>
          <w:i w:val="false"/>
          <w:color w:val="000000"/>
          <w:sz w:val="28"/>
        </w:rPr>
        <w:t>
      аннулировании выпуска акций;</w:t>
      </w:r>
      <w:r>
        <w:br/>
      </w:r>
      <w:r>
        <w:rPr>
          <w:rFonts w:ascii="Times New Roman"/>
          <w:b w:val="false"/>
          <w:i w:val="false"/>
          <w:color w:val="000000"/>
          <w:sz w:val="28"/>
        </w:rPr>
        <w:t>
      отказе в аннулировании выпуска акций;</w:t>
      </w:r>
      <w:r>
        <w:br/>
      </w:r>
      <w:r>
        <w:rPr>
          <w:rFonts w:ascii="Times New Roman"/>
          <w:b w:val="false"/>
          <w:i w:val="false"/>
          <w:color w:val="000000"/>
          <w:sz w:val="28"/>
        </w:rPr>
        <w:t>
      утверждении отчета об итогах размещения акций;</w:t>
      </w:r>
      <w:r>
        <w:br/>
      </w:r>
      <w:r>
        <w:rPr>
          <w:rFonts w:ascii="Times New Roman"/>
          <w:b w:val="false"/>
          <w:i w:val="false"/>
          <w:color w:val="000000"/>
          <w:sz w:val="28"/>
        </w:rPr>
        <w:t>
      отказе в утверждении отчета об итогах размещения акций;</w:t>
      </w:r>
      <w:r>
        <w:br/>
      </w:r>
      <w:r>
        <w:rPr>
          <w:rFonts w:ascii="Times New Roman"/>
          <w:b w:val="false"/>
          <w:i w:val="false"/>
          <w:color w:val="000000"/>
          <w:sz w:val="28"/>
        </w:rPr>
        <w:t>
      на основании заявления от «_____» ____________________ ______ года № _________</w:t>
      </w:r>
      <w:r>
        <w:br/>
      </w:r>
      <w:r>
        <w:rPr>
          <w:rFonts w:ascii="Times New Roman"/>
          <w:b w:val="false"/>
          <w:i w:val="false"/>
          <w:color w:val="000000"/>
          <w:sz w:val="28"/>
        </w:rPr>
        <w:t>
      (порядковый номер заявления согласно штампу держателя Реестра государственных</w:t>
      </w:r>
      <w:r>
        <w:br/>
      </w:r>
      <w:r>
        <w:rPr>
          <w:rFonts w:ascii="Times New Roman"/>
          <w:b w:val="false"/>
          <w:i w:val="false"/>
          <w:color w:val="000000"/>
          <w:sz w:val="28"/>
        </w:rPr>
        <w:t>
      предприятий и учреждений, юридических лиц с участием государства в уставном капитале)</w:t>
      </w:r>
      <w:r>
        <w:br/>
      </w:r>
      <w:r>
        <w:rPr>
          <w:rFonts w:ascii="Times New Roman"/>
          <w:b w:val="false"/>
          <w:i w:val="false"/>
          <w:color w:val="000000"/>
          <w:sz w:val="28"/>
        </w:rPr>
        <w:t>
      общества: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4"/>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Основные данные государственной регистрации (перерегистрации):</w:t>
            </w:r>
            <w:r>
              <w:br/>
            </w:r>
            <w:r>
              <w:rPr>
                <w:rFonts w:ascii="Times New Roman"/>
                <w:b w:val="false"/>
                <w:i w:val="false"/>
                <w:color w:val="000000"/>
                <w:sz w:val="20"/>
              </w:rPr>
              <w:t>
Дата (дата, месяц, год) номер____________________</w:t>
            </w:r>
          </w:p>
          <w:bookmarkEnd w:id="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5"/>
          <w:p>
            <w:pPr>
              <w:spacing w:after="20"/>
              <w:ind w:left="20"/>
              <w:jc w:val="both"/>
            </w:pPr>
            <w:r>
              <w:rPr>
                <w:rFonts w:ascii="Times New Roman"/>
                <w:b w:val="false"/>
                <w:i w:val="false"/>
                <w:color w:val="000000"/>
                <w:sz w:val="20"/>
              </w:rPr>
              <w:t>
Прочие данные государственной регистрации (перерегистрации)</w:t>
            </w:r>
            <w:r>
              <w:br/>
            </w:r>
            <w:r>
              <w:rPr>
                <w:rFonts w:ascii="Times New Roman"/>
                <w:b w:val="false"/>
                <w:i w:val="false"/>
                <w:color w:val="000000"/>
                <w:sz w:val="20"/>
              </w:rPr>
              <w:t>
Место нахождения:</w:t>
            </w:r>
            <w:r>
              <w:br/>
            </w:r>
            <w:r>
              <w:rPr>
                <w:rFonts w:ascii="Times New Roman"/>
                <w:b w:val="false"/>
                <w:i w:val="false"/>
                <w:color w:val="000000"/>
                <w:sz w:val="20"/>
              </w:rPr>
              <w:t>
Дата первичной государственной регистрации</w:t>
            </w:r>
            <w:r>
              <w:br/>
            </w:r>
            <w:r>
              <w:rPr>
                <w:rFonts w:ascii="Times New Roman"/>
                <w:b w:val="false"/>
                <w:i w:val="false"/>
                <w:color w:val="000000"/>
                <w:sz w:val="20"/>
              </w:rPr>
              <w:t>
(дата, месяц, год)</w:t>
            </w:r>
          </w:p>
          <w:bookmarkEnd w:id="85"/>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Сведения о размещении акций _______________________________________________</w:t>
      </w:r>
      <w:r>
        <w:br/>
      </w:r>
      <w:r>
        <w:rPr>
          <w:rFonts w:ascii="Times New Roman"/>
          <w:b w:val="false"/>
          <w:i w:val="false"/>
          <w:color w:val="000000"/>
          <w:sz w:val="28"/>
        </w:rPr>
        <w:t>
</w:t>
      </w:r>
      <w:r>
        <w:rPr>
          <w:rFonts w:ascii="Times New Roman"/>
          <w:b/>
          <w:i w:val="false"/>
          <w:color w:val="000000"/>
          <w:sz w:val="28"/>
        </w:rPr>
        <w:t>      _ 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(в том числе при аннулировании выпуска акций)</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6"/>
          <w:p>
            <w:pPr>
              <w:spacing w:after="20"/>
              <w:ind w:left="20"/>
              <w:jc w:val="both"/>
            </w:pPr>
            <w:r>
              <w:rPr>
                <w:rFonts w:ascii="Times New Roman"/>
                <w:b w:val="false"/>
                <w:i w:val="false"/>
                <w:color w:val="000000"/>
                <w:sz w:val="20"/>
              </w:rPr>
              <w:t>
Свидетельство о государственной регистрации выпуска объявленных акций (письмо об отказе в государственной регистрации)</w:t>
            </w:r>
            <w:r>
              <w:br/>
            </w:r>
            <w:r>
              <w:rPr>
                <w:rFonts w:ascii="Times New Roman"/>
                <w:b w:val="false"/>
                <w:i w:val="false"/>
                <w:color w:val="000000"/>
                <w:sz w:val="20"/>
              </w:rPr>
              <w:t>
Дата (дата, месяц, год) ___________________________________ номер __________________</w:t>
            </w:r>
          </w:p>
          <w:bookmarkEnd w:id="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7"/>
          <w:p>
            <w:pPr>
              <w:spacing w:after="20"/>
              <w:ind w:left="20"/>
              <w:jc w:val="both"/>
            </w:pPr>
            <w:r>
              <w:rPr>
                <w:rFonts w:ascii="Times New Roman"/>
                <w:b w:val="false"/>
                <w:i w:val="false"/>
                <w:color w:val="000000"/>
                <w:sz w:val="20"/>
              </w:rPr>
              <w:t>
Данные по простым акциям ______________________________________________________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w:t>
            </w:r>
          </w:p>
          <w:bookmarkEnd w:id="87"/>
          <w:bookmarkStart w:name="z303" w:id="88"/>
          <w:p>
            <w:pPr>
              <w:spacing w:after="20"/>
              <w:ind w:left="20"/>
              <w:jc w:val="both"/>
            </w:pPr>
            <w:r>
              <w:rPr>
                <w:rFonts w:ascii="Times New Roman"/>
                <w:b w:val="false"/>
                <w:i w:val="false"/>
                <w:color w:val="000000"/>
                <w:sz w:val="20"/>
              </w:rPr>
              <w:t>
(в соответствии со свидетельством о государственной регистрации 
</w:t>
            </w:r>
            <w:r>
              <w:rPr>
                <w:rFonts w:ascii="Times New Roman"/>
                <w:b w:val="false"/>
                <w:i w:val="false"/>
                <w:color w:val="000000"/>
                <w:sz w:val="20"/>
              </w:rPr>
              <w:t>
выпуска объявленных акций, заявлением)</w:t>
            </w:r>
            <w:r>
              <w:br/>
            </w:r>
            <w:r>
              <w:rPr>
                <w:rFonts w:ascii="Times New Roman"/>
                <w:b w:val="false"/>
                <w:i w:val="false"/>
                <w:color w:val="000000"/>
                <w:sz w:val="20"/>
              </w:rPr>
              <w:t>
НИН количество сумма (тенге)</w:t>
            </w:r>
          </w:p>
          <w:bookmarkEnd w:id="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9"/>
          <w:p>
            <w:pPr>
              <w:spacing w:after="20"/>
              <w:ind w:left="20"/>
              <w:jc w:val="both"/>
            </w:pPr>
            <w:r>
              <w:rPr>
                <w:rFonts w:ascii="Times New Roman"/>
                <w:b w:val="false"/>
                <w:i w:val="false"/>
                <w:color w:val="000000"/>
                <w:sz w:val="20"/>
              </w:rPr>
              <w:t>
Данные по привилегированным акциям ____________________________________________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w:t>
            </w:r>
          </w:p>
          <w:bookmarkEnd w:id="89"/>
          <w:bookmarkStart w:name="z308" w:id="90"/>
          <w:p>
            <w:pPr>
              <w:spacing w:after="20"/>
              <w:ind w:left="20"/>
              <w:jc w:val="both"/>
            </w:pPr>
            <w:r>
              <w:rPr>
                <w:rFonts w:ascii="Times New Roman"/>
                <w:b w:val="false"/>
                <w:i w:val="false"/>
                <w:color w:val="000000"/>
                <w:sz w:val="20"/>
              </w:rPr>
              <w:t>
(в соответствии со свидетельством о государственной регистрации 
</w:t>
            </w:r>
            <w:r>
              <w:rPr>
                <w:rFonts w:ascii="Times New Roman"/>
                <w:b w:val="false"/>
                <w:i w:val="false"/>
                <w:color w:val="000000"/>
                <w:sz w:val="20"/>
              </w:rPr>
              <w:t>
выпуска объявленных акций, заявлением)</w:t>
            </w:r>
            <w:r>
              <w:br/>
            </w:r>
            <w:r>
              <w:rPr>
                <w:rFonts w:ascii="Times New Roman"/>
                <w:b w:val="false"/>
                <w:i w:val="false"/>
                <w:color w:val="000000"/>
                <w:sz w:val="20"/>
              </w:rPr>
              <w:t>
НИН количество сумма (тенге)</w:t>
            </w:r>
          </w:p>
          <w:bookmarkEnd w:id="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1"/>
          <w:p>
            <w:pPr>
              <w:spacing w:after="20"/>
              <w:ind w:left="20"/>
              <w:jc w:val="both"/>
            </w:pPr>
            <w:r>
              <w:rPr>
                <w:rFonts w:ascii="Times New Roman"/>
                <w:b w:val="false"/>
                <w:i w:val="false"/>
                <w:color w:val="000000"/>
                <w:sz w:val="20"/>
              </w:rPr>
              <w:t>
Номер выпуска в Государственном реестре ценных бумаг</w:t>
            </w:r>
          </w:p>
          <w:bookmarkEnd w:id="91"/>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Сведения об аннулировании выпуска акций</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5"/>
        <w:gridCol w:w="1125"/>
        <w:gridCol w:w="74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2"/>
          <w:p>
            <w:pPr>
              <w:spacing w:after="20"/>
              <w:ind w:left="20"/>
              <w:jc w:val="both"/>
            </w:pPr>
            <w:r>
              <w:rPr>
                <w:rFonts w:ascii="Times New Roman"/>
                <w:b w:val="false"/>
                <w:i w:val="false"/>
                <w:color w:val="000000"/>
                <w:sz w:val="20"/>
              </w:rPr>
              <w:t>
Письмо об аннулировании выпуска акций (об отказе в аннулировании выпуска акций)</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Дата (дата, месяц, год) __________________________ номер ___________________________</w:t>
            </w:r>
          </w:p>
          <w:bookmarkEnd w:id="92"/>
        </w:tc>
      </w:tr>
      <w:tr>
        <w:trPr>
          <w:trHeight w:val="30" w:hRule="atLeast"/>
        </w:trPr>
        <w:tc>
          <w:tcPr>
            <w:tcW w:w="3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3"/>
          <w:p>
            <w:pPr>
              <w:spacing w:after="20"/>
              <w:ind w:left="20"/>
              <w:jc w:val="both"/>
            </w:pPr>
            <w:r>
              <w:rPr>
                <w:rFonts w:ascii="Times New Roman"/>
                <w:b w:val="false"/>
                <w:i w:val="false"/>
                <w:color w:val="000000"/>
                <w:sz w:val="20"/>
              </w:rPr>
              <w:t>
Основание аннулирования</w:t>
            </w:r>
          </w:p>
          <w:bookmarkEnd w:id="93"/>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реорганизация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(указать)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4"/>
          <w:p>
            <w:pPr>
              <w:spacing w:after="20"/>
              <w:ind w:left="20"/>
              <w:jc w:val="both"/>
            </w:pPr>
            <w:r>
              <w:rPr>
                <w:rFonts w:ascii="Times New Roman"/>
                <w:b w:val="false"/>
                <w:i w:val="false"/>
                <w:color w:val="000000"/>
                <w:sz w:val="20"/>
              </w:rPr>
              <w:t>
Данные по простым акциям ______________________________________________________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(в соответствии со свидетельством о государственной регистрации выпуска объявленных акций, заявлением) ____________________________________________________________</w:t>
            </w:r>
          </w:p>
          <w:bookmarkEnd w:id="94"/>
          <w:p>
            <w:pPr>
              <w:spacing w:after="20"/>
              <w:ind w:left="20"/>
              <w:jc w:val="both"/>
            </w:pPr>
            <w:r>
              <w:rPr>
                <w:rFonts w:ascii="Times New Roman"/>
                <w:b w:val="false"/>
                <w:i w:val="false"/>
                <w:color w:val="000000"/>
                <w:sz w:val="20"/>
              </w:rPr>
              <w:t>НИН         количество         сумма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95"/>
          <w:p>
            <w:pPr>
              <w:spacing w:after="20"/>
              <w:ind w:left="20"/>
              <w:jc w:val="both"/>
            </w:pPr>
            <w:r>
              <w:rPr>
                <w:rFonts w:ascii="Times New Roman"/>
                <w:b w:val="false"/>
                <w:i w:val="false"/>
                <w:color w:val="000000"/>
                <w:sz w:val="20"/>
              </w:rPr>
              <w:t>
Данные по привилегированным акциям 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(в соответствии со свидетельством о государственной регистрации выпуска объявленных акций, заявлением) ____________________________________________________________</w:t>
            </w:r>
          </w:p>
          <w:bookmarkEnd w:id="95"/>
          <w:p>
            <w:pPr>
              <w:spacing w:after="20"/>
              <w:ind w:left="20"/>
              <w:jc w:val="both"/>
            </w:pPr>
            <w:r>
              <w:rPr>
                <w:rFonts w:ascii="Times New Roman"/>
                <w:b w:val="false"/>
                <w:i w:val="false"/>
                <w:color w:val="000000"/>
                <w:sz w:val="20"/>
              </w:rPr>
              <w:t>НИН         количество         сумма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6"/>
          <w:p>
            <w:pPr>
              <w:spacing w:after="20"/>
              <w:ind w:left="20"/>
              <w:jc w:val="both"/>
            </w:pPr>
            <w:r>
              <w:rPr>
                <w:rFonts w:ascii="Times New Roman"/>
                <w:b w:val="false"/>
                <w:i w:val="false"/>
                <w:color w:val="000000"/>
                <w:sz w:val="20"/>
              </w:rPr>
              <w:t>
Номер выпуска в Государственном реестре ценных бумаг</w:t>
            </w:r>
          </w:p>
          <w:bookmarkEnd w:id="96"/>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Сведения об отчете об итогах размещения акций (утвержденном или в утверждении</w:t>
      </w:r>
      <w:r>
        <w:br/>
      </w:r>
      <w:r>
        <w:rPr>
          <w:rFonts w:ascii="Times New Roman"/>
          <w:b w:val="false"/>
          <w:i w:val="false"/>
          <w:color w:val="000000"/>
          <w:sz w:val="28"/>
        </w:rPr>
        <w:t>
</w:t>
      </w:r>
      <w:r>
        <w:rPr>
          <w:rFonts w:ascii="Times New Roman"/>
          <w:b/>
          <w:i w:val="false"/>
          <w:color w:val="000000"/>
          <w:sz w:val="28"/>
        </w:rPr>
        <w:t>      которого было отказано)</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97"/>
          <w:p>
            <w:pPr>
              <w:spacing w:after="20"/>
              <w:ind w:left="20"/>
              <w:jc w:val="both"/>
            </w:pPr>
            <w:r>
              <w:rPr>
                <w:rFonts w:ascii="Times New Roman"/>
                <w:b w:val="false"/>
                <w:i w:val="false"/>
                <w:color w:val="000000"/>
                <w:sz w:val="20"/>
              </w:rPr>
              <w:t>
Письмо об утверждении отчета (об отказе в утверждении отчета)</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Дата (дата, месяц, год), номер</w:t>
            </w:r>
          </w:p>
          <w:bookmarkEnd w:id="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8"/>
          <w:p>
            <w:pPr>
              <w:spacing w:after="20"/>
              <w:ind w:left="20"/>
              <w:jc w:val="both"/>
            </w:pPr>
            <w:r>
              <w:rPr>
                <w:rFonts w:ascii="Times New Roman"/>
                <w:b w:val="false"/>
                <w:i w:val="false"/>
                <w:color w:val="000000"/>
                <w:sz w:val="20"/>
              </w:rPr>
              <w:t>
Данные о государственной регистрации выпуска объявленных акций</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w:t>
            </w:r>
          </w:p>
          <w:bookmarkEnd w:id="98"/>
          <w:bookmarkStart w:name="z329" w:id="99"/>
          <w:p>
            <w:pPr>
              <w:spacing w:after="20"/>
              <w:ind w:left="20"/>
              <w:jc w:val="both"/>
            </w:pPr>
            <w:r>
              <w:rPr>
                <w:rFonts w:ascii="Times New Roman"/>
                <w:b w:val="false"/>
                <w:i w:val="false"/>
                <w:color w:val="000000"/>
                <w:sz w:val="20"/>
              </w:rPr>
              <w:t>
(в соответствии со свидетельством о государственной регистрации выпуска объявленных акций, заявлением)</w:t>
            </w:r>
          </w:p>
          <w:bookmarkEnd w:id="99"/>
          <w:bookmarkStart w:name="z330" w:id="100"/>
          <w:p>
            <w:pPr>
              <w:spacing w:after="20"/>
              <w:ind w:left="20"/>
              <w:jc w:val="both"/>
            </w:pPr>
            <w:r>
              <w:rPr>
                <w:rFonts w:ascii="Times New Roman"/>
                <w:b w:val="false"/>
                <w:i w:val="false"/>
                <w:color w:val="000000"/>
                <w:sz w:val="20"/>
              </w:rPr>
              <w:t>
Дата свидетельства о государственной регистрации выпуска объявленных акций (изменений в проспект выпуска акций в связи с изменением количества и (или) вида объявленных акций) ____________________________________________________________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Номер выпуска в Государственном реестре ценных бумаг_____________________________</w:t>
            </w:r>
          </w:p>
          <w:bookmarkEnd w:id="1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01"/>
          <w:p>
            <w:pPr>
              <w:spacing w:after="20"/>
              <w:ind w:left="20"/>
              <w:jc w:val="both"/>
            </w:pPr>
            <w:r>
              <w:rPr>
                <w:rFonts w:ascii="Times New Roman"/>
                <w:b w:val="false"/>
                <w:i w:val="false"/>
                <w:color w:val="000000"/>
                <w:sz w:val="20"/>
              </w:rPr>
              <w:t>
Данные о размещении акций _____________________________________________________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w:t>
            </w:r>
          </w:p>
          <w:bookmarkEnd w:id="101"/>
          <w:bookmarkStart w:name="z335" w:id="102"/>
          <w:p>
            <w:pPr>
              <w:spacing w:after="20"/>
              <w:ind w:left="20"/>
              <w:jc w:val="both"/>
            </w:pPr>
            <w:r>
              <w:rPr>
                <w:rFonts w:ascii="Times New Roman"/>
                <w:b w:val="false"/>
                <w:i w:val="false"/>
                <w:color w:val="000000"/>
                <w:sz w:val="20"/>
              </w:rPr>
              <w:t>
(в соответствии с отчетом об итогах выпуска и размещения акций)</w:t>
            </w:r>
          </w:p>
          <w:bookmarkEnd w:id="102"/>
          <w:bookmarkStart w:name="z336" w:id="103"/>
          <w:p>
            <w:pPr>
              <w:spacing w:after="20"/>
              <w:ind w:left="20"/>
              <w:jc w:val="both"/>
            </w:pPr>
            <w:r>
              <w:rPr>
                <w:rFonts w:ascii="Times New Roman"/>
                <w:b w:val="false"/>
                <w:i w:val="false"/>
                <w:color w:val="000000"/>
                <w:sz w:val="20"/>
              </w:rPr>
              <w:t>
Начало размещения акций (дата, месяц, год) 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Окончания периода размещения акций (дата, месяц, год) 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Общая сумма размещенных акций ________________________________________________</w:t>
            </w:r>
            <w:r>
              <w:br/>
            </w:r>
            <w:r>
              <w:rPr>
                <w:rFonts w:ascii="Times New Roman"/>
                <w:b w:val="false"/>
                <w:i w:val="false"/>
                <w:color w:val="000000"/>
                <w:sz w:val="20"/>
              </w:rPr>
              <w:t>
Цена размещения одной акции ___________________________________________________</w:t>
            </w:r>
            <w:r>
              <w:br/>
            </w:r>
            <w:r>
              <w:rPr>
                <w:rFonts w:ascii="Times New Roman"/>
                <w:b w:val="false"/>
                <w:i w:val="false"/>
                <w:color w:val="000000"/>
                <w:sz w:val="20"/>
              </w:rPr>
              <w:t>
Количество неразмещенных акций ________________________________________________</w:t>
            </w:r>
          </w:p>
          <w:bookmarkEnd w:id="103"/>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