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8a15" w14:textId="40a8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Центральной избирательной комиссии Республики Казахстан от 2 октября 1999 года N 33/250 "О Правилах хранения, передачи в архив и уничтожения документов, связанных с подготовкой и проведением выборов депутатов Парламента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8 сентября 2005 года N 13/31. Зарегистрировано в Министерстве юстиции Республики Казахстан от 15 сентября 2005 года N 3839. Утратило силу постановлением Центральной избирательной комиссии Республики Казахстан от 25 июня 2013 года № 13/210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Центральной избирательной комиссии РК от 25.06.2013 </w:t>
      </w:r>
      <w:r>
        <w:rPr>
          <w:rFonts w:ascii="Times New Roman"/>
          <w:b w:val="false"/>
          <w:i w:val="false"/>
          <w:color w:val="ff0000"/>
          <w:sz w:val="28"/>
        </w:rPr>
        <w:t>№ 13/210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Центральной избирательной комиссии Республики Казахстан от 2 октября 1999 года N 33/250 "О Правилах хранения, передачи в архив и уничтожения документов, связанных с подготовкой и проведением выборов депутатов Парламента Республики Казахстан" (зарегистрированное в Реестре государственной регистрации нормативных правовых актов за N 931, с изменениями и дополнениями, внесенными постановлениями Центральной избирательной комиссии Республики Казахстан от 3 ноября 2000 года N 15/15 и от 8 апреля 2005 года N 155/221)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пункт 1 постановления после слов "проведением выборов" дополнить словом "Президента,";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хранения, передачи в архив и уничтожения документов, связанных с подготовкой и проведением выборов депутатов Парламента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после слов "проведением выборов" дополнить словом "Президента,";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третьим, четвертым, пятым, шестым, седьмым и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"выписки из протоколов заседаний высшего органа республиканского общественного объединения о выдвижении кандидата в Президенты Республики Казахстан с приложением копий документа о регистрации данного общественного объединения в Министерстве юстиции Республики Казахстан;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граждан Республики Казахстан о согласии баллотироваться кандидатом в Президенты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граждан Республики Казахстан о намерении баллотироваться кандидатом в Президенты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биографические данные кандидата в Президенты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лингвистической комиссии по установлению свободного владения кандидатом в Президенты Республики Казахстан государственным языком;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кандидатов в Президенты Республики Казахстан о регистрации доверенных лиц;";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шестым, седьмым и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"протоколы территориальных избирательных комиссий о результатах проверки достоверности собранных подписей граждан Республики Казахстан в поддержку кандидата в Президенты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внесение кандидатом в Президенты Республики Казахстан избирательных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сдачу кандидатом в Президенты Республики Казахстан и его супругом (супругой) декларации о доходах и об имуществе;";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после слов "по выборам" дополнить словом "Президента,";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слово "депутатами" заменить словами "кандидатами в Президенты, депутаты";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после слова "выборов" дополнить словом "Президента,";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четырнадцатым, пятнадцатым и шестнадцатым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"заявления Президента, депутатов Парламента Республики Казахстан о сложении с себя обязанностей, не совместимых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законами Республики со статусом Президента, депутата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предвыборные программы, плакаты, листовки, лозунги и иные агитационные печатные материалы кандидатов в Президенты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предвыборные программы, плакаты, листовки, лозунги и иные агитационные печатные материалы, а также копии необходимых для регистрации документов избранного Президента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после слов "граждан", "выборов" дополнить соответственно словами "и организаций", "Президента,";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одиннадцатым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"протоколы участковых избирательных комиссий о результатах подсчета голосов по выборам Президента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тринадцатым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"документы, подтверждающие сдачу кандидатом в депутаты Сената Парламента Республики Казахстан и его супругом (супругой) декларации о доходах и об имуществе;";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шестнадцатый после слов "граждан", "выборов" дополнить соответственно словами "и организаций", "Президента,";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"Подписные листы в поддержку кандидата в Президенты Республики Казахстан хранятся на правах конфиденциальной информации в течение 10 рабочих дней после регистрации кандидата в Президенты Республики Казахстан, а затем уничтожаются по акту.";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десятым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"документы, подтверждающие сдачу кандидатом в депутаты Мажилиса Парламента Республики Казахстан и его супругом (супругой) декларации о доходах и об имуществе;":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после слова "граждан" дополнить словами "и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после слов "по выборам" дополнить словом "Президента,";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после слов "граждан", "выборов" дополнить соответственно словами "и организаций", "Президента,";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после слов "по выборам" дополнить словом "Президента,";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"(форма акта прилагается)"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частью первой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"Бюллетени для тайного голосования по выборам Президента Республики Казахстан в опечатанном виде, в том числе отдельно погашенные бюллетени, а также списки избирателей и документы к ним передаются по акту: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участковыми избирательными комиссиями в областные (городов республиканского значения, столицы) территориальные избирательные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областными (городов республиканского значения, столицы) территориальными избирательными комиссиями в Центральную избирательную комиссию, где хранятся на правах конфиденциальной информации в течение шести месяцев после опубликования итогов выборов, а затем уничтожаются по акту.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постановление Центральной избирательной комиссии Республики Казахстан от 1 декабря 1998 года N 63/171 "О порядке хранения, передачи в архивы и уничтожения документов, связанных с подготовкой и проведением выборов Президента Республики Казахстан", с изменениями, внесенными постановлением Центральной избирательной комиссии Республики Казахстан от 9 января 1999 года N 2/181.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Направить данное постановление акимам и председателям областных, городов Астана и Алматы избирательных комиссий, Центральному государственному архиву, Министерству культуры, информации и спорта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