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477b" w14:textId="32a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лиц, пользующихся транспортными средствами на основании доверенности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августа 2005 года N 504. Зарегистрировано в Министерстве юстиции Республики Казахстан от 19 сентября 2005 года N 3840. Утратил силу приказом Министра внутренних дел Республики Казахстан от 2 декабря 2014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 приказом Министра внутренних дел РК от 02.12.2014 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и повышения эффективности деятельности подразделений дорожной полиции, органов внутренних дел при регистрации лиц, пользующихся транспортными средствами на основании доверенности,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регистрации и учета лиц, пользующихся транспортными средствами на основании доверенности.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ДВД областей, городов Астаны, Алматы обеспечить изучение и исполнение требований Правил сотрудниками дорожной полиции.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вице-министра внутренних дел Республики Казахстан генерал-майора полиции Шпекбаева А.Ж. и Департамент дорожной полиции (Тусумов О.Т.) Министерства внутренних дел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момента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августа 2005 года N 504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       Правила регистрации и учета лиц, пользующихся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транспортными средствами на основании доверенности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единый на территории Республики Казахстан порядок регистрации и учета в подразделениях дорожной полиции органов внутренних дел (далее - подразделения дорожной полиции) лиц, пользующихся транспортными средствами на основании доверенностей (далее - поверенные лица).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транспортных средств поверенными лицами, не зарегистрированными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не допускается.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2. Организация работы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и учет поверенных лиц осуществляется путем создания автоматизированной информационно-поисковой системы "Доверенность" (далее - АИПС). При этом, выполняется автоматическая проверка транспортного средства по автоматизированному банку данных Департамента информации и связи (далее - ДИС) Министерства внутренних дел Республики Казахстан (далее - МВД), а также по факту регистрации.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Автоматизированное рабочее место (далее - АРМ) АИПС размещается в специальном помещении в каждом регистрационном подразделении дорожной полиции, которые должны быть оборудованы средствами связи, охранной и пожарной безопасности.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АРМ должно быть установлено программное обеспечение АИПС.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поверенных лиц производится в регистрационных подразделениях дорожной полиции по месту постоянной регистрации транспортного средства либо по месту постоянной или временной регистрации поверенного лица, в течении десяти дней со дня получения доверенности.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3. Технологический процесс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поверенных лиц для регистрации в подразделения дорожной полиции ответственный сотрудник регистрационного подразделения дорожной полиции обеспечивает ввод следующих данных в АИПС: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транспортном средстве (марка/модель, год выпуска, номер двигателя, номер кузова, номер шасси, государственный регистрационный номерной знак, серия, номер и дата выдачи свидетельства о регистрации транспортного средства);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владельце транспортного средства (фамилия, имя, отчество, дата рождения);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поверенном лице (фамилия, имя, отчество, дата рождения, пол, серия, номер и вид документа удостоверяющего личность, кем и когда выдан, регистрационный номер налогоплательщика, адрес постоянной либо временной регистрации);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документе на основании, которого поверенное лицо пользуется транспортным средством (наименование документа, серия и номер, кем и когда выдан, дата регистрации, тип доверенности, номер выдачи по реестру, срок действия документа).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внесении в АИПС данных, указанных в подпунктах 1), 2), 3) пункта 7 настоящих Правил, автоматически формируется запрос на проведение проверок номерных агрегатов транспортных средств и поверенных лиц по автоматизированному банку данных ДИС МВД, законности регистрации транспортного средства.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завершения регистрационных действий в доверенности, на основании которого поверенное лицо пользуется транспортным средством,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регистрационного подразделения дорожной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регистрации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 и инициалы ответственного сотрудника регистрационного подразделения дорожной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указанных сведений в АИПС, заверение доверенности подписью ответственного сотрудника и печатью регистрационного подразделения дорожной полиции производится в течение рабочего дня с момента обращения поверенного лица.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Ежедневно по завершении рабочего дня формируется реестр регистрации поверенных лиц.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Реестры подшиваются в отдельные тома по сто листов и хранятся в течение трех лет.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реже одного раза в неделю данные о регистрации поверенных лиц передаются в подразделения информации и связи Департаментов внутренних дел областей, городов Астаны, Алматы, для дальнейшего формирования единой базы данных регистрации поверенных лиц ДИС МВД.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