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495d" w14:textId="29049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документов, подлежащих хранению, сроках их хранения в банках второго уровня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августа 2005 года N 320. Зарегистрировано в Министерстве юстиции Республики Казахстан 20 сентября 2005 года N 3841. Утратило силу постановлением Правления Национального Банка Республики Казахстан от 29 февраля 2016 года № 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29.02.2016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банках и банковской деятельности в Республике Казахстан",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перечень документов, подлежащих хранению, сроки их хранения в банках второго уровня согласно приложению 1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 дня введения в действие настоящего постановления признать утратившими силу нормативные правовые акты Республики Казахстан согласно приложению 2 к настоящему постановлению.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надзора за банками (Раева Р.Е.):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принятия настоящего постановления довести его до сведения заинтересованных подразделений Агентства, Объединения юридических лиц "Ассоциация финансистов Казахстана", Национального Банка Республики Казахстан, банков второго уровня.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Отделу международных отношений и связей с общественностью (Пернебаев Т.Ш.) обеспечить публикацию настоящего постановления в средствах массовой информации Республики Казахстан.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Председателя Агентства Бахмутову Е.Л.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Согласовано:               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Национальный Банк               Комитет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         и архивов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                    культуры,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 августа 2005 года            спорта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И.о.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22 августа 2005 года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надзору финансового рынка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августа 2005 года N 320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Перечень с изменениями, внесенными постановлением Правления Агентства РК по регулированию и надзору финансового рынка и финансовых организаций от 16 июля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208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его гос. рег-ции в МЮ РК).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Перечень документов, подлежащих хранению,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сроки их хранения в банках второго уровня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653"/>
        <w:gridCol w:w="2053"/>
        <w:gridCol w:w="2053"/>
        <w:gridCol w:w="2093"/>
      </w:tblGrid>
      <w:tr>
        <w:trPr>
          <w:trHeight w:val="79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5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документов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хранения 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1. ОБЩИЕ ВОПРОСЫ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Параграф 1. Распорядительная деятельность 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Протоколы, стенограммы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заседаний, решения общих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собраний акционеров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к ним (докладные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записки, справки, проекты,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минования надоб-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Протоколы, стенограммы,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органа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к ним (докладные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записки, справки, проекты,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минования надоб-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Протоколы, стенограммы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заседаний совета директоров банка, документы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(докладные записки, справки,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проекты, решения)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минования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Правила, положения,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инструкции, методические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указания, рекомендации,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разработанные банком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замены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новыми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Приказы, распоряжения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руководителей банка: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по основной деятельности;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 личному составу;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по отпускам,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командировкам;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по административно-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хозяйственным вопросам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с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власти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местного само-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банка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ЭК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ЭК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Доверенности на 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интересов банка во взаимоотношениях с третьими лицами и в судах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истечения срока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веренности </w:t>
            </w:r>
          </w:p>
        </w:tc>
      </w:tr>
      <w:tr>
        <w:trPr>
          <w:trHeight w:val="15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по оформлению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консульских документов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сотрудников банка и зарубеж-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консультантов (заявки, справки, распоряжения банка)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Параграф 2. Контроль 
</w:t>
            </w:r>
          </w:p>
        </w:tc>
      </w:tr>
      <w:tr>
        <w:trPr>
          <w:trHeight w:val="4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ревизий и проверок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банка, его структурных подразделений, проводимых уполномоченными государственными органами, аудиторскими организациями и внутренним аудитом (док-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лады, докладные записки,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справки, акты, заключения, отчеты, возражения, переписка)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о выполнении предложений по результатом проверок, ревизий (докладные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записки, отчеты, справки, переписка)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ЭПК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ЭПК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ревизий, проверок,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проводимых банком (акты, справки, переписка)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ЭК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ЭК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по служебным расследованиям (акты, справки, переписка)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ЭК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ЭК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Претензии и исковые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заявления, апелляционные и надзорные жалобы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вынесения решения </w:t>
            </w:r>
          </w:p>
        </w:tc>
      </w:tr>
      <w:tr>
        <w:trPr>
          <w:trHeight w:val="27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Заявления, жалобы, 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граждан и переписка по ним: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содержащие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существенных изменениях,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устранении серьезных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недостатков в работе банка;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личного и второсте-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пенного характера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ЭК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ЭК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Журналы учета проведенных ревизий (проверок) и контроля за исполнением решений, принятых по результатам осуществленных ревизий (проверок)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Параграф 3. Организационные вопросы 
</w:t>
            </w:r>
          </w:p>
        </w:tc>
      </w:tr>
      <w:tr>
        <w:trPr>
          <w:trHeight w:val="21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дела: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* после закрытия счета 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крупных участников/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банковских холдингов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банков;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замены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клиентов банков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ЭК*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ЭК*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Учредительный договор, устав банка, дополнения и изменения к нему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замены новыми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Лицензии, выданные банку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отзыва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Согласия уполномоченного органа по регулированию и надзору финансового рынка и финансовых организаций на открытие структурных подразделений банка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кращения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турного подраз-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деления банка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Положения о постоянно действующих комиссиях банка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замены новыми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об акционерах, реестр акционеров банка и изменения к ним, выписки независимого регистратора из реестра акционеров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Списки аффилированных лиц, списки лиц, имеющих право на получение дивидендов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Заявки лиц,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особыми отношениями,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совершение сделок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о сделках, с лицами связанными с банком особыми отношениями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ЭК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ЭК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Оригиналы документов, подтверждающих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акции, и сведения о формировании уставного капитала банков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перехода права cоб-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акции при усло-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вии 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ревизии налоговыми органами </w:t>
            </w:r>
          </w:p>
        </w:tc>
      </w:tr>
      <w:tr>
        <w:trPr>
          <w:trHeight w:val="7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на осуществление аудита банка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истечения срока действия договора </w:t>
            </w:r>
          </w:p>
        </w:tc>
      </w:tr>
      <w:tr>
        <w:trPr>
          <w:trHeight w:val="11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о реорганизации, переименовании банка, его структурных подразделений (отчеты, акты, переписка, докладные записки,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заключения)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лет ЭК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лет ЭК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банков и их структурных подразделений по руководящим работникам (справки, акты, переписка)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лет ЭК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лет ЭК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Положения о структурных подразделениях банка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замены новыми </w:t>
            </w:r>
          </w:p>
        </w:tc>
      </w:tr>
      <w:tr>
        <w:trPr>
          <w:trHeight w:val="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Книги регистрации договоров займов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Штатное расписание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Проекты штатных расписаний, документы по их разработке (справки, заключения, докладные записки)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Приемо-сдаточные акты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приложения к ним, при смене: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руководящих 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ответственных лиц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Списки лиц, имеющих право на участие в годовом собрании акционеров банка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Должностные инструкции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замены новыми </w:t>
            </w:r>
          </w:p>
        </w:tc>
      </w:tr>
      <w:tr>
        <w:trPr>
          <w:trHeight w:val="78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о командировках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(программы, планы-задания,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переписка, доклады,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справки, отчеты):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внутригосударственных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зарубежных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ЭК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Учредительные документы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дочерних организаций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(устав, учредительный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договор, дополнения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 к ним)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с акционерами банка по вопросам прове-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собраний акционеров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  по начислению дивидендов (расчеты, справки, заключения)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при условии завершения ревизий налоговыми органами </w:t>
            </w:r>
          </w:p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по выкупу акций у акционеров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(заключения, справки, переписка)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при условии завершения ревизий налоговымиорганами </w:t>
            </w:r>
          </w:p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с дочерними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 и структурными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подразделениями банка по вопросам их основной деятельности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о задолженности юридических и физических лиц (книги учета, расчеты и прочее)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погашения задолженности 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с независимым регистратором банка по вопросам учета акций банка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Правоустанавливающие 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менты, финансовая отчетность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иные документы акционеров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(учредительные дого-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воры, уставы, договора купли-продажи акций)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ЭК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ЭК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Параграф 4.   Правовое обеспечение деятельности 
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Свидетельства о праве собственности на землю, здания, имущество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(соглашения и контракты) об оказании услуг банку организациями, оказывающими юридические услуги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истечения срока действия </w:t>
            </w:r>
          </w:p>
        </w:tc>
      </w:tr>
      <w:tr>
        <w:trPr>
          <w:trHeight w:val="11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Постановления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дознания, предварительного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следствия и органов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нительного производства,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санкционированные прокуро-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ром, а также постановления, решения, приговоры, опреде-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судов о наложении и снятии ареста на деньги и другое имущество клиента банка, находящееся в банке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снятия с ареста </w:t>
            </w:r>
          </w:p>
        </w:tc>
      </w:tr>
      <w:tr>
        <w:trPr>
          <w:trHeight w:val="6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Постановления, решения, определения, приговоры судов по вопросам деятельности банка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ЭК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ЭК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Решения судебных органов  о приостановлении операций по счетам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возмещения ущерба </w:t>
            </w:r>
          </w:p>
        </w:tc>
      </w:tr>
      <w:tr>
        <w:trPr>
          <w:trHeight w:val="8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по вопросам применения уполномоченным органом по регулированию и надзору финансового рынка и финансовых организаций ограниченных мер воздействия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санкций в отношении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(докладные записки, справки,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переписка)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по вопросам применения Национальным Банком Республики Казахстан санкций в отношении банков (докладные записки, справки, переписка)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Журналы учета претензий и исков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вынесения решений по всем искам </w:t>
            </w:r>
          </w:p>
        </w:tc>
      </w:tr>
      <w:tr>
        <w:trPr>
          <w:trHeight w:val="6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уполномоченных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органов, подтверж-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дающие изъятие документа (дела)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возврата документа (дела) </w:t>
            </w:r>
          </w:p>
        </w:tc>
      </w:tr>
      <w:tr>
        <w:trPr>
          <w:trHeight w:val="10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Копии документов, подлинники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изъяты правоохрани-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тельными органами по уголов-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и гражданским делам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возврата документа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возврата документа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по юридической экспертизе договоров (заклю-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чения, справки, переписка)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Параграф 5. Делопроизводство и архивное дело 
</w:t>
            </w:r>
          </w:p>
        </w:tc>
      </w:tr>
      <w:tr>
        <w:trPr>
          <w:trHeight w:val="40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Номенклатура дел: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банка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структурных подразделений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Карточки учета (журналы) регистрации: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приказов, указаний,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распоряжений, правил,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инструкций, положений,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поступающих и отправ-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ляемых документов,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по электронной почте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Журналы (книги), ведомости учета служебных бланков строгой отчетности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документов, образующихся в результате деятельности банков (с указанием сроков хранения)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замены новыми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Описи дел: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*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уничтоже-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дел 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постоянного срока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 личному составу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временного срока хранения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о выделении документов к уничтожению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в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архив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даются 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приема-передачи документов и дел на государственное хранение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Протоколы заседаний экспер-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тной комиссии по проведению экспертизы ценности 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ментов банка для опреде-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их срока хранения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по методическим и организационным вопросам  ведения делопроизводства и архивного дела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Заявки (заказы) на выдачу документов из ведомственного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(частного) архива банка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выдачи документов во временное пользование из ведомственного (частного) архива банка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нный (част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ный) архив </w:t>
            </w:r>
          </w:p>
        </w:tc>
      </w:tr>
      <w:tr>
        <w:trPr>
          <w:trHeight w:val="13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Заявления, запросы юриди-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и физических лиц о выдаче архивных справок, копий, выписок из докумен-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тов, переписка по их выдаче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Положение о ведомственном (частном) архиве банка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замены новыми </w:t>
            </w:r>
          </w:p>
        </w:tc>
      </w:tr>
      <w:tr>
        <w:trPr>
          <w:trHeight w:val="13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Паспорт ведомственного  (частного) архива банка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в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архив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даются </w:t>
            </w:r>
          </w:p>
        </w:tc>
      </w:tr>
      <w:tr>
        <w:trPr>
          <w:trHeight w:val="13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Журналы учета поступления и выбытия документов ведомс-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твенного (частного) архива банка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*в государ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ственный архив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передаются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ГЛАВА 2. ПРОГНОЗИРОВАНИЕ, ПЛАНИРОВАНИЕ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КРЕДИТНО-ФИНАНСОВЫЕ ВОПРОСЫ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Параграф 1.   Прогнозирование и планирование 
</w:t>
            </w:r>
          </w:p>
        </w:tc>
      </w:tr>
      <w:tr>
        <w:trPr>
          <w:trHeight w:val="8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Перспективные планы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банка, документы по их разработке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минования надобности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Бизнес-планы банка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экономические обоснования: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годовые;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квартальные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по разработке бизнес-планов (расчеты, заключения, справки)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Планы работы филиалов,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представительств: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годовые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полугодовые, квартальные,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месячные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по вопросам 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нозирования и планирования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ЭК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ЭК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  по разработке ставок вознаграждения и тарифов комиссионного вознаграждения (справки,  расчеты, обоснования)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Параграф 2. Кредитно-финансовые вопросы 
</w:t>
            </w:r>
          </w:p>
        </w:tc>
      </w:tr>
      <w:tr>
        <w:trPr>
          <w:trHeight w:val="23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(соглашения) о предоставлении займов и документы к ним (ходатайст-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ва, заключения, переписка заявления, справки, распо-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ряжения, поручительства)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истечения срока действия договора (соглаше-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ния), при условии завершения ревизий налоговыми органами </w:t>
            </w:r>
          </w:p>
        </w:tc>
      </w:tr>
      <w:tr>
        <w:trPr>
          <w:trHeight w:val="159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Финансовые отчеты,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представляемые банками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формам, установленным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уполномоченным органом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регулированию и надзору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финансового рынка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организаций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Национальным Банком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Казахстан: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при условии завершения ревизий налоговыми органами, при отсутствии годовых - постоянно 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годовые;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квартальные;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ежемесячные, ежене-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дельные, ежедневные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год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о возврате займов,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находящихся в составе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дарственного долга, и возна-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граждения по данным займам (справки, расчеты,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заключения)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по изучению кредитно-экономических вопросов, анализу размеще-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привлечения займов (программы, таблицы, сведения, статистико-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аналитические, оперативные материалы, диаграммы, расчеты, таблицы, объяснительные записки)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ЭК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ЭК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внутрисистемном перераспределении заемных ресурсов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при условии завершения ревизий налоговыми органами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по кредитным линиям банков-корреспон-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дентов (договора, переписка,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заключения)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ЭК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ЭК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по анализу заемных отношений с клиен-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(справки, обзоры, таблицы, диаграммы, переписка, записки)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лет ЭК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лет ЭК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  по полученным  ранее и представленным межбанковским займам (ходатайства, экономические расчеты, заключения)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возвра-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щения кредита </w:t>
            </w:r>
          </w:p>
        </w:tc>
      </w:tr>
      <w:tr>
        <w:trPr>
          <w:trHeight w:val="14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Кредитное досье заемщиков - юридических лиц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*после выполнения  всех 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договору и истечения срока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</w:t>
            </w:r>
          </w:p>
        </w:tc>
      </w:tr>
      <w:tr>
        <w:trPr>
          <w:trHeight w:val="14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85-1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Кредитное досье заемщиков - физических лиц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*после выполнения  всех 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договору и истечения срока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</w:t>
            </w:r>
          </w:p>
        </w:tc>
      </w:tr>
      <w:tr>
        <w:trPr>
          <w:trHeight w:val="19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Оригиналы согласий субъекта кредитной истории на представление сведений о нем в кредитные бюро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даты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ставления последней информации в кредит-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бюро </w:t>
            </w:r>
          </w:p>
        </w:tc>
      </w:tr>
      <w:tr>
        <w:trPr>
          <w:trHeight w:val="11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приема-передачи кредитных досье, служебные записки с обоснованием необходимости выдачи документов из кредитных досье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ЭК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ЭК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по оказанию финансово-консультационных услуг (заявки клиентов, соглашения, счета-фактуры, заключения, акты)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истечения срока действия договора </w:t>
            </w:r>
          </w:p>
        </w:tc>
      </w:tr>
      <w:tr>
        <w:trPr>
          <w:trHeight w:val="11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по оценке стоимости залогового имущества (акты, заключения, переписка)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истечения срока действия договора </w:t>
            </w:r>
          </w:p>
        </w:tc>
      </w:tr>
      <w:tr>
        <w:trPr>
          <w:trHeight w:val="19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по кредитованию государственных региональных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(копии 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лений Правительства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Казахстан, ходатайства органов местного самоуправ-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ления, расчеты, разнарядки, заключения, переписка)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ЭК*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ЭК*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реализации программы </w:t>
            </w:r>
          </w:p>
        </w:tc>
      </w:tr>
      <w:tr>
        <w:trPr>
          <w:trHeight w:val="97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Конкурсная документация,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представляемая организато-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ром конкурса потенциальным поставщикам для участия в конкурсе по государственным закупкам банковских услуг: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в банке победителе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конкурса;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в банке участнике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о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закупках банковских услуг: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*после истечения срока действия договора 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по результатам открытых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закрытых конкурсов;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на основе ценовых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по государс-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твенным закупкам банковских услуг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Журналы регистрации договоров займов с физическими и юридическими  лицами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при условии завершения ревизий налоговыми органами </w:t>
            </w:r>
          </w:p>
        </w:tc>
      </w:tr>
      <w:tr>
        <w:trPr>
          <w:trHeight w:val="19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Журналы регистрации заявок на займы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*при условии завершенияревизий налоговыми органами </w:t>
            </w:r>
          </w:p>
        </w:tc>
      </w:tr>
      <w:tr>
        <w:trPr>
          <w:trHeight w:val="17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Платежные ведомости, копии расчетных документов, переписка о переуступке (принятии) прав требований по договорам займов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при условии завершенияревизий налоговыми органами </w:t>
            </w:r>
          </w:p>
        </w:tc>
      </w:tr>
      <w:tr>
        <w:trPr>
          <w:trHeight w:val="11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Ежемесячные, ежедневные справки, группировочные ведомости о состоянии и использовании кредитных ресурсов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о списании безнадежных к взысканию займов (заключения, акты, переписка)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при условии завершенияревизий налоговыми органами </w:t>
            </w:r>
          </w:p>
        </w:tc>
      </w:tr>
      <w:tr>
        <w:trPr>
          <w:trHeight w:val="11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по займам, предоставленным за счет средств республиканского и местных бюджетов, по займам, права требования по которым принадлежат Министерству финансов Республики Казахстан, а также по гарантированным государством займам (заявления, договоры займа, отчеты, переписка и другие)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Отклоненные заявки юридических и физических лиц на получение займа, документы (расчеты, переписка и прочее) по ним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вынесения решения банком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3. КАССОВЫЕ ОПЕРАЦИИ, ИНКАССАЦИЯ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Параграф 1.   Кассовые операции 
</w:t>
            </w:r>
          </w:p>
        </w:tc>
      </w:tr>
      <w:tr>
        <w:trPr>
          <w:trHeight w:val="15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101. 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о материальной ответственности, заклю-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ченные банком с работниками,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осуществляющими операции с ценностями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истечения срока действия договора </w:t>
            </w:r>
          </w:p>
        </w:tc>
      </w:tr>
      <w:tr>
        <w:trPr>
          <w:trHeight w:val="14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102. 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на кассовое обслуживание клиентов банка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истечения срока действия договора </w:t>
            </w:r>
          </w:p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103. 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о неплатежных и поддельных банкнотах и монетах (акты экспертиз, отчеты, переписка)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проверок организации  кассовой работы в банке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по вопросу уста-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новления банками минимально допустимого остатка налич-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денег в операционной кассе на конец дня (справки,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заключения, расчеты)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Кассовые документы с приложениями (приходные и расходные кассовые мемори-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альные ордера по ценностям, хранящимся в хранилище, денежные чеки, объявления на взнос наличными деньгами)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Справки о суммах принятых денег и количестве поступивших в кассу денежных документов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Справки о сумме выданных  денег и полученной сумме под отчет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Сводные справки о кассовых оборотах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Книги учета денег и ценностей, находящихся в хранилище ценностей, приня-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тых и выданных денег (ценно-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стей), драгоценных металлов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по ревизиям хранилищ ценностей (акты, справки, переписка)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Карточки учета ценностей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приема-передачи ценностей и вскрытия посылок с ценностями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Книги (журналы) учета квитанционных книжек, бланков строгой отчетности, выданных ответственным исполнителям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Контрольный журнал приема-передачи под охрану хранилища ценностей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по вопросам пересчета банкнот и монет (акты, переписка)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по вопросам просчетов, совершенных кассирами (акты, переписка)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возмещения ущерба </w:t>
            </w:r>
          </w:p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Справки о принятых вечерней кассой сумках с наличными деньгами и порожних сумках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по вопросам кассовой работы и хранения ценностей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Заполненные сетки для проверки платежности банкнот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Параграф 2. Инкассация 
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на инкассацию и пересылку денег и ценностей клиентов банка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истечения срока действия договора </w:t>
            </w:r>
          </w:p>
        </w:tc>
      </w:tr>
      <w:tr>
        <w:trPr>
          <w:trHeight w:val="13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на инкассацию и пересылку наличных денег банка в расчетно-кассовые отделы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истечения срока действия договора </w:t>
            </w:r>
          </w:p>
        </w:tc>
      </w:tr>
      <w:tr>
        <w:trPr>
          <w:trHeight w:val="6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Доверенности на получение, прием  и доставку ценностей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истечения срока действия  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Справки о выданных инкассаторам сумках и явочных карточках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Списки организаций, обслуживаемых инкассаторами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Журналы учета  приема-передачи документов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Журналы учета выдачи и  приема явочных карточек,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печатей, ключей и доверенностей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Журналы учета принятых сумок с ценностями и порожних сумок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Книги учета выданных штампов и пломбиров, регистрации их передачи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Сопроводительные ведомости к сумкам с наличными деньгами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4. ОПЕРАЦИИ С ЦЕННЫМИ БУМАГАМИ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Параграф 1.   Операции с государственными ценными бумагами 
</w:t>
            </w:r>
          </w:p>
        </w:tc>
      </w:tr>
      <w:tr>
        <w:trPr>
          <w:trHeight w:val="9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купли-продажи государственных ценных бумаг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погашения выпуска бумаг </w:t>
            </w:r>
          </w:p>
        </w:tc>
      </w:tr>
      <w:tr>
        <w:trPr>
          <w:trHeight w:val="7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Закрытые лицевые счета по приему на хранение государс-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твенных ценных бумаг, приложенные к ним описи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погашения выпуска бумаг </w:t>
            </w:r>
          </w:p>
        </w:tc>
      </w:tr>
      <w:tr>
        <w:trPr>
          <w:trHeight w:val="8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о расчетах по государственным ценным бумагам (платежные поручения, поручения на перевод, поручения на погашение, ведомости, акты и приложения к ним)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погашения выпуска бумаг </w:t>
            </w:r>
          </w:p>
        </w:tc>
      </w:tr>
      <w:tr>
        <w:trPr>
          <w:trHeight w:val="28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по операциям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краткосрочными облигациями: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при условии завершения ревизии налоговыми органами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заявки на продажу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покупку облигаций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выписки из реестра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ежемесячные отчеты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дилера о работе с 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еженедельные отчеты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дилера о работе с 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выписки из протоколов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выписки нетто-оборота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счетам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оператора счета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сводные реестры заявок,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принятых на торгах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реестры введенных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заявок клиентов, дилера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торгам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обязательства операторов счетов по итогам торгов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10) информация межбанковских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валютных бирж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11) лицевые счета, 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"ДЕПО" клиентов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12) платежные поручения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электронных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межбанковских расчетов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13) выписки по счетам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"Ностро" системы 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межбанковских расчетов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14) журналы лицевого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облигаций, оборотов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операциям с облигациями,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брокерских операций,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сводных итогов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по вопросам вторичного рынка государс-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твенных ценных бумаг (дого-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воры, акты, протоколы, условия выпуска, поручения ДЕПО)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истечения сроков действия договоров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Параграф 2. Операции с негосударственными ценными бумагами 
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Проспекты выпусков ценных бумаг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137. 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по размещению и погашению ценных бумаг (распоряжения, письма, отчеты об итогах размещения и погашения ценных бумаг)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погашения </w:t>
            </w:r>
          </w:p>
        </w:tc>
      </w:tr>
      <w:tr>
        <w:trPr>
          <w:trHeight w:val="6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138. 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Условия выпусков депозитных сертификатов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минования надобности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139. 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о выпуске, обраще-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депозитных сертификатов (положения, правила)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минования надобности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140. 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по вопросам выпуска и  обращения ценных бумаг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Отчеты банка установленной формы по каждому виду профессиональной деятельности на рынке ценных бумаг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минования надобности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по учету имущества клиентов,  переданного в соответствии с кастодиальным договором (договора, переписка, описи)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Счета на оплату услуг  депозитария, вознаграждений за размещение акций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о купле-продаже акций и документы к ним (платежные поручения, расчеты, передаточные распоряжения, подписные листы, заявления-обязатель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на приобретение акций)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 </w:t>
            </w:r>
          </w:p>
        </w:tc>
      </w:tr>
      <w:tr>
        <w:trPr>
          <w:trHeight w:val="19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о приобретении иных, кроме акций негосу-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ценных бумаг (договоры, акты, переписка)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бумагу 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Заявки на продажу и покупку негосударственных ценных бумаг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Выписки из реестров держателей акций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Выписки по лицевым счетам банка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Лицевые счета, счета депо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клиентов, выписки по счетам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ДЕПО, в разрезе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профессиональной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на рынке ценных бумаг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Ежемесячные, ежеквартальные отчеты брокера о выполненных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(невыполненных) сделках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151. 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Уведомления о приостанов-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лении действия, отзыве лицензии на осуществление деятельности на рынке ценных бумаг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152. 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Предписания уполномоченного органа по регулированию и надзору финансового рынка и финансовых организаций об устранении нарушений законодательства о рынке ценных бумаг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устранения нарушений </w:t>
            </w:r>
          </w:p>
        </w:tc>
      </w:tr>
      <w:tr>
        <w:trPr>
          <w:trHeight w:val="12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153. 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по выявленным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нарушениям законодательства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рынке ценных бумаг (инфор-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мация, заключения, отчеты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результатах проверки)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по операциям доверительного управления (договоры, общие условия создания и доверительного управления имуществом общих фондов банковского управления, инвестиционные декларации, изменения и дополнения к ним, сертификаты долевого участия, уведомления о прекращении договоров доверительного управления)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истечения срока действия договора 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внутреннего учета (положения, инструкции, учетные политики)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журналы, документы подлежащие ведению и хранению банком в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ствии с нормативными 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выми актами уполномоченного органа по регулированию и надзору финансового рынка и финансовых организаций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о нарушениях правил выпуска ценных бумаг (справки, сведения, записки, акты заключения)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5. ВНЕШНЕЭКОНОМИЧЕСКАЯ ДЕЯТЕЛЬНОСТЬ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Параграф 1.   Международные связи и расчеты 
</w:t>
            </w:r>
          </w:p>
        </w:tc>
      </w:tr>
      <w:tr>
        <w:trPr>
          <w:trHeight w:val="14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Договоры, соглашения, контракты с иностранными банками, международными и иностранными организациями, изменения и дополнения к ним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с иностранными банками, международными и иностранными организациями о сотрудничестве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ЭПК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Лицевые счета по транзитным счетам, предназначенным для расчетов с международными платежными организациями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Планы приема, программы пребывания представителей  иностранных банков, 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родных и иностранных организаций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ЭПК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Записи бесед, протоколы проведения переговоров с иностранными банками, международными и иностранными организациями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ЭПК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ЭК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Доклады, отчеты, справки, переписка о приеме представителей иностранных банков, международных и иностранных организаций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ЭПК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ЭК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по вопросам открытия и ведения счетов в иностранной валюте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Паспорта сделок по импортным и экспортным операциям (копии таможенных деклараций, учетные карты, реестры, переписка)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по вопросам открытия и ведения счетов, инвестиционной деятельности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по вопросам расчетов с иностранными банками, международными и иностранными организациями (справки, заключения, переписка)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Образцы подписей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банков-корреспондентов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аннулирования прав подписи </w:t>
            </w:r>
          </w:p>
        </w:tc>
      </w:tr>
      <w:tr>
        <w:trPr>
          <w:trHeight w:val="6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о гарантиях и аккредитивах по экспортным и импортным операциям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с иностранными банками-корреспондентами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Параграф 2. Валютные операции 
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по вопросам валютных операций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о проведении операций на межбанковских валютных биржах (биржевые свидетельства, операционные листы, переписка)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Свидетельства о регистрации валютных операций, связа-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нных с движением капитала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</w:t>
            </w:r>
          </w:p>
        </w:tc>
      </w:tr>
      <w:tr>
        <w:trPr>
          <w:trHeight w:val="19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Заявки на проведение валютных операций, связа-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нных с движением капитала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окончания срока действия всех валютных операций в рамках заявки </w:t>
            </w:r>
          </w:p>
        </w:tc>
      </w:tr>
      <w:tr>
        <w:trPr>
          <w:trHeight w:val="25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Разрешения (лицензии), выданные Национальным Банком Республики Казахстан, на проведение операций, связанных с движением капитала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окончания срока действия разрешения (лицен-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зии)й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ставления отчетности по ним </w:t>
            </w:r>
          </w:p>
        </w:tc>
      </w:tr>
      <w:tr>
        <w:trPr>
          <w:trHeight w:val="36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Отчеты банка по валютным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операциям: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годовые;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квартальные;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месячные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Свидетельства о регистрации обменных пунктов банка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178. 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Списки обменных пунктов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замены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новыми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замены новыми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о регистрации обменных пунктов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Соглашения с банками-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эмитентами дорожных чеков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Копии дорожных чеков (покупка)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182. 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Контрольные документы эмитентов дорожных чеков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минования надобности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о приеме дорожных чеков на инкассо (заявления,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копии, сопроводительные документы)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Документы, оформляемые при операциях с дорожными чеками (лицевые счета по полученным бланкам дорожных чеков, извещения)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Первичные платежные документы - слипы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186. 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граждан по обменным операциям с иностранной валютой (справки, квитанции, ордера)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Ежедневные курсы покупки-продажи валют, установленные банком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о совершении банковских операций и сделок с иностранной валютой и драгоценными  металлами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истечения срока действия договора 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Справки о состоянии ресурсов банка в драгоценных металлах и иностранной валюте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ЭПК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ЭК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по ведению металлических счетов (выписки, сведения, справки)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Карточки по балансовым и внебалансовым счетам в  иностранной валюте и металлическим счетам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по организации кассовой работы с валютными ценностями (справки, акты, заявки, кассовые ордера и прочее)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193. 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Досье по валютному контролю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закрытия досье </w:t>
            </w:r>
          </w:p>
        </w:tc>
      </w:tr>
      <w:tr>
        <w:trPr>
          <w:trHeight w:val="9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Дела по валютным счетам клиентов банка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закрытия счета </w:t>
            </w:r>
          </w:p>
        </w:tc>
      </w:tr>
      <w:tr>
        <w:trPr>
          <w:trHeight w:val="15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195. 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Кассовые и внебалансовые приходные и расходные ордера с документами к ним по операциям с иностранной валютой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при условии завершения ревизии налоговыми органами </w:t>
            </w:r>
          </w:p>
        </w:tc>
      </w:tr>
      <w:tr>
        <w:trPr>
          <w:trHeight w:val="1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196. 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Первичные платежные документы, выписки по счетам в иностранной валюте и металлическим счетам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по ведению коррес-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пондентских счетов в иностранной валюте (переписка, сведения, выписки)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Тарифы комиссионного вознаграждения при выполнении валютных операций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Банковские акцепты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Импортные аккредитивы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Рамбурсные обязательства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6. БУХГАЛТЕРСКИЙ УЧЕТ И ОТЧЕТНОСТЬ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Параграф 1. Финансовая и иная отчетность 
</w:t>
            </w:r>
          </w:p>
        </w:tc>
      </w:tr>
      <w:tr>
        <w:trPr>
          <w:trHeight w:val="54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Сводные бухгалтерские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отчеты, балансы банка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к ним (поясни-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записки, приложения,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специализированные формы,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аудиторские заключения):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годовые;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квартальные;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месячные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Отчеты структурных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подразделений банка: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годовые;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полугодовые;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квартальные;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месячные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Отчеты в уполномоченные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органы: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годовые;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квартальные;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месячные, еженедельные,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ежедневные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Дополнительные сведения: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для расчета коэффициента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размещения части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внутренние активы;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для расчета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пруденциальных нормативов;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расчет коэффициента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размещения части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внутренние активы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среднемесячной величины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обязательств;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расчет пруденциальных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с уполномоченным органом по регулированию и надзору финансового рынка и финансовых организаций об утверждении и уточнении балансов и отчетов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Аналитические таблицы по разработке и анализу годовых отчетов и балансов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Годовые сметы расходов банка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Отчеты об исполнении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довых смет расходов банка: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по месту составления;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представленные филиа-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лами, представительствами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Отчеты по исчислению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уплате налогов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обязательных платежей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бюджет: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годовые;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квартальные;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месячные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Первичные документы и прило-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к ним, зафиксировавшие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совершения 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операции и явившиеся основанием для бухгал-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терских записей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ревизий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гласий,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сох-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раняются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выне-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оконча-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</w:t>
            </w:r>
          </w:p>
        </w:tc>
      </w:tr>
      <w:tr>
        <w:trPr>
          <w:trHeight w:val="8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Передаточные, раздели-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тельные, балансы, прило-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жения, объяснительные записки к ним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Параграф 2.   Расчетно-кассовое обслуживание юридических лиц 
</w:t>
            </w:r>
          </w:p>
        </w:tc>
      </w:tr>
      <w:tr>
        <w:trPr>
          <w:trHeight w:val="13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212. 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об открытии счетов и оформлению полно-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мочий на распоряжение счетами (извещения, справки,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копии учредительных документов)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закрытия счета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Заявки на резервирование наличных денег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Заявки от филиалов (на подкрепление денежными чековыми книжками, вкладными книжками)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по счетам юридических и физических лиц (копии платежных и кассовых поручений, мемориальные ордера, ордера к объявлениям на взнос наличными деньгами)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при условии завершения ревизий налоговыми органами </w:t>
            </w:r>
          </w:p>
        </w:tc>
      </w:tr>
      <w:tr>
        <w:trPr>
          <w:trHeight w:val="11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Альбомы оттисков печатей и подписей должностных лиц банка, имеющих право подписи платежных документов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замены новыми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Книги регистрации лицевых счетов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по списанию комиссионного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корреспондентских счетов филиалов банка за кассовое обслуживание в филиале Национального Банка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(платежные поручения, мемориальные ордера, распоряжения)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по счетам, расходные операции по которым были приостановлены (распоряжения на списание, платежные требования-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поручения)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закрытия счета  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220. 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Книги по учету приема-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передачи документов по лицевым счетам клиентов при смене операционных работников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Мемориальные и кассовые документы, ведомости начисленного по счетам вознаграждения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222. 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Карточки учета выдачи выписок по лицевым счетам, доверенности клиентов на получение выписок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Платежные документы по клиринговым операциям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Регистрационные журналы, журналы-описи, реестры по инкассовым операциям и  взаимным расчетам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225. 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Условия выпусков векселей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минования надобности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226. 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о выпуске, обращении векселей (положения, правила)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минования надобности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по оформлению продажи векселей (договоры, заключения, справки)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истечения срока действия договора </w:t>
            </w:r>
          </w:p>
        </w:tc>
      </w:tr>
      <w:tr>
        <w:trPr>
          <w:trHeight w:val="9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Уведомления о принятии векселей к оплате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истечения срока действия договора 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229. 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по учету векселей в разрезе клиентов (вексельное досье)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минования надобности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минования надобности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Погашенные векселя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Лицевые счета по учету заемных операций 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закрытия счета  </w:t>
            </w:r>
          </w:p>
        </w:tc>
      </w:tr>
      <w:tr>
        <w:trPr>
          <w:trHeight w:val="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Мемориальные и кассовые документы по займам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закрытия счета  </w:t>
            </w:r>
          </w:p>
        </w:tc>
      </w:tr>
      <w:tr>
        <w:trPr>
          <w:trHeight w:val="11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по вопросам налогообложения (акты сверок с налоговыми органами, расчеты, справки по налоговым платежам)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по чекам (корешки чеков, оплаченные чеки, заявления об утрате чеков, подтверждения, гарантийные письма)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Книги учета бланков строгой отчетности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Параграф 3. Операции по вкладам 
</w:t>
            </w:r>
          </w:p>
        </w:tc>
      </w:tr>
      <w:tr>
        <w:trPr>
          <w:trHeight w:val="10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по счетам вкладчиков (переписка, договоры, вкладные книжки, завещания и доверенности вкладчиков, образцы подписи вкладчика, заявление на открытие счета)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Алфавитные карточки по счетам вкладчиков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закрытия лицевого счета 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Лицевые счета по вкладам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закрытия счета 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Карточки закрытых и условно закрытых лицевых счетов вкладчиков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закрытия счета </w:t>
            </w:r>
          </w:p>
        </w:tc>
      </w:tr>
      <w:tr>
        <w:trPr>
          <w:trHeight w:val="11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о переводе за границу сумм вкладов по наследственным делам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ЭК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ЭК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Промежуточные ордера по вкладным операциям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закрытия счета </w:t>
            </w:r>
          </w:p>
        </w:tc>
      </w:tr>
      <w:tr>
        <w:trPr>
          <w:trHeight w:val="7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Проверочные ведомости и контрольные листы по вкладным операциям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Годовые выписки остатков вкладов лицевых счетов вкладчиков (форма N 29)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закрытия счета 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по работе с ПИН-конвертами (акты уничтожения, служебные записки)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окончания срока действия договора 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по вопросам   внедрения и выпуска банковских платежных карт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246. 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Образцы банковских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платежных карт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Заказы на эмбоссирование банковских платежных (клубных) карт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 регистрации принятых файлов на выпуск банковских платежных карт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постоянно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Заявления на выпуск (перевыпуск, блокирование, разблокирование) банковских платежных карт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Книги регистрации заявлений об утрате сберегательных книжек, банковских платежных карт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окончания срока действия договора </w:t>
            </w:r>
          </w:p>
        </w:tc>
      </w:tr>
      <w:tr>
        <w:trPr>
          <w:trHeight w:val="9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 на открытие банковских платежных карт и ведомости на их получение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по обслуживанию банковских платежных карт (договоры, заявления сотруд-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 банка и физических лиц)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по обслуживанию банковских платежных карт (договоры, заявления юридических лиц)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 регистрации заявлений на получение банковских платежных карт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 учета возвращенных банковских платежных карт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по учету чистого пластика (акты приема-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передачи чистого пластика, внебалансовые ордера, акты об уничтожении бракованного пластика, акты сверки)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Параграф 4. Бухгалтерский учет 
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Лицевые счета по учету уставного капитала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Лицевые счета по заработной плате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Платежные поручения и списки физических лиц (работников) по обязательным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добровольным платежам в накопительные пенсионные фонды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Операционные ордера по добровольным пенсионным взносам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Ведомости на получение пенсий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Сводные, расчетные, расчетно-платежные ведомости на выдачу заработной платы, дивидендов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по расчету заработной платы сотрудников по найму (распоряжения, договора)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об учете фондов, лимитов заработной платы и контроле за их распределе-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нием, о расчетах по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расходу и задолженности по заработной плате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265. 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Авансовые отчеты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Лицевые счета по учету долгов, списанных в убыток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закрытия счета </w:t>
            </w:r>
          </w:p>
        </w:tc>
      </w:tr>
      <w:tr>
        <w:trPr>
          <w:trHeight w:val="10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по обслуживанию займов, выданных по счетам банковских платежных карт (расчет вознаграждения за пользование займами, распоряжения, переписка)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Лицевые счета по учету займов, выданных по счетам банковских платежных карт в тенге и иностранной валюте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Лицевые счета, карточки, штафеля, книги и журналы аналитического учета по балансовым и внебалансовым счетам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при условии завершения ревизий налоговыми органами 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270. 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банка и документы к нему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ЭК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ЭК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Бухгалтерские, кассовые журналы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Ежедневные проверочные ведомости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Ведомости предоставленных расчетных услуг за месяц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Оборотно-сальдовые балансы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Выписки по счетам клиентов, справки и акты, сверки взаимных расчетов, документы к ним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при условии завершения ревизий налоговыми органами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Карточки по недостачам и излишкам на счетах клиентов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Отчеты по транзакциям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Реестры выставленных платеж-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требований-поручений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Электронные платежные поручения, проведенные через платежные системы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по вопросам учета операций по банковским платежным картам (докладные записки, справки)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Выписки по корреспондентским счетам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282. 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Расчеты с иностранными банками по платежам, совершенным посредством банковских платежных карт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Операционные ордера,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заменяющие их документы,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приложения к ним: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по приему платежей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услуги;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 вкладам и прочим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Кассовые приходно-расходные ордера и заменяющие их документы, приложения к ним, мемориальные ордера, сводные ведомости по приему от населения платежей, послужившие основанием для бухгалтерских записей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при условии завершения ревизий налоговыми органами </w:t>
            </w:r>
          </w:p>
        </w:tc>
      </w:tr>
      <w:tr>
        <w:trPr>
          <w:trHeight w:val="8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Платежные поручения и счета по расчетам банка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при условии завершения ревизий налоговыми органами </w:t>
            </w:r>
          </w:p>
        </w:tc>
      </w:tr>
      <w:tr>
        <w:trPr>
          <w:trHeight w:val="3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об инвентариза-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(протоколы, описи,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акты, инвентарные номера):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зданий, сооружений;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имущества и товарно-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материальных ценностей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Протоколы комиссий по списанию сумм с баланса или снятию их с внебалансового учета с ходатайствами, обос-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новывающими списание сумм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Заключения, акты и другие документы на списание безнадежных к взысканию денег и имущества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при условии завершения ревизий налоговыми органами </w:t>
            </w:r>
          </w:p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по дебиторской задолженности, хищениям (справки, акты, обязательства, переписка)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минования надобности*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минования надобности*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не менее пяти лет </w:t>
            </w:r>
          </w:p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по учету основных средств и товарно-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материальных ценностей (заявки на приобретение, акты приема-передачи, требования на отпуск товарно-материальных ценностей, акты сверки, акты о переоценке и определении износа, протоколы, ведомости)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ЭК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ЭК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списания основных средств, иного имущества и инвентаря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списания </w:t>
            </w:r>
          </w:p>
        </w:tc>
      </w:tr>
      <w:tr>
        <w:trPr>
          <w:trHeight w:val="12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на приобретение основных средств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истечения срока действия договора </w:t>
            </w:r>
          </w:p>
        </w:tc>
      </w:tr>
      <w:tr>
        <w:trPr>
          <w:trHeight w:val="14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о несении матери-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альной ответственности, за сохранность основных средств, иного имущества и инвентаря, заключенные между банком и материально ответственными работниками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увольнения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</w:tr>
      <w:tr>
        <w:trPr>
          <w:trHeight w:val="14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Хозяйственные договоры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истечения срока действия договора </w:t>
            </w:r>
          </w:p>
        </w:tc>
      </w:tr>
      <w:tr>
        <w:trPr>
          <w:trHeight w:val="9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Доверенности на получение сумм денег и товарно-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материальных ценностей (в том числе аннулированные)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296. 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Гарантийные письма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297. 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Учетные регистры (главная книга, журналы учета ордеров, таблицы)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о выплате пенсий, пособий по листкам нетрудо-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способности по социальному страхованию, 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листы, переписка по различным удержаниям из заработной платы (решения судов, отчеты, заключения)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по организации выплат пенсий, пособий и прочих видов компенсаций (договоры, положения, справки, акты, отчеты,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поряжения банка, переписка)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Журналы регистрации исполнительных листов,   книги учета депонированной заработной платы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Справки на получение льгот по налогам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302. 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Книги регистрации счетов, доверенностей на бумажном носителе и/или электронный файл, платежных поручений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при условии завершения ревизий налоговыми органами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Лицевые счета по учету основных средств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Книги учета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малоценных и быстро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изнашивающихся предметов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Параграф 5.   Статистическая отчетность 
</w:t>
            </w:r>
          </w:p>
        </w:tc>
      </w:tr>
      <w:tr>
        <w:trPr>
          <w:trHeight w:val="96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Статистические отчеты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банка 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структурных подразделений: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годовые;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квартальные;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месячные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Разработочные ведомости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статистической отчетности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и его структурных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подразделений: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годовые;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ЭК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ЭК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квартальные, месячные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Динамические тетради, карточки и динамические таблицы банка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по составлению статистических отчетов (таблицы, графики, расчеты, сведения и прочее)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7. АВТОМАТИЗАЦИЯ БАНКОВСКИХ РАБОТ 
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на проектирование,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создание, 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автоматизированных систем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истечения срока договора </w:t>
            </w:r>
          </w:p>
        </w:tc>
      </w:tr>
      <w:tr>
        <w:trPr>
          <w:trHeight w:val="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Технологические карты по совершаемым банковским операциям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задания, протоколы, программы испытаний и согласования автоматизированных систем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по вопросам автоматизации банковских работ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по вопросам международной сети теле-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(докладные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записки, справки, переписка)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 года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по вопросам банковской сети теле-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(докладные записки, справки, переписка)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Журналы регистрации и учета технического состояния оборудования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Отчеты о технической эксплуатации оборудования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о поломках и простоях оборудования (акты, справки, протоколы, переписка)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о проведении наладочных, ремонтных, профилактических работ (акты, справки, переписка, номенклатуры, спецификации, заявки и прочее)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приема-передачи и внедрения программных средств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окончания эксплуатации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окончания эксплуатации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по информационной безопасности (справки, заключения, договора)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ЭК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ЭК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8. РЕКЛАМНО-ИНФОРМАЦИОННАЯ ДЕЯТЕЛЬНОСТЬ 
</w:t>
            </w:r>
          </w:p>
        </w:tc>
      </w:tr>
      <w:tr>
        <w:trPr>
          <w:trHeight w:val="11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Тексты сценариев видео-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фильмов, радио- и телеви-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зионных передач, видео-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клипов о деятельности банка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ЭПК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ЭПК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Оригиналы-макеты иллюстрированных альбомов, рекламных буклетов, плакатов, листовок, другой полиграфической продукции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ЭПК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ЭПК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Рекламно-информационные документы о новых видах услуг банка, опубликованные в периодической печати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9. РАБОТА С ПЕРСОНАЛОМ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Параграф 1 .  Учет кадров 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по аттестации работников (характеристики, аттестационные листы, анкеты)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за минусом возраста, когда работник уволился из банка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Решения аттестационных комиссий банка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Личные карточки, личные дела (заявления, анкеты, автобиографии, копии, выписки из приказов о приеме, перемещении,  увольнении, поощрении, копии личных документов, характеристики, листки по учету кадров, документы о проведении аттестаций и установлении квалификации) работников банка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за минусом возраста, когда работник уволился из банка 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по кадровому резерву (резюме, анкеты)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минования надобности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минования надобности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Контракты, договоры, соглашения с работниками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Список (штатно-списочный состав) работников банка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по учету пенсио-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неров (сведения, списки)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331. 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Подлинные личные документы рабочих и служащих (тру-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довые книжки, аттестаты)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востребо-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востребо-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востре-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пятидесяти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</w:tr>
      <w:tr>
        <w:trPr>
          <w:trHeight w:val="8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Книги (журналы) учета трудовых книжек, других личных документов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истечения срока хранения документов </w:t>
            </w:r>
          </w:p>
        </w:tc>
      </w:tr>
      <w:tr>
        <w:trPr>
          <w:trHeight w:val="10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предоставляемые в уполномоченные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органы, по вопросам изучения государственного языка (справки, информации, сведения)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Журналы, списки лиц, нап-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равленных в командировки,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переписка об оформлении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командировок: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на 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носителе 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по Республике Казахстан;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зарубежные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Книги учета выдачи справок о стаже и месте работы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336. 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Картотеки, карточки учета военнообязанных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337. 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Уведомления работникам о сокращении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Параграф 2.   Подготовка кадров 
</w:t>
            </w:r>
          </w:p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по подготовке и повышению квалификации  специалистов банка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по вопросам 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квалификации в банке (в том числе по организации изучения иностранных и государственного языков)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Учебные планы, программы банковских семинаров, курсов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по организации учебы, аттестации сотруд-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 охраны, результаты учебных стрельб (справки, информации, переписка)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ЭК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ЭК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10. ОРГАНИЗАЦИЯ ТРУДА 
</w:t>
            </w:r>
          </w:p>
        </w:tc>
      </w:tr>
      <w:tr>
        <w:trPr>
          <w:trHeight w:val="14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о механизации и автоматизации труда (формы подсчета уровня механизации,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перечни технических 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требования, расчеты, методика расчетов, комплексные проекты механи-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и автоматизации труда)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Отчеты по труду: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годовые;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квартальные;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месячные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344. 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  по операционной нагрузке подразделений банка (докладные записки, справки, таблицы)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345. 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по операционной нагрузке и объемным показа-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телям в работе основных категорий работников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 года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 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подразделений банка по операционной нагрузке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по вопросам труда работников банка и его структурных подразделений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348. 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Табели выхода сотрудников на работу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о трудовой дисциплине и ее нарушениях (докладные записки, справки, акты, переписка)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Анкеты, опросные листы по проведению социологических обследований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Тарифно-квалификационные справочники, сетки, ставки, схемы должностных окладов работников банка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замены новыми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о разработке тарифно-квалификационных справочников, сеток, ставок,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выполнении и изменении (справки, предложения, док-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ладные записки, переписка)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о состоянии и совершенствовании действующих систем оплаты труда, материального и морального стимулирования труда и контроле за их применением (докладные записки, справки, проекты, предложения, информация, переписка)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лет ЭПК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лет ЭПК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о материальном поощрении (списки, расчеты лимита средств на премирование)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об оплате труда в праздничные и выходные дни, дни отдыха и за сверхурочные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по вопросам охраны труда и пожарной безопасности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по технике безо-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пасности (акты, предписания,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справки, докладные записки,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отчеты, переписка)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Предписания инспектора охраны труда, охраны окружающей среды и пожарной безопасности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ЭПК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ЭПК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Планы мероприятий по охране труда и пожарной безопасности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ЭПК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ЭПК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Графики отбора проб атмосферы воздуха, 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помещений, состояния очистных, пылеулавливающих сооружений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Акты, постановления, предписания инспекций, технических инспекторов по охране труда, окружающей среды и пожарной безопасности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ЭПК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ЭПК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Журналы регистрации  несчастных случаев на производстве, происшедших по пути следования на работу и с работы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Журналы учета прохождения инструктажа по технике безопасности и пожарной безопасности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расследований несчастных случаев на  производстве, по пути следования на работу и с работы (акты, заключения, протоколы)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лет ЭПК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лет ЭПК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проверок состояния технической защиты информации банка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проверок технических средств, заключения о возможности обработки защищаемой информации средствами электронно-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вычислительной техники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окончания эксплуатации </w:t>
            </w:r>
          </w:p>
        </w:tc>
      </w:tr>
      <w:tr>
        <w:trPr>
          <w:trHeight w:val="1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Лицензии на оружие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на охрану зданий банка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истечения срока действия договора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Книги учета оружия и боеприпасов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Журналы учета сдачи и приема оружия, боеприпасов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по вопросам организации охраны и контроля за 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техническим оборудованием (акты, справки, переписка)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Книги регистрации удостоверений и пропусков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373. 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Книги учета посетителей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Журналы приема - передачи ключей от помещений банка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о нарушениях правил работы с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содержащими информацию ограниченного распростра-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(акты, докладные записки, переписка)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по вопросам допуска к работе с 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ментами ограниченного распространения (переписка, докладные записки, справки, разрешения)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11. АДМИНИСТРАТИВНО-ХОЗЯЙСТВЕННЫЕ ВОПРОСЫ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Параграф 1. Общие вопросы по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административно-хозяйственной деятельности 
</w:t>
            </w:r>
          </w:p>
        </w:tc>
      </w:tr>
      <w:tr>
        <w:trPr>
          <w:trHeight w:val="4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внутреннего трудового распорядка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замены новыми*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замены новыми*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года 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Акты, переписка о нарушении правил внутреннего трудового распорядка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Переписка, заявки на изго-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товление печатей и штампов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Торговые контракты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Финансовые документы: счета к оплате, счета-фактуры, акты сдачи-приемки продукции (копии)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Разрешение на изготовление печатей и штампов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Журналы, книги учета оттис-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ков, слепков печатей и штампов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уничтожения печатей и штампов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Списки, справочники адресов и телефонов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замены новыми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замены новыми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о приобретении хозяйственного имущества, канцелярских принадлежно-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стей, железнодорожных и авиабилетов, оплате услуг средств связи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по оформлению таможенных деклараций на груз (переписка, заявки, справки)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Квитанции, корешки, заявки на подписку печатных изданий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мес.*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мес.*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получения изданий </w:t>
            </w:r>
          </w:p>
        </w:tc>
      </w:tr>
      <w:tr>
        <w:trPr>
          <w:trHeight w:val="8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о помещении в  средствах массовых информации объявлений, публикаций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Параграф 2.   Строительство 
</w:t>
            </w:r>
          </w:p>
        </w:tc>
      </w:tr>
      <w:tr>
        <w:trPr>
          <w:trHeight w:val="19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финансирования капитальных вложений (ли-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миты капитальных вложений, уточненные объемы капиталь-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вложений и строительно-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монтажных работ по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ходящим стройкам, копии сводных сметных расчетов строительства)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окончания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</w:tr>
      <w:tr>
        <w:trPr>
          <w:trHeight w:val="8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Титульные списки вновь начинаемых строек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ЭК*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ЭК*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окончания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</w:p>
        </w:tc>
      </w:tr>
      <w:tr>
        <w:trPr>
          <w:trHeight w:val="8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подряда (контракты)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окончания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</w:p>
        </w:tc>
      </w:tr>
      <w:tr>
        <w:trPr>
          <w:trHeight w:val="8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Заключения государственной вневедомственной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проектам (технико-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экономическое обоснование)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окончания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</w:p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об отводе земельных участков для строительства, планы, паспорта земельных участков и документы к ним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Индивидуальные проекты на строительство зданий и сооружений и утвержденная проектно-сметная докумен-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тация на строительство и реконструкцию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окончания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с подрядчиками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о приеме в эксплуатацию построенных  объектов (акты, решения, справки)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окончания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Договоры, акты о приеме-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передаче зданий, сооружений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приемки выполненных работ, справки и счета за выполненные работы, предоставленные услуги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окончания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</w:p>
        </w:tc>
      </w:tr>
      <w:tr>
        <w:trPr>
          <w:trHeight w:val="8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Паспорта зданий, сооружений и оборудования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баланса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 по 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техническим средствам защиты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ЭК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ЭК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Параграф 3.   Материально-техническое обеспечение 
</w:t>
            </w:r>
          </w:p>
        </w:tc>
      </w:tr>
      <w:tr>
        <w:trPr>
          <w:trHeight w:val="11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о потребности в материалах и оборудовании (лицевые счета, сводные ведомости, таблицы, расчеты, заявки, переписка)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маркетинговых исследований рынка на  приобретение товаров (работ и услуг) (прайс-листы, газетные обзоры и  прочее)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по вопросам материально-технического обеспечения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Сводки, сведения о поступлении, расходовании, остатков сырья, материалов и готовой продукции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Акты, заключения о качестве поступающих товаров и материалов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о реализации сверхнормативных и неисполь-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зуемых товарно-материальных ценностей и оборудования (ведомости, сведения, переписки, справки)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по организации и оборудованию складских помещений (докладные записки, переписка)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Нормативы складских запасов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замены новыми 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Уведомления, переписка о прибытии грузов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Графики, переписка о завозе товаров на склады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приема поступивших на склад товаров и материалов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о движении и остатках товаров и  материалов на складе (сведения, акты, справки)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об отпуске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склада (сведения, акты, справки)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Пропуска на вывоз товаров и материалов со склада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о недостаче и растратах товаров, 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лов, оборудования (акты, сведения, справки, переписка)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об изготовлении печатной продукции (заявки, книги учета, переписка)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об изготовлении бланков строгой отчетности (заказы, переписка)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Заявки от филиалов по регистрации банкоматов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Параграф 4. Эксплуатация зданий и помещений 
</w:t>
            </w:r>
          </w:p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приема-передачи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помещений, земельных участков в пользование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421. 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о приеме-сдаче зданий, помещений в аренду и расчеты по ним (договоры, соглашения, акты)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истечения срока договора </w:t>
            </w:r>
          </w:p>
        </w:tc>
      </w:tr>
      <w:tr>
        <w:trPr>
          <w:trHeight w:val="8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об эксплуатации зданий, помещений, занимаемых организациями (переписка, доклады, обзоры, справки)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о страховании зданий, помещений (соглашения, переписка)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о техническом, санитарном состоянии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помещений, дворов и приле-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гающих территорий (акты, переписка)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о коммунальном обслуживании зданий и помещений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Параграф 5. Транспортное обслуживание 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об организации перевозок и эксплуатации автотранспорта (обзоры,  справки, докладные записки, сведения)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и документы о наличии, ремонте, состоянии и эксплуатации автотранс-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порта, а также об определе-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потребности в автотранспорте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о выделении и закреплении автотранспорта за организациями и должностными лицами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Путевые листы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12. ЛИКВИДАЦИЯ БАНКА 
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приема-передачи документов и дел банка временной администрации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приема-передачи документов и дел банка от временной администрации ликвидационной комиссии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временной администрации и ликвидацио-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нной комиссии с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венными органами,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циями и гражданами по общим вопросам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временной 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нистрации и ликвидационной комиссии  с уполномоченным органом по регулированию и надзору финансового рынка и финансовых организаций и Национальным Банком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по общим вопросам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по претензиям, предъявленным ликвидацио-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нными комиссиями дебиторам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с филиалами временной администрации и  ликвидационных комиссий банков 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Протоколы совещаний временной администрации и ликвидационной комиссии банка, документы к ним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Отчеты и показатели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ликвидационных комиссий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переписка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отчетности: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годовые;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квартальные;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ежемесячные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Список кредиторов ликвиди-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руемого банка на начало ликвидационного процесса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Список дебиторов ликвиди-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руемого банка на начало ликвидационного процесса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заявленных креди-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торами претензий, резуль-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таты их рассмотрения и задолженности, невостребо-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ванной кредиторами ликвидируемого банка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Журналы учета невостребо-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ванной кредиторской задол-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женности ликвидируемого банка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Журналы учета собственного имущества ликвидируемого банка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Журналы учета дебиторской задолженности ликвидируемого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Журналы учета заявленных кредиторами  ликвидируемого банка претензий (заявлений)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Расшифровка балансовых счетов промежуточного ликвидационного баланса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внебалансовым счетам на дату утверждения промежуточного ликвидационного баланса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составе имущест-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ва, включенного в промежу-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точный ликвидационный баланс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об имеющихся откло-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нениях данных промежуточного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ликвидационного баланса по сравнению с балансом на начало ликвидационного процесса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Реестр требований креди-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торов, промежуточный ликви-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дационный баланс (изменения и дополнения в реестр требо-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ваний кредиторов и промежу-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точный ликвидационный баланс) ликвидируемых банков, пояснительная записка о проведении ликвидационной комиссией первоочередных мероприятий, переписка по данным вопросам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ликвидации и ликви-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дационный баланс ликвиди-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руемых банков, 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юстиции о 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ликвидации банка, переписка по данным вопросам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Список сокращений: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 - данная отметка означает, что в данном деле возможно образование документов, отнесенных к составу Национального архивного фонда, и при проведении экспертизы ценности экспертной комиссией банка, дело должно быть просмотрено полистно на предмет включения его в опись дел постоянного 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ЭПК - данная отметка означает, что в данном деле возможно образование документов, отнесенных к составу Национального архивного фонда, и при проведении экспертизы ценности экспертно-проверочной комиссией Центрального государственного архива Республики Казахстан дело должно быть просмотрено полистно на предмет включения его в опись дел постоянного хранения.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надзору финансового рынка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августа 2005 года N 320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признаваемых утратившими силу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31 декабря 1996 года N 351 "Об утверждении Инструкции об оформлении и учете документов, подлежащих хранению в банках, и требованиях по организации хранения документов" (зарегистрированное в Реестре государственной регистрации нормативных правовых актов Республики Казахстан под N 434, опубликованное в 1997 году в изданиях Национального Банка Республики Казахстан "Қазақстан Ұлттық Банкінің Хабаршысы" и "Вестник Национального Банка Казахстана" N 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25 декабря 1999 года N 445 "Об утверждении изменений и дополнений в Инструкцию о порядке оформления и учета документов, подлежащих хранению в банках, и требованиях по организации хранения документов, утвержденную Постановлением Правления Национального Банка Республики Казахстан от 31 декабря 1996 года N 351" (зарегистрированное в Реестре государственной регистрации нормативных правовых актов Республики Казахстан под N 1045, опубликованное в 2000 году в изданиях Национального банка Республики Казахстан "Қазақстан Ұлттық Банкінің Хабаршысы" и "Вестник Национального Банка Казахстана" N 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20 декабря 2001 года N 545 "О внесении изменения в постановление Правления Национального Банка Республики Казахстан от 31 декабря 1996 года N 351 "Об Инструкции о порядке оформления и учета документов, подлежащих хранению в банках, и требованиях по организации хранения документов" (зарегистрированное в Реестре государственной регистрации нормативных правовых актов Республики Казахстан под N 1747, опубликованное в 2002 году в изданиях Национального Банка Республики Казахстан "Қазақстан Ұлттық Банкінің Хабаршысы" и "Вестник Национального Банка Казахстана" N 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2 сентября 2002 года N 335 "О внесении дополнения в постановление Правления Национального Банка Республики Казахстан от 31 декабря 1996 года N 351 "Об Инструкции о порядке оформления и учета документов, подлежащих хранению в банках, и требованиях по организации хранения документов" (зарегистрированное в Реестре государственной регистрации нормативных правовых актов Республики Казахстан под N 1983, опубликованное в 2002 году в приложениях к изданиям Национального банка Республики Казахстан "Қазақстан Ұлттық Банкінің Хабаршысы" и "Вестник Национального Банка Казахстана" N 22).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