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f20c" w14:textId="d42f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октября 2003 года N 381 "Об утверждении Правил осуществления центральным депозитарием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2005 года N 314. Зарегистрировано в Министерстве юстиции Республики Казахстан от 22 сентября 2005 года N 3845. Утратило силу постановлением Правления Агентства Республики Казахстан по регулированию и надзору финансового рынка и финансовых организаций от 27 мая 2006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 рынка и фин. организаций от 27 августа 2005 года N 314 утратило силу постановлением Правления Агентства РК по регулированию и надзору фин. рынка и фин. организаций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бумаг", Правление Агентства Республики Казахстан по регулированию и надзору финансового рынка и финансовых организаций (далее - Агентство)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27 октября 2003 года N 381 "Об утверждении Правил осуществления центральным депозитарием деятельности на рынке ценных бумаг" (зарегистрированное в Реестре государственной регистрации нормативных правовых актов Республики Казахстан под N 2586, опубликованное в печатном издании "Вестник Национального Банка Казахстана", 2003 год, N 24), с дополнением внесенным постановлением Правления Агентства от 26 марта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N 3613),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центральным депозитарием деятельности на рынке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"Договор депозитарного обслуживания", "договоры депозитарного обслуживания", "договора депозитарного обслуживания", "договором депозитарного обслуживания" заменить словами "Договор номинального держания", "договоры номинального держания", "договора номинального держания" и "договором номинального держания",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АО "Центральный депозитарий ценных бумаг".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