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39c" w14:textId="0234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вопросу регулирования деятельности учебных центров по подготовке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Агентства Республики Казахстан по регулированию и надзору финансового рынка и финансовых организаций от 27 августа 2005 года № 323. Зарегистрировано в Министерстве юстиции Республики Казахстан от 22 сентября 2005 года № 3846. Утратило силу постановлением Правления Агентства Республики Казахстан по регулированию и надзору финансового рынка и финансовых организаций от 31 января 2011 года № 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АФН РК от 31.01.2011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нормативные правовые акты Республики Казахстан по вопросу регулирования деятельности учебных центров по подготовке специалистов для работы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Республики Казахстан под N 782, опубликованное в августе 1999 года в журнале "Рынок ценных бумаг Казахстана" N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N 3571, опубликованное в 2005 году в журнале "Финансовый вестник" N 5(17)):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саморегулируемых организаций, Объединений юридических лиц "Ассоциация финансистов Казахстана", "Ассоциация Учебных центров".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