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5bfc" w14:textId="9ac5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мерах по поддержанию банковским холдингом коэффициентов достаточности собственного капитала банковской группы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августа 2005 года N 309. Зарегистрировано в Министерстве юстиции Республики Казахстан 26 сентября 2005 года N 3850. Утратило силу - постановлением Правления Агентства Республики Казахстан по регулированию и надзору финансового рынка и финансовых организаций от 9 января 2006 года N 15 (вводится в действие по истечении четырнадцати дней со дня его государственной регистрации) (V064041)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регулирующих банковскую деятельность, и обеспечения стабильности банковской системы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 мерах по поддержанию банковским холдингом  коэффициентов достаточности собственного капитала банковской группы.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Национального Банка Республики Казахстан, банков второго уровня и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 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 Агентства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 финансового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рынка и финансовых организаций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2005 года N 309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 о мерах по поддержанию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банковским холдингом коэффициентов достаточности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собственного капитала банковской группы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Настоящая Инструкция разработана в соответствии с пунктом 5 статьи 42 Закона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банковской </w:t>
      </w:r>
      <w:r>
        <w:rPr>
          <w:rFonts w:ascii="Times New Roman"/>
          <w:b w:val="false"/>
          <w:i w:val="false"/>
          <w:color w:val="000000"/>
          <w:sz w:val="28"/>
        </w:rPr>
        <w:t>
 деятельности в Республике Казахстан" и устанавливает меры по поддержанию банковским холдингом коэффициентов достаточности собственного капитала банковской группы.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Банковский холдинг принимает меры, предусмотренные настоящей Инструкцией, по поддержанию коэффициентов достаточности собственного капитала банковской группы на уровне не ниже минимального нормативного значения, установленного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27 ноября 2004 года N№325 "Об установлении нормативных значений и методик расчетов пруденциальных нормативов для банковских групп, а также форм и сроков представления отчетности об их выполнении" (зарегистрированным в Реестре государственной регистрации нормативных правовых актов Республики Казахстан под N 3334) (далее - постановление от 27 ноября 2004 года N 325).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 по поддержанию коэффициентов достаточности собственного капитала банковской группы, определенные настоящей Инструкцией и обязательные для исполнения банковскими холдингами, включают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внутренних документов банковского холдинга, предусматривающих обязательные для соблюдения банковским холдингом условия и порядок применения мер по поддержанию коэффициентов достаточности собственного капитала банковской группы, в том числе соответствующие настоящей Инструкции;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постоянное обеспечение коэффициентов достаточности собственного капитала банковской группы;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оперативное обеспечение коэффициентов достаточности собственного капитала банковской группы.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Внутренние документы банковского холдинга, устанавливающие обязательные для соблюдения банковским холдингом условия и порядок применения мер по поддержанию коэффициентов достаточности собственного капитала банковской группы, содержат: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условия и порядок применения банковским холдингом мер  по поддержанию коэффициентов достаточности собственного капитала банковской группы, соответствующих настоящей Инструкции;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полный перечень мер по поддержанию коэффициентов достаточности собственного капитала банковской группы, установленных настоящей Инструкцией.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Меры постоянного обеспечения коэффициентов достаточности собственного капитала банковской группы включают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ежеквартальную оценку финансового состояния банковской группы и участников банковской группы на основе анализа ежеквартальной консолидированной финансовой отчетности банковской группы и ежеквартальной финансовой отчетности ее участников с целью проверки соблюдения пруденциальных нормативов и иных обязательных к соблюдению лимитов банковской группой и ее участниками, установленных нормативными правовыми актами уполномоченного органа по регулированию и надзору финансового рынка и финансовых организаций (далее - уполномоченный орган), в случае, если в отношении участника банковской группы установлены пруденциальные нормативы и обязательные к соблюдению лимиты;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ежегодный контроль наличия системы управления рисками и внутреннего контроля в банке, имеющем банковский холдинг, в том числе оценок соответствия указанной системы требованиям, установленным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6 декабря 2003 года N 434 "Об утверждении Инструкции о требованиях к наличию системы управления рисками и внутреннего контроля в банках второго уровня" (зарегистрированным в Реестре государственной регистрации нормативных правовых актов Республики Казахстан под N№2653);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ежегодный контроль наличия в банке, имеющем банковский холдинг, внутренних правил и процедур по поддержанию собственного капитала банка и участников банковской группы, предусмотренных в пункте 5 настоящей Инструкции.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Банковским холдингом дополнительно, помимо мер постоянного обеспечения коэффициентов достаточности собственного капитала банковской группы, применяются меры оперативного обеспечения.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Меры оперативного обеспечения применяются с целью увеличения собственного капитала банка и банковской группы при снижении коэффициентов достаточности собственного капитала банка и банковской группы ниже нормативных значений, установленных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3 июня 2002 года N 213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 правовых актов Республики Казахстан под N 1902)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от 27 ноября 2004 года N 325.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 оперативного обеспечения предусматривают: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процедуры поддержания коэффициентов достаточности собственного капитала банковской группы;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процедуры по изменению структуры активов банковской группы;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процедуры по изменению организационной структуры банковской группы;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процедуры по приостановлению выплаты дивидендов по простым акциям (распределения чистого дохода) участниками банковской группы между их акционерами (участниками) соответственно.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Процедуры поддержания коэффициентов достаточности собственного капитала банковской группы включают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выдачу субординированного займа или покупку акций банковской группы (участника банковской группы) для приведения коэффициента достаточности собственного капитала банковской группы в соответствие со значением, установленным постановлением от 27 ноября 2004 года N 325;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обеспечения по обязательствам участников банковской группы перед третьими лицами, покрывающего все указанные обязательства участников банковской группы;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продление срока исполнения обязательств участников банковской группы перед банковским холдингом;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отсрочку платежей по обязательствам участников банковской группы перед банковским холдингом;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приобретение сомнительных активов, условных обязательств участников банковской группы.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Процедуры по изменению структуры активов банковской группы осуществляются в виде: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ограничения или приостановления операций, подвергающих банковскую группу кредитному риску;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изменения структуры активов банковской группы с целью снижения риска потери ликвидности, увеличения доли краткосрочных активов для снижения процентного риска и риска потери ликвидности;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сокращения перечня и объема проводимых операций, связанных с расходами, подвергающими банковскую группу дополнительным рискам.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Процедуры по изменению организационной структуры банковской группы осуществляются в виде сокращения административно-хозяйственных расходов.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снижении коэффициентов достаточности собственного капитала банковской группы ниже минимального нормативного значения, установленного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от 27 ноября 2004 года N 325: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банковский холдинг, владеющий прямо или косвенно менее пятидесяти процентов голосующих акций банка, или имеющий возможность голосовать вышеуказанной долей голосующих акций - в течение тридцати рабочих дней со дня выявления факта снижения коэффициентов достаточности собственного капитала инициирует принятие общим собранием акционеров банка Плана обязательных для исполнения мероприятий (далее - План мероприятий), в том числе содержащего меры оперативного обеспечения коэффициентов достаточности собственного капитала банковской группы, установленные настоящей Инструкцией, и в течение семи рабочих дней после принятия Плана мероприятий представляет его в уполномоченный орган для согласования;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банковский холдинг, владеющий прямо или косвенно пятидесятью и более процентами голосующих акций банка, или имеющий возможность голосовать вышеуказанной долей голосующих акций, определять решения банка в силу договора или иным образом - в течение семи рабочих дней со дня выявления факта снижения коэффициентов достаточности собственного капитала представляет в уполномоченный орган План мероприятий для согласования, в том числе содержащий меры оперативного обеспечения коэффициентов достаточности собственного капитала банковской группы, установленные настоящей Инструкцией.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у банка более одного банковского холдинга, данными банковскими холдингами совместно осуществляются действия, указанные в абзаце третьем настоящего пункта.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Согласованный с уполномоченным органом План мероприятий должен содержать сроки выполнения мер по поддержанию банковским холдингом коэффициентов достаточности собственного капитала и сроки представления информации об их исполнении в уполномоченный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банковского холдинга о выполнении мероприятий, определенных Планом, представляется с приложением подтверждающих документов. В случае невыполнения любого из условий Плана мероприятий банковский холдинг уведомляет уполномоченный орган о причинах невыполнения.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нарушения требований настоящей Инструкции к банковскому холдингу могут быть применены ограниченные меры воздействия и принудительные меры в соответствии с законодательными актами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Вопросы, не урегулированные настоящей Инструкцией, подлежат разрешению в соответствии с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