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b9fb" w14:textId="a0db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24 августа 2000 года N 331 "Об утверждении Правил выпуска и использования платежных карточек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августа 2005 года N 91. Зарегистрировано в Министерстве юстиции Республики Казахстан от 26 сентября 2005 года N 3852. Утратило силу постановлением Правления Национального Банка Республики Казахстан от 31 августа 2016 года № 205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осуществление платежей и переводов денег в Республике Казахстан, Правление Национального Банка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24 августа 2000 года N 331 "Об утверждении Правил выпуска и использования платежных карточек в Республике Казахстан" (зарегистрированное в Реестре государственной регистрации нормативных правовых актов Республики Казахстан под N 1260, опубликованное 23 октября - 5 ноября 2000 года в официальных изданиях Национального Банка Республики Казахстан "Қазақстан Ұлттық Банкінің Хабаршысы" и "Вестник Национального Банка Казахстана"; с изменениями и дополнениями, утвержденными постановлениями Правления Национального Банка Республики Казахстан от 3 сентября 2001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328 </w:t>
      </w:r>
      <w:r>
        <w:rPr>
          <w:rFonts w:ascii="Times New Roman"/>
          <w:b w:val="false"/>
          <w:i w:val="false"/>
          <w:color w:val="000000"/>
          <w:sz w:val="28"/>
        </w:rPr>
        <w:t>(зарегистрированным в Реестре государственной регистрации нормативных правовых актов Республики Казахстан под N 1667), от 2 сентября 2002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361 </w:t>
      </w:r>
      <w:r>
        <w:rPr>
          <w:rFonts w:ascii="Times New Roman"/>
          <w:b w:val="false"/>
          <w:i w:val="false"/>
          <w:color w:val="000000"/>
          <w:sz w:val="28"/>
        </w:rPr>
        <w:t>(зарегистрированным в Реестре государственной регистрации нормативных правовых актов Республики Казахстан под N 1984), от 27 октября 2003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370 </w:t>
      </w:r>
      <w:r>
        <w:rPr>
          <w:rFonts w:ascii="Times New Roman"/>
          <w:b w:val="false"/>
          <w:i w:val="false"/>
          <w:color w:val="000000"/>
          <w:sz w:val="28"/>
        </w:rPr>
        <w:t>(зарегистрированным в Реестре государственной регистрации нормативных правовых актов Республики Казахстан под N 2582) и от 27 октября 2003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371 </w:t>
      </w:r>
      <w:r>
        <w:rPr>
          <w:rFonts w:ascii="Times New Roman"/>
          <w:b w:val="false"/>
          <w:i w:val="false"/>
          <w:color w:val="000000"/>
          <w:sz w:val="28"/>
        </w:rPr>
        <w:t xml:space="preserve">(зарегистрированным в Реестре государственной регистрации нормативных правовых актов Республики Казахстан под N 2581) внести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выпуска и использования платежных карточек в Республике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35-2 слова "процессинговой организацией-резидентом" заменить словами "процессинговой организацией";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35-3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государственной регистрации в Министерстве юстиции Республики Казахстан, а его действие распространяется на отношения, возникшие с 1 июля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Агентства по регулированию и надзору финансовых рынков и финансовых организаций, акционерного общества "Национальный процессинговый центр", банков второго уровня и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Елемесова А.Р.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