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e40" w14:textId="3b18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20 мая 2003 года N 218
"Об утверждении Правил заполнения временной таможенной декларации и таможенного оформления с использованием процедуры временного декларирования"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таможенного контроля Министерства финансов Республики Казахстан от 28 сентября 2005 года N 382. Зарегистрирован в Министерстве юстиции Республики Казахстан 30 сентября 2005 года N 3865. Утратил силу приказом и.о. Председателя Комитета таможенного контроля МФ РК от 27 июня 2006 года N 220 (вводится в действие по истечении одного месяца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и.о. Председателя Комитета таможенного контроля Министерства финансов Республики Казахстан от 28 сентября 2005 года N 382 утратил силу приказом и.о. Председателя Комитета таможенного контроля МФ РК от 27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одного месяца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53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387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 20 мая 2003 года N 218 "Об утверждении Правил заполнения временной таможенной декларации и таможенного оформления с использованием процедуры временного декларирования" (зарегистрированный в Реестре государственной регистрации нормативных правовых актов Республики Казахстан за N 2347, опубликованный в "Официальной газете" от 20 сентября 2003 года N 38, с изменениями,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таможенного контроля Республики Казахстан от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 июля 2004 года N 299)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заполнения временной таможенной декларации и таможенного оформления с использованием процедуры временного декларирования,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Таможенными органами осуществляется контроль за фактическим перемещением товаров через таможенную границу Республики Казахстан,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439 </w:t>
      </w:r>
      <w:r>
        <w:rPr>
          <w:rFonts w:ascii="Times New Roman"/>
          <w:b w:val="false"/>
          <w:i w:val="false"/>
          <w:color w:val="000000"/>
          <w:sz w:val="28"/>
        </w:rPr>
        <w:t>
 Кодекса, в пунктах пропуска и местах таможенного контроля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места таможенного контроля - пункты пропуска и пункты приема-сдачи товаров, перемещаемых трубопроводным транспортом и по линиям электропередачи, находящиеся в местах установки приборов коммерческого учета;";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 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 товара брутто - вес с балластом;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 товара нетто - вес за вычетом балласта;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балласт - содержание массовой доли воды (%), массовой доли механических примесей (%) и других составляющих, определенных путем лабораторного анализа по действующим в Республике Казахстан государственным отраслевым стандартам (ГОСТ);";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после слов "для перевозчика" дополнить словами "и исполнителя";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Предварительные операции и таможенные процедуры при перемещении товаров через таможенную границу Республики Казахстан трубопроводным транспортом и по линиям электропередачи";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уведомление таможенных органов о пересечении таможенной границы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"по месту" заменить словами "до места";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Таможенные процедуры при вывозе товаров за пределы таможенной территории Республики Казахстан трубопроводным транспортом и по линиям электропередачи включает следующие таможенные операции: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уведомление таможенного органа отправления лицом, перемещающим товары, о намерении их вывоза за пределы таможенной территории Республики Казахстан, которое осуществляется путем представления временной таможенной декларации, документов и сведений;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доставка товаров и транспортных средств до пункта пропуска на таможенной границе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уведомление таможенного органа назначения путем представления перевозчиком документов и сведений, необходимых для таможенных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фактический вывоз товаров за пределы таможенной территории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12 слова«"классифицируемых в 27 группе Товарной номенклатуры внешнеэкономической деятельности и (или)"»исключить;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Временная таможенная декларация представляется в таможенный орган до начала поставки.";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лист - остается в таможенном органе и хранится в специальном архиве;";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второй лист - остается в таможенном органе и используется в целях таможенного контроля;";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 предложение второе "В случае фактического вывоза (ввоза) товаров в течение заявленного периода перемещения в количестве меньшем, чем по ВГТД, такие товары подлежат декларированию при их последующей поставке."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"Оставшееся количество товаров подлежит таможенному оформлению в данном таможенном органе при их последующей поставке.";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"27. Не позднее тридцати календарных дней после поставки заявленной во ВГТД партии товара, но не более девяноста календарных дней с даты регистрации ВГТД декларант обязан подать ПГТД.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товаров по договорам с условиями определения цены, при передаче права собственности за пределами таможенной территории Республики Казахстан указанный срок исчисляется со дня оформления коносомента, приема-сдаточного акта, используемых для определения цены и количества. В случае если на декларируемую партию составлялось несколько транспортных документов, указанный срок исчисляется с даты оформления последнего транспортного документа.";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28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 графе 31 ПГТД дополнительно делается запись: "Перемещение в течение ... " с указанием календарного месяца и года, а также количество товара фактически переданного покупателю.";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и шестом пункта 29 аббревиатуру "ПГТД" заменить аббревиатурой "ВГТД";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В случае если на момент подачи ВГТД не определен конкретный покупатель, то с разрешения таможенного органа подается одна ВГТД на поставку товаров в рамках одного внешнеторгового договора (контракта) с последующим представлением нескольких полных грузовых таможенных деклараций и договоров купли-продажи (контрактов) по количеству фактических покупателей.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Паспорта сделок оформляются на каждый контракт отдельно. При этом в регистрационном номере ПГТД вторая цифра обозначает признак предоставления нескольких ПГТД на одну ВГТД (Например, ВД N 50300/10011/0000007, ПД N 50300/15021/0100007, ПД N 50300/22021/0200007 и так далее).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товара, оформленный по нескольким ПГТД, не может превышать объема заявленного в ВГТД.";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"33. Порядок оформления, указанный в пункте 32 настоящих Правил, распространяется также в случаях невозможности определения страны назначения и пунктов пропуска.";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35-1, 35-2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При подаче ПГТД товары, перемещаемые трубопроводным транспортом и линиями электропередачи, фактически переданные покупателю, подлежат таможенному оформлению вместе с изменениями количества и состояния вследствие естественного износа или убыли, либо естественных свойств товаров при нормальных условиях перевозки, транспортировки и хранения, изменения количества товаров вследствие наличия не сливаемых остатков в транспортном средстве, а также вместе с изменениями состояния товаров вследствие технологических особенностей транспортировки и специфических характеристик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ПГТД осуществляется в соответствии с количеством и объемом, зафиксированным в местах таможенного контроля товаров (приложение 1, 2, 3). При этом используются оперативные, коммерческие и транспортные документы, представляемые перевозчиком, экспортером (импортером), а также другие сведения по требованию таможенного органа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35-2. Контроль за фактическим перемещением товаров через таможенную границу Республики Казахстан трубопроводным транспортом и линиями электропередачи таможенными органами осуществляется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55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439 </w:t>
      </w:r>
      <w:r>
        <w:rPr>
          <w:rFonts w:ascii="Times New Roman"/>
          <w:b w:val="false"/>
          <w:i w:val="false"/>
          <w:color w:val="000000"/>
          <w:sz w:val="28"/>
        </w:rPr>
        <w:t>
 Кодекса, в пунктах пропуска и местах таможенного контроля, определенных в приложениях 1, 2, 3.";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40, 41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Транзит товаров перемещаемых трубопроводным транспортом и линиями электропередачи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41-1. Декларирование перетоков электроэнергии сопредельных стран через таможенную территорию Республики Казахстан по межгосударственным линиям электропередачи, равно как и перетоки казахстанской электроэнергии через таможенные территории сопредельных стран по их линиям электропередачи, при параллельной работе энергосистем, производится без представления декларантом ВГТД или ГТД в таможенном режиме "транзит товаров", путем представления сведений о владельце, об объемах перетоков за расчетный период и условной стоимости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41-2. Декларирование транзита товаров, перемещаемых магистральными трубопроводами и линиями электропередачи, осуществляется отечественным перевозчиком или таможенным брокером в упрощенном порядке, путем представления уведомления в таможенные органы, по форме согласно приложению 9-1, до начала перемещения товаров с предоставлением сведений об отправителе (продавец), получателе (покупатель), стране отправления, стране назначения, количестве товара, стоимости и указанием мест таможенного контроля. При этом регистрация уведомлений производится в журнале установленной формы, 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30 дней с последнего дня месяца перемещения товаров заполняется ГТД на партию транзитного объема товаров по каждому магистральному трубопроводу и линиям электропередачи за расчетный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44 после слов "не производится" дополнить словами ", за исключением случаев, предусмотренных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531 </w:t>
      </w:r>
      <w:r>
        <w:rPr>
          <w:rFonts w:ascii="Times New Roman"/>
          <w:b w:val="false"/>
          <w:i w:val="false"/>
          <w:color w:val="000000"/>
          <w:sz w:val="28"/>
        </w:rPr>
        <w:t>
 Кодекса";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54 слова "до 5-го числа" заменить словами "до 10-го числа";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2, утвержденное указанным приказом изложить в новой редакции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9-1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организации таможенного контроля за энергоресурсами Комитета таможенного контроля Министерства финансов Республики Казахстан (Досмуратова Н.Г.)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Комитета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Министерства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2005 года N 382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временной таможенной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и таможенного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 процедуры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декларирования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Места таможенного контроля нефти,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перемещаемой трубопроводным транспортом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через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4073"/>
        <w:gridCol w:w="4713"/>
      </w:tblGrid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таможенного контроля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 нефти в трубо-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проводную систему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Нефтепровод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"Каламкас"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"Каражанбас"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"Таучик"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"Актау"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Каламкас-Каражанбас-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"Жетыбай"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Актау-Узень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"Узень"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"Бейнеу"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"Кульсары"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"Мартыши"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 Нефтепроводное Управление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"Индер"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"Большой Чаган"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"Тенгиз"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"Каратон"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"Косчагыл"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НПС-3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"Сай-Утес"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 "Опорный"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ПСН "Дунга"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ПСН "Тасбулатойл"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"Арман"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Узень-Атырау-Самара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ГНПС "Тенгиз"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"Атырау"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"Кенкияк"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Кенкияк-Атырау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"Макат"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Кенкияк-Атырау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"Кенкияк"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"Темир"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N 6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N 7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Жанажол-Кенкияк-Орск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"Кумколь"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"Каракойын"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"Прииртышская"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Омск-Павлодар-Шымкент-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Чарджоу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Места таможенного контроля газового конденсата,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перемещаемого трубопроводным транспортом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таможенную границу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373"/>
        <w:gridCol w:w="2173"/>
        <w:gridCol w:w="2513"/>
      </w:tblGrid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  таможенного контроля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 приема-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 газового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 (ПСП) 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 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Аксай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ГП-3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Петролиум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Б.В."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Оренбург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Пункты пропуска нефти,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расположенные за пределами таможенной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Республики Казахстан, на которых оформляются транспортные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документы, принимаемые таможенными органами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Казахстан, как дополнительные вспомогательные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количестве и качестве нефти, перемещенной через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таможенную границу РК трубопроводным транспортом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3973"/>
        <w:gridCol w:w="2913"/>
        <w:gridCol w:w="2493"/>
      </w:tblGrid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Нефтеперекачивающая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(НПС),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(ПСП)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учета нефти с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 (УУН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(СИКН))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 Орск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447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Орск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Самара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719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Астраханская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УУН (СИКН)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23РК-А002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КТК-Р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НПС Суслово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ТОН-II
</w:t>
            </w:r>
          </w:p>
        </w:tc>
      </w:tr>
      <w:tr>
        <w:trPr>
          <w:trHeight w:val="9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Омск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(СИКН) N 13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ТОН-II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Места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нефтепродуктов, перемещаемых трубопроводным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транспортом через таможенную границу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5053"/>
        <w:gridCol w:w="4373"/>
      </w:tblGrid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таможенного контроля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приема-сдачи нефтепродуктов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нефтепродуктопровода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ЛПДС "Петропавловск"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Омск-Уфа
</w:t>
            </w:r>
          </w:p>
        </w:tc>
      </w:tr>
      <w:tr>
        <w:trPr>
          <w:trHeight w:val="9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"Петропавловская нефтебаза"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Омск-Уфа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приказу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Председателя Комитета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 Министерства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2005 года N 382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9-1 к Правилам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заполнения временной таможенной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и таможенного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с использованием процедуры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временного декларирования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УВЕДОМЛЕНИЕ N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 о намерении произвести транзит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"_____________________________"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наименование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кодекса по территории Республики Казахстан в течение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"_____________________________________"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указывается срок перемещения товара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 отправления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Отправителя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отправителя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назначения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Получатель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получателя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происхождения товаров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Таможенный брокер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таможенного брокера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брокера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перевозчика (исполнителя)__________________________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перевозчика (исполнителя)_________________________________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перевозчика (исполнителя)__________________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транспорта__________________________________________________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Таможня на границе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товара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товара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 брутто _________________,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Вес нетто 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валюты _________________, курс валюты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Таможенная стоимость _______, общая таможенная стоимость________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Статистическая стоимость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Товаро-соправодительные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пошлин и сборов: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613"/>
        <w:gridCol w:w="1473"/>
        <w:gridCol w:w="1353"/>
        <w:gridCol w:w="115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 начисления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евро 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433"/>
      </w:tblGrid>
      <w:tr>
        <w:trPr>
          <w:trHeight w:val="9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контроль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