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3f94" w14:textId="cf03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 декабря 2004 года N 424 "Об утверждении Правил составления и представления отчетности государственными учреждениями"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21 сентября 2005 года N 341. Зарегистрирован в Министерстве юстиции Республики Казахстан 4 октября 2005 года N 3869. Утратил силу приказом Министра финансов Республики Казахстан от 27 февраля 2009 года N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27.02.2009 N 89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122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1 декабря 2004 года N 424 "Об утверждении Правил составления и представления отчетности государственными учреждениями" (зарегистрированный в Реестре государственной регистрации нормативных правовых актов за N 3293),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составления и представления отчетности государственными учреждениями,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69 слова ", в графе 4 - сумма по несвязанным грантам, в графе 5 "Всего" указывается сумма граф 3 и 4"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18 к указанным Правилам изложить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 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21 к указанным Правилам изложить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 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казначейства Министерства финансов Республики Казахстан (Саткалиева В.А.)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и.о.Министра финансов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2005 года N 341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18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государственными учреждениями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по грантам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форма N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 ОКПО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 1 ________200__г.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годовая, квартальная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3"/>
        <w:gridCol w:w="2873"/>
        <w:gridCol w:w="2793"/>
      </w:tblGrid>
      <w:tr>
        <w:trPr>
          <w:trHeight w:val="345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гранты
</w:t>
            </w:r>
          </w:p>
        </w:tc>
      </w:tr>
      <w:tr>
        <w:trPr>
          <w:trHeight w:val="3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75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 на начало года-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остаток денежных средств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текущего года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- всего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спецификам: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 на конец отчетного периода - всего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остаток денежных средств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Руководитель _____________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Главный бухгалтер ________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      (Ф.И.О.)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"___"____________г.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и.о.Министра финансов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2005 года N 341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21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государственными учреждениями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Аналитические данные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состоянии дебиторской задолженности по расчетным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статьям баланса государственных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содержащихся за счет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1 _________ 200__года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форма N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республиканских бюджетных программ_______________________________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(наименование с указанием кода)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учреждения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 _______________________________________________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6"/>
        <w:gridCol w:w="945"/>
        <w:gridCol w:w="764"/>
        <w:gridCol w:w="764"/>
        <w:gridCol w:w="730"/>
        <w:gridCol w:w="730"/>
        <w:gridCol w:w="747"/>
        <w:gridCol w:w="764"/>
        <w:gridCol w:w="730"/>
        <w:gridCol w:w="850"/>
        <w:gridCol w:w="850"/>
      </w:tblGrid>
      <w:tr>
        <w:trPr>
          <w:trHeight w:val="450" w:hRule="atLeast"/>
        </w:trPr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 субсчетов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 бухгалтерскому учету 
</w:t>
            </w:r>
          </w:p>
        </w:tc>
      </w:tr>
      <w:tr>
        <w:trPr>
          <w:trHeight w:val="450" w:hRule="atLeast"/>
        </w:trPr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</w:tr>
      <w:tr>
        <w:trPr>
          <w:trHeight w:val="450" w:hRule="atLeast"/>
        </w:trPr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225" w:hRule="atLeast"/>
        </w:trPr>
        <w:tc>
          <w:tcPr>
            <w:tcW w:w="5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включая операции по специальным счетам 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инвестиционного проекта по внешним займам и грантам, - всего (101+102):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прошлых 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текущего года 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разрешений, полученных из местных бюджетов - всего: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прошлых лет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текущего года      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денег от реализации товаров (работ, услуг) - всего: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прошлых лет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текущего года   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денег спонсорской и благотворительной помощи - всего: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прошлых лет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текущего года   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операций по счету в иностранной валюте, расчетному счету - всего: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прошлых лет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текущего года 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________ - всего: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прошлых лет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текущего года 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балансу всего (100+200+300+400+500+600):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задолженность с истекшим сроком исковой давности 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(продолжение таблицы)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73"/>
        <w:gridCol w:w="973"/>
        <w:gridCol w:w="973"/>
        <w:gridCol w:w="973"/>
        <w:gridCol w:w="973"/>
        <w:gridCol w:w="973"/>
        <w:gridCol w:w="973"/>
        <w:gridCol w:w="2973"/>
      </w:tblGrid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 субсчетов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бухгалтерскому учету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Дата "___"____________ 200_г.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