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0855" w14:textId="17a0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предоставления исполнительными агентствами информации по использованию несвязанных грантов, предоставленных в виде обучения служащих государственных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16 сентября 2005 года N 114. Зарегистрирован в Министерстве юстиции Республики Казахстан 13 октября 2005 года N 3887. Утратил силу приказом Министра национальной экономики Республики Казахстан от 1 декабря 2023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01.12.2023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N 740 "Об утверждении Правил привлечения, использования, мониторинга и оценки эффективности использования несвязанных грантов",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предоставления исполнительными агентствами информации по использованию несвязанных грантов, предоставленных в виде обучения служащих государственных организаций.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международных экономических и финансовых отношений (Оспанов Н.Е.) и Юридическому управлению (Касымбекова А.Ж.)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Коржову Н.А.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2005 года N 114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исполнительными агентствами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использованию несвязанных грантов,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обучения служащих государственных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исполнительного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бенефициара: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курса: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участников с указанием наименования должности (в случае участия в курсе административного государственного служащего, указать его категорию должности):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(сектор) курса обучения: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и место проведения: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курса обучения (указать начало и окончание реализации курса обучения):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проведения: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Проводилось ли презентация участником курса обучения на работе: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женщин из числа участников: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возраст участников: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отказа от участия в курсе обучения, указать причины: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исполнительного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страница формы парафируется руководителем исполнительного агентства.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