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1f5c" w14:textId="9a51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поощрения доноров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22 сентября 2005 года N 463. Зарегистрирован в Министерстве юстиции Республики Казахстан 13 октября 2005 года N 3889. Утратил силу приказом и.о. Министра здравоохранения Республики Казахстан от 10 ноября 2009 года N 689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и.о. Министра здравоохранения РК от 10.11.2009 N 689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11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Республики Казахстан "О донорстве крови и ее компонентов",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поощрения доноров.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здравоохранения Республики Казахстан от 15 января 2004 года N 39 "О некоторых вопросах отраслевой системы поощрения" (зарегистрированный в Реестре государственной регистрации нормативных правовых актов за N 2691)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 порядке поощрения работников системы здравоохранения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18 слова "нагрудным знаком "Құрметті донор","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"нагрудных знаков" заменить словами "нагрудного знака";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""Құрметті донор","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"нагрудных знаков" заменить словами "нагрудного знака";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""Құрметті донор","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лечебно-профилактической работы Министерства здравоохранения Республики Казахстан (Нерсесов А.В.) обеспечить государственную регистрацию настоящего приказа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организационно-правовой работы Министерства здравоохранения Республики Казахстан (Акрачкова Д.В.) обеспечить 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здравоохранения Республики Казахстан Диканбаеву С.А.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2005 года N 463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Правила поощрения доноров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поощрения доноров крови и ее компонентов разработаны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Республики Казахстан "О донорстве крови и ее компонентов". 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Нагрудный знак носится на правой стороне груди ниже государственных наград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Награждение нагрудным знаком повторно не производится.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Доноры, награжденные нагрудным знаком "Почетный донор СССР" и "Почетный донор Общества Красного Креста Казахской ССР" приравниваются к лицам, удостоенным нагрудного знака "Құрметті донор".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Условия награждения нагрудным знаком "Құрметті донор"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Нагрудным знаком "Құрметті донор" награждаются доноры, осуществляющие донорскую функцию безвозмездно.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Условиями награждения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дача крови не менее 40 раз;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дача плазмы крови не менее 70 раз.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Описание нагрудного знака "Құрметті донор"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Нагрудный знак "Құрметті донор" выполнен в виде медали и колодочки, соединенных между собой кольцом золотистого цвета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Колодочка размерам 23 мм х 9 мм имеет вид открытого конверта с надписью золотистого цвета "Қазақстан Республикасы", покрыта эпоксидной эмалью бирюзового цвета (цвета флага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имеет форму круга диаметром 23 мм. В нижней части круга размещен фрагмент символики флага Республики Казахстан - парящий орел золотистого цвета на бирюзовом фоне (эпоксидная эмаль).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центре медали на желтом фоне (эпоксидная эмаль) изображен символ донора - капля крови красного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кругу медали надпись золотистого цвета "Құрметті донор". Под каплей надпись золотистого цвета "Құрметті донор" на фоне белой эпоксидной эмали. Знак изготавливается из латуни.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Лицам, награжденным нагрудным знаком "Құрметті донор", выдается удостоверение установленного образца,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состоит из двух листов с плотной обложкой малинового цвета. На обложке имеется рисунок нагрудного знака "Құрметті донор", ниже надпись - "Құрметті донор".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внутренней стороне левого листа имеется рисунок нагрудного знака и следующие надписи: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Денсаулық сақтау министрлiгi";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здравоохранения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центру - КУӘЛIК/УДОСТОВЕРЕНИЕ;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N№________;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награжденного;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Денсаулық сақтау министрлiгi" N№_____ бұйрығы "___"______200_ ж.;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Денсаулық сақтау министрлiгi";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Денсаулық сақтау министрi"; 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внутренней стороне правого листа имеются следующие надписи: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"Құрметті донор" кеуде белгісі туралы ереже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Аурудың өмірін құтқару үшін өз қанын, плазмасын, көп уақыт бойы берген адам "Құрметті донор" кеуде белгісімен марапатталады;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Республикалық мекемелердің, облыстық, қалалық денсаулық сақтау департаменттерінің ұсынуы бойынше "Құрметті донор" кеуде белгісімен Қазақстан Республикасының денсаулық сақтау министрі марапаттайды;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"Құрметті донор" белгісі омыраудың оң жағында, мемлекттік наградалардан төмен тағылады.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нагрудном знаке "Құрметті донор"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Нагрудным знаком "Құрметті донор" награждаются лица, многократно сдавшие свою кровь или плазму для спасения жизни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Награждение нагрудным знаком "Құрметті донор" производит Министр здравоохранения Республики Казахстан по представлению республиканских организаций, областных, городских департаментов (управлений)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Знак "Құрметті донор" носится на правой стороне груди, ниже государственных наград".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центру листа рисунок медали.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Порядок предоставления и рассмотрения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наградных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награждения доноров крови и плазмы в Министерство здравоохранения Республики Казахстан организациями, находящиеся в ведении Министерства здравоохранения Республики Казахстан, а также департаментами (управлениями) здравоохранения областей, городов Алматы и Астана предоставляются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наградной лист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характеристика - представление, в которой должны быть отражены заслуги донора.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Наградные материалы рассматриваются на заседании Комиссии Министерства здравоохранения по наградам и оформляются приказом Министра здравоохранения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Поощрение вручается лично награжденному.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Учет доноров, награжденных нагрудным знаком "Құрметті донор", осуществляется кадровой службой уполномоченного органа в области здравоохранения и организациями службы крови.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Доноры, награжденные нагрудным знаком "Құрметті донор", должны бережно относиться к его сохранности. В случае утраты повторно нагрудный знак "Құрметті донор" не выдается. Дубликат удостоверения к знаку выдается на основании документов, подтверждающих факт награждения.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поощрения доноров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Нагрудный знак "Құрметті донор"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(См. бумажный вариант)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поощрения доноров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Удостоверение "Құрметті донор"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поощрения доноров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Наградной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к нагрудному знаку "Құрметті донор"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Место выдачи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НАГРАДНОЙ ЛИСТ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Фамилия, имя, отчество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Должность, место работы, службы, учебы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(указать точное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подразделения предприятия, учреждения, организации, министерства)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Пол ___________   4. Год и место рождения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Образование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Домашний адрес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Характеристика с указанием особых заслуг награждаемого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Кандидатура обсуждена и рекомендована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(наименование организации, дата обсуждения, протокола)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Руководитель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        "___"______________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    (дата заполнения)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фамилия, имя, отчество награждаемого заполняются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удостоверению личности и обязательно указывается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транскрипция на казахском и русском языках.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