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e2ed" w14:textId="2f2e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15 мая 2003 года N 209 "Об утверждении Правил заполнения форм декларации таможенной стоимости, Правил заполнения форм корректировки таможенной стоимости"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таможенного контроля Министерства финансов Республики Казахстан от 28 сентября 2005 года № 383. Зарегистрирован в Министерстве юстиции Республики Казахстан 18 октября 2005 года № 3898. Утратил силу приказом Министра финансов Республики Казахстан от 21 сентября 2010 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318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Казахстан, в целях дальнейшего совершенствования таможенного оформления товаров и транспортных средств, перемещаемых через таможенную границу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15 мая 2003 года N 209 "Об утверждении Правил заполнения форм декларации таможенной стоимости, Правил заполнения форм корректировки таможенной стоимости" (зарегистрирован в Реестре государственной регистрации нормативных правовых актов Республики Казахстан за N№ 2304, опубликован в "Официальная газета" 26 июля 2003 года N 30 (135))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заполнения форм корректировки таможенной стоимости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КТС отражаются скорректированные (окончательные) сведения.";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цифры "3," дополнить цифрой "4,";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тридцать третьим, тридцать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"2 - произведена корректировка в связи с детализацией кода ТН ВЭД;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произведена корректировка в связи с объединением одного и более кодов ТН ВЭД.";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сорок пятым, сорок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4. "Порядковый номер КТС по данной ГТД".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Проставляется порядковый номер КТС по данной ГТД.";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шестом слова "таможенная стоимость которых корректируется" заменить словами "данные о которых корректируются";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сорок седьмым, сорок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7. "Справочный номер".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справочный номер КТС, соответствующий справочному номеру ГТД, на которую оформляется КТС.";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шестидесятом слова "таможенная стоимость которого корректируется" заменить словами "данные о котором корректируются";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шестьдесят первым, шестьдесят вторым, шестьдесят третьим, шестьдесят четвертым и шестьдесят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33. "Код товара".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Проставляется код товара согласно ТН 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заполнения КТС в связи с изменением кода товара, в левом подразделе графы проставляется откорректированный код товара, описанного в графе 31 КТС, в правом подразделе графы указывается значение графы 33 ГТД, для товара, указанного в графе 31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заполнения КТС в связи с детализацией (разделением на два и более) кода товара, оформляется добавочный лист формы КТС-2, в котором последовательно указываются коды товаров, на которые детализируется товар. В левом подразделе графы проставляется откорректированный код товара, описанного в графе 31 КТС, в правом подразделе графы указывается значение графы 33 ГТД, для товара, указанного в графе 31 ГТД.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  объединения двух и более кодов товаров в один код, в КТС последовательно указываются коды товаров, подвергшиеся объединению. В левом подразделе графы проставляется откорректированный код товара, описанного в графе 31 КТС, в правом подразделе графы указывается значение графы 33 ГТД, для товара, указанного в графе 31 ГТД.";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восемьдесят седьмом слова ", в этой графе им проставляется день заполнения, подпись и личная номерная печать. При этом"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восемьдесят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"Должностное лицо таможенного органа проставляет дату выпуска формы КТС, подпись и личную номерную печать.";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цифр "43," дополнить "54, 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применении резервного метода определения таможенной стоимости, в правой части графы указывается цифровое обозначение источника ценовой информации, на основании которой производится корректировка таможенной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с применением ценовой информации, имеющейся в таможенных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с применением автокаталога "Superschwake";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с применением информационного бюллетеня "Ценовая информация";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с применением информационного справочника цен пищевых продуктов Союза производителей продуктов питания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5 - с применением ценового справочника Казахстанской ассоциации торговых компаний и товаропроизводителей электробытовой, компьютерной техники и сложных технических систем "КАТЭКС";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с применением ценовой информации независимого эксперта.";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абзацами восьмым,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В. "Подробности подсчета".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указывается раздельно по каждому виду платежа, общая сумма платежей по данному виду, состоящая из платежей по основному листу и каждому добавочному листу, краткое наименование национальной валюты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"Проставляются подписи начальника и ответственного должностного лица таможенного поста/таможни, личная номерная печать должностного лица и дата.";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изложить в редакции,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таможенных доходов Комитета таможенного контроля Министерства Финансов Республики Казахстан (Жанарбаева Н.С.)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2005 года N 383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заполнения форм корректировки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таможенной стоимости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корректировки таможенной стоимости, таможенных платежей и налогов КТС-1.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616"/>
        <w:gridCol w:w="1875"/>
        <w:gridCol w:w="1361"/>
        <w:gridCol w:w="1490"/>
        <w:gridCol w:w="1274"/>
        <w:gridCol w:w="1263"/>
        <w:gridCol w:w="1821"/>
        <w:gridCol w:w="1088"/>
        <w:gridCol w:w="611"/>
        <w:gridCol w:w="595"/>
      </w:tblGrid>
      <w:tr>
        <w:trPr>
          <w:trHeight w:val="225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Отправитель/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экспортер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N      от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Тип корректировки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ГТД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вочный 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КТС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ГТД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Справочный номер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Получатель/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импортер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N      от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 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Общая 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Декларант/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Рег. N      от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Условия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                        |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Валюта и общ.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фактур. стоим.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Курс валюты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Характер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товара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Товар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Код товара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|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        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|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|        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34а.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|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брутто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Процедура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Общая декларация/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</w:t>
            </w:r>
          </w:p>
        </w:tc>
      </w:tr>
      <w:tr>
        <w:trPr>
          <w:trHeight w:val="225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Таможенная стоимость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</w:tr>
      <w:tr>
        <w:trPr>
          <w:trHeight w:val="375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 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 начисления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КП|Пре-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 |N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|дата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|пла-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|теж-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  |ного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тен-|пору-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|чения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Подроб-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подсчета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                          |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|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|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Доверитель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дата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Гарантия не действительна для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Таможенный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т/п, таможни         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Отв. Должностное лицо      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Место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