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6260" w14:textId="1cb6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осуществления розничной торговли и оказания услуг за наличную иностранную валюту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сентября 2005 года N 115. Зарегистрировано в Министерстве юстиции Республики Казахстан 19 октября 2005 года N 3902. Утратило силу постановлением Правления Национального Банка Республики Казахстан от 24 июля 2009 года № 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Правления Национального Банка РК от 24.07.2009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11.08.2009).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осуществление деятельности, связанной с использованием валютных ценностей,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лицензирования осуществления розничной торговли и оказания услуг за наличную иностранную валюту в Республике Казахстан.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18 декабря 2005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платежного баланса и валютного регулирования (Дюгай Н.Н.):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уровня, Объединения юридических лиц "Ассоциация финансистов Казахстана".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сентября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2005 года N 115 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осуществления розничной торговли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оказания услуг за наличную иностранную валюту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Национальном </w:t>
      </w:r>
      <w:r>
        <w:rPr>
          <w:rFonts w:ascii="Times New Roman"/>
          <w:b w:val="false"/>
          <w:i w:val="false"/>
          <w:color w:val="000000"/>
          <w:sz w:val="28"/>
        </w:rPr>
        <w:t>Банке Республики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валютном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регулировании и валютном контроле" и устанавливают порядок и условия лицензирования деятельности, связанной с осуществлением розничной торговли и оказанием услуг за наличную иностранную валюту в Республике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Территориальный филиал Национального Банка Республики Казахстан (далее - территориальный филиал) выдает лицензии на осуществление розничной торговли и оказание услуг за наличную иностранную валюту следующим лицам: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осуществляющим свою деятельность в таможенном режиме магазина беспошлинной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осуществляющим свою деятельность на внутреннем водном, морском, воздушном, железнодорожном и автомобильном транспорте, совершающем международные перевозки.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Лицензии Национального Банка Республики Казахстан (далее - Национальный Банк) на осуществление розничной торговли и оказание услуг за наличную иностранную валюту являются генеральными и дают право их владельцам производить расчеты в наличной иностранной валюте при осуществлении ими розничной торговли и оказании услуг.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Квалификационные требования к деятельности, связанной с осуществлением розничной торговли и оказанием услуг за наличную иностранную валюту,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обладание руководителем знаниями законодательства, регулирующего порядок проведения валютных операций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у заявителя работников, прошедших подготовку по работе с наличной иностранной валютой;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решения уполномоченного органа по вопросам таможенного дела на учреждение магазина беспошлинной торговли (для лиц, подавших заявление на осуществление торговли в магазинах беспошлинной торговли);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у заявителя технических средств для определения подлинности денежных знаков, сочетающих не менее трех способов определения подлинности денежного знака, включая контроль в ультрафиолетовом излучении;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торговой точки, осуществляющей свою деятельность в таможенном режиме магазина беспошлинной торговли (далее - торговая точка) - наличие тревожной и охранной сигнализаций, подключенных на пульт централизованного наблюдения субъектов, осуществляющих охранную деятельность (в случае невозможности допускается подключение к системе охранной, тревожной сигнализаций здания, в котором расположено кассовое помещение).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Правления Национального Банка РК от 28.03.2008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Лицензиат, не соответствующий квалификационным требованиям, установленным настоящими Правилами, не вправе осуществлять розничную торговлю и оказание услуг за наличную иностранную валюту в Республике Казахстан.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лицензии на осуществление розничной торговли и оказание услуг за наличную иностранную валюту, резидент представляет в территориальный филиал документы, предусмотренные подпунктом 6)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42 Закона Республики Казахстан "О лицензировании", и документы, указанные в подпунктах 1), 3-9)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валютном регулировании и валютном контроле".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представляется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документов, подтверждающих соответствие заявителя квалификационным требованиям,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уполномоченного банка, подтверждающая профессиональную подготовку по работе с наличной иностранной валютой у работников заявителя, которые будут непосредственно заниматься осуществлением розничной торговли и оказанием услуг за наличную иностранную валюту;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решения уполномоченного органа по вопросам таможенного дела на учреждение магазина беспошлинной торговли (для лиц, подавших заявление на осуществление торговли в магазинах беспошлинной торговли).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Правления Национального Банка РК от 28.03.2008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Лицензия на осуществление розничной торговли и оказание услуг за наличную иностранную валюту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или отказ в выдаче лицензии, выдается в течение тридцати рабочих дней с даты представления резидентом всех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на осуществление розничной торговли и оказание услуг за наличную иностранную валюту резиденту, являющемуся субъектом малого предпринимательства, или отказ в выдаче лицензии, выдается в течение десяти рабочих дней с даты представления резидентом всех необходимых документов. При этом в заявлении должна быть произведена запись, подтверждающая, что юридическое лицо является субъектом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выдаче лицензии производится в случаях, предусмотренных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Правления Национального Банка РК от 28.03.2008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Резидент, получивший лицензию на осуществление розничной торговли и оказание услуг за наличную иностранную валюту, принимает в оплату реализуемых товаров и услуг наряду с иностранной валютой также и национальную валюту Республики Казахстан.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Выдаче лицензии предшествует проверка, осуществляемая комиссией, создаваемой территориальным филиалом, на соответствие заявителя квалификационным требованиям, предусмотренным подпунктами 1), 4),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комиссией составляется заключение о соответствии или несоответствии заявителя (его работников) квалификационным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смены руководителя лицензиат в течение десяти рабочих дней с даты смены руководителя уведомляет об этом территориальный филиал, выдавший лицензию (для дополнительных торговых точек - территориальный филиал по месту расположения дополнительной торговой точки). Территориальный филиал в течение десяти рабочих дней с даты получения уведомления проверяет руководителя на предмет обладания им знаниями законодательства, регулирующего порядок проведения валютных операций на территории Республики Казахстан.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Лицензиат, получивший лицензию,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Правил, в течение пяти рабочих дней с даты принятия решения об открытии дополнительной торговой точки обязан письменно уведомить об этом территориальный филиал, выдавший лицензию, с указанием местонахождения дополнительной торговой точки.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Территориальный филиал, выдавший лицензию, ведет учет всех торговых точек лицензиата.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филиал, выдавший лицензию, в течение десяти рабочих дней направляет информацию об открытии лицензиатом дополнительной торговой точки в территориальный филиал по месту расположения дополнительной торговой точки с приложением копии выданной лицензии и уведомления об открытии дополнительной торговой точки.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Территориальный филиал по месту расположения дополнительной торговой точки в течение десяти рабочих дней с даты получения информации об открытии лицензиатом дополнительной торговой точки осуществляет проверку квалификационных требований, определенных пунктом 4 настоящих Правил, и составляет соответствующее заключение в двух экземплярах, один из которых остается в дополнительной торговой точке, а второй - в территориальном филиале по месту расположения дополнительной торговой точки.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Национального Банка РК от 28.03.2008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Национального Банка РК от 28.03.2008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закрытии дополнительной торговой точки лицензиат уведомляет территориальный филиал, выдавший лицензию, в течение пяти рабочих дней с даты принятия решения о закрытии дополнительной торговой точки с приложением копии документа, подтверждающего принятие указанного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филиал, выдавший лицензию, в течение десяти рабочих дней направляет информацию о закрытии лицензиатом дополнительной торговой точки в территориальный филиал по месту расположения дополнительной торговой точки с приложением уведомления о закрытии дополнительной торговой точки.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Лицензиат, получивший лицензию на осуществление розничной торговли и оказание услуг за наличную иностранную валюту, представляет в территориальный филиал, выдавший лицензию, ежеквартально, до двадцатого числа месяца, следующего за отчетным кварталом, отчет на консолидированной основе по деятельности всех своих торговых точек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Территориальный филиал, выдавший лицензию, представляет в Национальный Банк в автоматизированном режиме: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выданных лицензиях на осуществление розничной торговли и оказание услуг за наличную иностранную валюту;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отчеты о движении иностранной валюты по форме приложения 3 к настоящим Правилам, получаемые от лицензиатов.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Лицензия Национального Банка на осуществление розничной торговли и оказание услуг за наличную иностранную валюту прекращает свое действие в случаях, определенных Законом Республики Казахстан "О лицензировании", а также в случае отзыва решения уполномоченного органа по вопросам таможенного дела, указанного в подпункте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прекращении действия лицензий территориальный филиал, выдавший лицензию, уведомляет все уполномоченные банки средствами электронной почты.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постановлением Правления Национального Банка РК от 28.03.2008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розничной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и оказания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за наличную иностранную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валюту в Республике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территориального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филиала Национального Банка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Казахстан)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руководителя)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постановлением Правления Национального Банка РК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на получение лицензии на осуществление розничной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торговли и оказание услуг за наличную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иностранную валюту 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заявителя по общему классификатору предприятий 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налогоплательщика заявителя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Бизнес-идентификационный номер (при наличии)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 идентификационный номер (при наличии)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получение лицензии на осуществление розничной торговли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оказание услуг за наличную иностранную валюту (отметить):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 в таможенном режиме магазина беспошлинной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 на внутреннем водном, морском, воздушном,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железнодорожном и автомобильном транспорте, совершающем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международные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подтверждаем, что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(наименование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является субъектом малого предпринимательства (для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малого предпринимательства).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лицо заявителя: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 ________________________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(должность)   (фамилия, имя, отчество)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 200___года       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розничной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и оказания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за наличную иностранную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валюту в Республике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Лицензия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 осуществление розничной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 оказание услуг за наличную иностранную валюту 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_________________                  "____" _________ 200 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(наименование территориального филиала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валютном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регулировании и валютном контроле" и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Национального Банка Республики Казахстан N 115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сентября 2005 года "Об утверждении Правил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розничной торговли и оказания услуг за наличную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иностранную валюту в Республике Казахстан", выдает лицензию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на осуществление розничной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(наименование резидента)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оказание услуг за наличную иностранную валюту (отметить):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 в таможенном режиме магазина беспошлинной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 на внутреннем водном, морском, воздушном,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железнодорожном, автомобильном транспорте, совершающем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Лицензиат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 оплату товаров и услуг также и национальную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сведения в соответствии с приложением 3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лицензирования осуществления розничной торговли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услуг за наличную иностранную валюту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утвержденным постановлением Правления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 Республики Казахстан N 115 от 15 сентября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Права, вытекающие из условий настоящей лицензии, не могут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быть переданы третьим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должности)              (место для подписи)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           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розничной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и оказания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за наличную иностранную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валюту в Республике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постановлением Правления Национального Банка РК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Отчет о движении иностранной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за __________ квартал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лицензиата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лицензиата по общему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классификатору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организаций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 лицензиата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 наличии)                       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(при наличии)                  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адрес, телефон, факс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и дата выдачи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        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(в единицах валюты)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1793"/>
        <w:gridCol w:w="1393"/>
        <w:gridCol w:w="1313"/>
        <w:gridCol w:w="1253"/>
        <w:gridCol w:w="1913"/>
      </w:tblGrid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USD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EUR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RUR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валюты) 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остаток 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валюты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всего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наличная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инвалюта в кассе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валютных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в банках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поступило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инвалюты, всего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 оказанные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всего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наличной инвалюты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 проданные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всего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наличной инвалюты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(расшифровать):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израсходовано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инвалюты, всего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инвалюты: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команди-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ровочные расходы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заработную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(расшифровать):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наличная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инвалюта в кассе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валютных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в банках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"______"  ____________ 20 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Уполномоченное лицо лицензиата: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должности)          (место для подписи)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(место для подписи)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(исполнитель, телефон)          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