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79ae" w14:textId="be17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января 1997 года N 23 "Об объявлении Указа Президента Республики Казахстан "О порядке предоставления политического убежища иностранным гражданам и лицам без гражданства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сентября 2005 года N 559. Зарегистрирован в Министерстве юстиции Республики Казахстан от 20 октября 2005 года N 3904. Утратил силу приказом Министра внутренних дел Республики Казахстан от 9 октября 2015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09.10.2015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исключения норм, создающих условия для коррупционных правонарушений, 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внутренних дел Республики Казахстан от 30 января 1997 года N 23 "Об объявлении Указа Президента Республики Казахстан "О порядке предоставления политического убежища иностранным гражданам и лицам без гражданства в Республике Казахстан" (зарегистрирован в Реестре государственной регистрации нормативных правовых актов за N 288)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"УВД областей, ГУВД г. Алматы" заменить словами "Департаментов внутренних дел областей, городов Астаны и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рассмотрения органами внутренних дел материалов, связанных с предоставлением политического убежища иностранным гражданам и лицам без гражданства в Республике Казахстан, утвержденной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"УВД областей, ГУВД г. Алматы" заменить словами "ДВД областей, городов Астаны и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"УПиВР (ОПиВР)", "УПиВР МВД" заменить аббревиатурой "У(О)МП", "ДМП МВД";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"Департамента миграции", "Департамент миграции" заменить словами "Комитета по миграции", "Комитет по миграции";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2.1 слова "Управление паспортной и визовой работы МВД Республики Казахстан" заменить словами "Департамент миграционной полиции Министерства внутренних дел Республики Казахстан (далее - ДМП МВД)";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2.2: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"Управления (отделы) паспортной и визовой работы" заменить словами "Управления (отделы) миграционной полиции (далее - У(О)МП)";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учетам ЦКИ ГСК"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б) пункта 3.2 слова "рассматривает вопрос о законности дальнейшего пребывания их на территории Республики Казахстан в соответствии с действующим законодательством" заменить словами "принимает меры по обеспечению их выезда с территории Республики Казахстан".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миграционной полиции Министерства внутренних дел Республики Казахстан (Пистаев М.К.) обеспечить государственную регистрацию приказа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