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2f0d" w14:textId="922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уголовно-исполнительной системы Министерства юстиции Республики Казахстан от 7 января 2003 года N 6 "Об утверждении Правил посещения гражданами учреждений, исполняющих наказания"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уголовно-исполнительной системы Министерства юстиции Республики Казахстан от 12 октября 2005 года № 135. Зарегистрирован в Министерстве юстиции Республики Казахстан от 28 октября 2005 года № 3913. Утратил силу приказом Министра юстиции Республики Казахстан от 28 июня 2010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28.06.2010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Для осуществления общественного контроля общественной наблюдательной комиссией и урегулирования порядка посещения членами комиссии исправительных учреждений и следственных изоляторов,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 Комитете уголовно-исполнительной системы Министерства юстиции Республики Казахстан, утвержденного постановлением Правительства Республики Казахстан от 28 октября 2004 года N 1120 "Вопросы Министерства юстиции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уголовно-исполнительной системы Министерства юстиции Республики Казахстан от 7 января 2003 года N 6 "Об утверждении Правил посещения гражданами учреждений, исполняющих наказания" (зарегистрирован в Реестре государственной регистрации нормативных правовых актов за N 2135)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Приказа после слов "исполняющих наказания" дополнить словами ",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"первого" заменить словом "курирующего";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"полковник юстиции Ескалиев К.М."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посещения гражданами учреждений, исполняющих наказания,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"исполняющих наказания" дополнить словами ",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"исполняющих наказание" дополнить словами ", следственных изоляторов";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"(далее - ИУ)" дополнить словами "и следственных изоляторов (далее - СИЗО)";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3, 13, подпункте 2) пункта 15, 17, 18, заголовках глав 2, 3, 4 после слов "тюрьмы", "исполняющие наказания", "исправительных учреждениях", "исправительных учреждений", "исправительные учреждения", "исправительного учреждения" дополнить словами "и следственные изоляторы", "и следственных изоляторов", "и следственных изоляторах", "и следственного изолятора"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4 после слов "и ведомств," дополнить словами "членов общественных наблюдательных комиссий,";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"исправительные учреждения" дополнить словами "и следственные изоляторы";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4) после аббревиатуры "ИУ" дополнить аббревиатурой "и 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4), 6), абзаце втором подпункта 9) пункта 6, пункте 12, подпунктах 1), 2) пункта 14, в абзаце первом и подпункте 4) пункта 15, пунктах 20, 22, приложениях 4, 5 после аббревиатуры "ИУ" дополнить аббревиатурой "и СИЗО";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абзацем следующего содержания: "Членам областных (города республиканского значения, столицы) общественных наблюдательных комиссий беспрепятственный вход на территорию режимного объекта УИС и посещение ИУ и СИЗО разрешается начальником ИУ, СИЗО либо лицом, исполняющим его обязанности, или с разрешения вышестоящих органов УИС, по разовому пропуску.";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Во всех случаях посещения и пребывания указанных граждан и лиц, администрацией ИУ и СИЗО обеспечивается их безопасность.".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подлежит государственной регистрации в Министерстве юстиции Республики Казахстан и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Комитета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полковник юстиции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