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ad66" w14:textId="a2aa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 
Республики Казахстан от 25 августа 2003 года N 635 "Об утверждении нормативных правовых актов, регламентирующих государственную регистрацию, перерегистрацию, внесение изменений в регистрационное досье и экспертизу лекарственных средств, в том числе медицинских изделий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ноября 2005 года N 551. Зарегистрирован в Министерстве юстиции Республики Казахстан 22 ноября 2005 года N 3937. Утратил силу приказом Министра здравоохранения Республики Казахстан от 18 ноября 2009 года N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18.11.2009 N 735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лекарственных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средствах", а также в целях оптимизации процедуры государственной регистрации, перерегистрации лекарственных средств, в том числе медицинских изделий в Республике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августа 2003 года N 635 "Об утверждении нормативных правовых актов, регламентирующих государственную регистрацию, перерегистрацию, внесение изменений в регистрационное досье и экспертизу лекарственных средств, в том числе медицинских изделий в Республике Казахстан" (зарегистрирован в Реестре государственной регистрации нормативных правовых актов за N 2496),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преамбуле слова "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23 ноября 1995 года N 2655" заменить словами "Законом Республики Казахстан", слова "от 10 января 2002 года N 22 "Вопросы Комитета фармации, фармацевтической и медицинской промышленности" заменить словами "от 29 октября 2004 года N 1124 "Вопросы Комитета фармации Министерства здравоохранения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названии, подпунктах 1), 2) пункта 1 слова "медицинских изделий", "медицинские изделия", "медицинского изделия", "медицинское изделие" заменить словами "медицинской техники и изделий медицинского назначения", "медицинскую технику и изделия медицинского назначения", "медицинская техника и изделия медицинского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государственной регистрации, перерегистрации лекарственных средств, в том числе медицинских изделий и внесения изменений в регистрационное досье на лекарственные средства, в том числе медицинские изделия в Республике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названии, по всему тексту слова "медицинских изделий", "медицинские изделия" следует заменить словами "медицинской техники и изделий медицинского назначения", "медицинскую технику и изделия медицинского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биодоступность - скорость и степень, с которой активная субстанция или ее активная часть адсорбируется из лекарственной формы и становится доступной в месте ее предполагаемого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перерегистрация лекарственного средства, в том числе медицинской техники и изделий медицинского назначения - продление срока действия государственной регистрации на период от одного до пяти лет, которая сопровождается выдачей нового регистрационного удостоверения под прежним регистрационным номером, а также внесением соответствующей записи в Государственный реестр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доклинические испытания и исследования - химические, физические, биологические, микробиологические, фармакологические и другие экспериментальные научные испытания лекарственных средств на животных с целью изучения специфического действия безопасности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клинические исследования и испытания - исследование с участием человека в качестве испытуемого, проводимое для выявления или подтверждения клинических, фармакологических и/или других фармакодинамических эффектов исследуемого фармакологического или лекарственного средства, и/или выявления всех побочных реакций на него, и/или для изучения его всасывания, распределения, биотрансформации и выведения в целях установления его безопасности и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 по медицинской технике и изделий медицинского назначения - экспертная комиссия, которая проводит научную специализированную экспертизу безопасности, эффективности и качества медицинской техники и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медицинская техника - аппараты, оборудование, приборы, устройства, применяемые в медицинских целях отдельно, в комплексах или системах для профилактики, диагностики, лечения заболеваний, медицинской реабилитации, научных исследований медицинского характера, в том числе протезы и имплантанты серийного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приборы и аппараты медицинская техника, предназначенная для получения, накопления, анализа и отображения в аналоговом и/или цифровом виде состояния организма человека с диагностической, лечебной, профилактической, реабилитационной и научной целями, коррекции функций органов и систем отдельно или в сочетании между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устройства - медицинская техника: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генерирующая энергию какого-либо вида для воздействия в целом или избирательно на определенную функциональную систему или орган (группу органов)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приводящая в действие инструменты для механического воздействия на органы и ткани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заменяющая или поддерживающая в течение определенного времени те или иные функции организма с целью профилактики, диагностики, лечения, реабилитации, а также их коррекции.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оборудование - медицинская техника, предназначенная для обеспечения необходимых условий пациенту и медицинскому персоналу при лечебных, профилактических, диагностических и реабилитационных мероприятиях, а также при уходе за больными;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7) изделия медицинского назначения - изделия и материалы, используемые для проведения профилактических, диагностических и лечебных мероприятий: медицинский инструментарий, расходные, перевязочные и шовные материалы, одноразовые стерильные комплекты и одежда для медицинских целей, фиксирующие повязки и приспособления, стоматологические материалы, линзы контактные и для коррекции зрения, диагностические реагенты (реагенты, наборы реагентов, системы, предназначенные для исследования ин-витро проб из организма человека и служащие для предоставления сведений о физиологическом состоянии или болезни человека);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нормативно-техническая документация - документ, устанавливающий комплекс норм качества лекарственного средства, методик его определения, обеспечивающих одинаковую безопасность и эффективность лекарственного средства независимо от серии, а также постоянство и единообразие его производства, утвержденный Комитетом фармации Министерства здравоохранения Республики Казахстан (далее - Комитет фармации);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регистрационное досье - комплект заявочных документов, представляемых заявителем при государственной регистрации, перерегистрации лекарственного средства, в том числе медицинской техники и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регистрационный номер - кодовое обозначение, присваиваемое лекарственному средству, в том числе медицинской технике и изделию медицинского назначения при государственной регистрации, под которым оно вносится в Государственный реестр лекарственных средств и сохраняется неизменным в течении всего периода пребывания лекарственного средства на фармацевтическом рынке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регистрационное удостоверение - документ, установленного образца который выдает заявителю Комитет фармации на зарегистрированное лекарственное средство, в том числе медицинскую технику и изделие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фармакологическая комиссия - экспертная комиссия, которая проводит научную специализированную экспертизу безопасности, эффективности лекарственных средств, оценку токсичности, влияния на репродуктивную функцию, (эмбриотоксичность, тератогенность, мутагенность), канцерогенности по результатам доклинических испытаний, клинических исследований и других испытаний, а также достоверности сведений, указанных в инструкции по применению лекарственного средства для специалистов и в инструкции по применению лекарственного средства для потребителя (аннотация-вкладыш);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фармакопейная комиссия - экспертная комиссия, которая проводит научную специализированную экспертизу качества лекарственных средств на предмет идентичности, содержания, чистоты, бактериологической чистоты, пирогенности, эндотоксичности, а также химической, фармацевтической, биологической эквивалентности воспроизведенных лекарственных средств, соответствия показателей качества нормативно-технической документации завода-изготовителя международным стандартам качества, маркировки и упаковки на предмет их достаточности для обеспечения сохранения качества лекарственного средства.";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Государственной регистрации и перерегистрации подлежат произведенные в Республике Казахстан, а также ввозимые на ее территорию лекарственные средства, медицинская техника и изделия медицинского назначения,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оригинальные, а также воспроизведенные лекарственные средства (генерики) с указанием лекарственной формы, дозировки, фасовки;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ввозимые в Республику Казахстан балк-продукты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новые комбинации ранее зарегистрированных в Республике Казахстан лекарственных средств с указанием лекарственной формы, дозировки, фасовки;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лекарственные средства, зарегистрированные ранее в Республике Казахстан, но произведенные другими организациями-производителями, а также в других лекарственных формах с новой дозировкой, новой фасовкой, новой упаковкой, другим составом вспомогательных веществ, другим названием;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парафармацевтики.";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7 слово "трех" заменить словом "двух";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16 дополнить словами "в срок, не превышающий 15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17 слова "с привлечением экспертов Фармакологической, Фармакопейной комиссии и экспертов комиссии по медицинским изделиям"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лекарственного средства в Государственный реестр лекарственных средств и разрешении к медицинскому применению лекарственного средства, в том числе медицинской техники и изделия медицинского назначения;";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"клиническому"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22 и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На зарегистрированное лекарственное средство, в том числе медицинскую технику и изделие медицинского назначения Комитет фармации выдает заявителю: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регистрационное удостоверение с указанием срока, в течении которого разрешается медицинское применение на территории Республики Казахстан согласно приложениям 7, 8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утвержденные инструкцию по применению лекарственного средства для специалистов, инструкцию по применению лекарственного средства для потребителя (аннотация-вкладыш )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утвержденную инструкцию по применению медицинской техники и изделия медицинского назначения для потребителя (аннотация-вкладыш)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утвержденную нормативно-техническую документацию.";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Регистрационное удостоверение выдается с учетом показателей польза/риск, стабильности на лекарственное средство сроком от трех до пяти лет, на лекарственную субстанцию, лекарственное растительное сырье сроком от 3 до 10 лет, на изделие медицинского назначения и медицинской техники - сроком от трех до пяти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38 после слов "государственной регистрации лекарственного средства" дополнить словами "при внесении изменений типа I, с указанием даты введения изменения и номера приказа в новом регистрационном удостоверении";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непредставления полного комплекта регистрационного досье после выдачи замечаний заявителю в процессе проведения первичной экспертизы в срок, превышающий 30 дней;";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7 и 8 к Правилам государственной регистрации, перерегистрации лекарственных средств, в том числе медицинских изделий и внесения изменений в регистрационное досье на лекарственные средства, в том числе медицинские изделия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"Указом Президента Республики Казахстан, имеющего силу Закона, от   23   ноября 1995 года N 2655 "О лекарственных средствах"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лекарственных средствах";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"Дата регистрации (перерегистрации)" дополнить словами "Дата внесения изменений";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экспертизы лекарственных средств, в том числе медицинских изделий при государственной регистрации, перерегистрации и внесении изменений в регистрационное досье,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названии, по всему тексту слова "медицинских изделий", "медицинского изделия", "медицинским изделиям" следует заменить словами "медицинской техники и изделий медицинского назначения", "медицинской технике и изделиям медицинского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цифру "60" заменить цифрой "30";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отсутствии аккредитованных испытательных лабораторий допускается проведение экспертизы лекарственного средства без проведения отдельных аналитических испытаний на основании документов регистрационного досье на лекарственное средство по перечню согласно приложения 3 к Правилам государственной регистрации, перерегистрации лекарственных средств, в том числе медицинской техники и изделий медицинского назначения и внесения изменений в регистрационное досье на лекарственные средства, в том числе медицинскую технику и изделия медицинского назначения в Республике Казахстан, утвержденным настоящим приказом.";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(Пак Л.Ю.)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обеспечить в установленном порядке его опубликование в официальных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вице-министра здравоохранения Республики Казахстан Аканова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