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6e76" w14:textId="e6e6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29 января 2005 года N 17 "Об установлении пруденциальных нормативов для организаций, совмещающих виды профессиональной деятельности на рынке ценных бумаг, утверждении Правил расчета пруденциальных нормативов для организаций, совмещающих виды профессиональной деятельности на рынке ценных бумаг"»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
и надзору финансового рынка и финансовых организаций от 29 октября 2005 года N 387. Зарегистрировано в Министерстве юстиции Республики Казахстан 30 ноября 2005 года N 3952. Утратило силу - от 17 июня 2006 года N 132 (вводится в действие по истечении 14 дней со дня гос.регистрации в МЮ РК и его действие распространяется на отношения, возникшие с 1 июля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Постановление Правления Агентства Республики Казахстан по регулированию и надзору финансового рынка и финансовых организаций от 29 октября 2005 года N 387 утратило силу - от 17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гос.регистрации в МЮ РК и его действие распространяется на отношения, возникшие с 1 июля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подпунктами 11), 15)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 пунктом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рынке ценных бумаг"»и подпунктами 5), 6)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29 января 2005 года N 17 "Об установлении пруденциальных нормативов для организаций, совмещающих виды профессиональной деятельности на рынке ценных бумаг, утверждении Правил расчета пруденциальных нормативов для организаций, совмещающих виды профессиональной деятельности на рынке ценных бумаг" (зарегистрированное в Реестре государственной регистрации нормативных правовых актов Республики Казахстан под N 3484, опубликованное в 2005 году в издании Агентства "Финансовый вестник" N 4), с изменениями и дополнениями,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25 июня 2005 года N 221 (зарегистрированным в Реестре государственной регистрации нормативных правовых актов под N 3751),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27 августа 2005 года N 310 (зарегистрированным в Реестре государственной регистрации нормативных правовых актов под N 3868)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Правилах расчета пруденциальных нормативов для организаций, совмещающих виды профессиональной деятельности на рынке ценных бумаг,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"6-1) инфраструктурные облигации организаций Республики Казахстан (с учетом сумм основного долга и начисленного вознаграждения), за вычетом резервов на возможные потери;";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11-1) после слов "организаций Республики Казахстан"»дополнить словами "не являющихся аффилиированными лицами по отношению к Фонду, Организации и Управляющему,";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таблице "Значения коэффициента дефолта":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строке двадцать пятой "Негосударственные эмиссионные ценные бумаги (за исключением акций) эмитентов Республики Казахстан, включенные в официальный список организаторов торгов по категории«"А" слова "категории "А"»заменить словами "наивысшей категории";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строками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5"/>
        <w:gridCol w:w="1695"/>
        <w:gridCol w:w="1695"/>
        <w:gridCol w:w="1695"/>
        <w:gridCol w:w="1695"/>
        <w:gridCol w:w="1695"/>
      </w:tblGrid>
      <w:tr>
        <w:trPr>
          <w:trHeight w:val="9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Инфраструктурные облигации организаций Республики Казахстан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22,18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24,95
</w:t>
            </w:r>
          </w:p>
        </w:tc>
      </w:tr>
      <w:tr>
        <w:trPr>
          <w:trHeight w:val="9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(за исключением акций) эмитентов Республики Казахстан, включенные в официальный список организаторов торгов по категории, следующей за наивысшей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11,86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25,26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36,34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44,36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таблице "Расчет пруденциальных нормативов "Коэффициент достаточности собственного капитала" (К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 и«Коэффициент достаточности высоколиквидных активов (К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 для Организаций и Фонда по состоянию на "__"»________20__года":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строкой 6.1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6133"/>
        <w:gridCol w:w="2163"/>
        <w:gridCol w:w="2201"/>
        <w:gridCol w:w="1531"/>
      </w:tblGrid>
      <w:tr>
        <w:trPr>
          <w:trHeight w:val="7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Инфраструктурные облигации организаций Республики Казахстан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строку 11.1 после слов«"организаций Республики Казахстан"»дополнить словами "не являющихся аффилиированными лицами по отношению к Организации, Фонду,";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приложении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таблице«"Дополнительные сведения для расчета пруденциальных нормативов«"Коэффициент достаточности собственного капитала" (К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 и «"Коэффициент достаточности высоколиквидных активов" (К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 для Организации и Фонда по состоянию на "«__"»________ 20__ года":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строку 8013 в графе "Наименование показателя"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"Акции организаций Республики Казахстан, не являющихся аффилиированными лицами по отношению к Организации, Фонду, имеющих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обращающиеся на организованных рынках иностранных государств или Республики Казахстан, и долговые ценные бумаги организаций Республики Казахстан, не являющихся аффилиированными лицами по отношению к Организации, Фонду, имеющие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обращающиеся на организованных рынках иностранных государств или Республики Казахстан (с учетом сумм основного долга и начисленного вознаграждения), за вычетом резервов на возможные потери";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строкой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393"/>
        <w:gridCol w:w="2293"/>
      </w:tblGrid>
      <w:tr>
        <w:trPr>
          <w:trHeight w:val="5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ценные бумаги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приложении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таблице "Расчет пруденциального норматива "Коэффициент достаточности собственного капитала" (К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 для Управляющего по состоянию на "«__"»________ 20__ года":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строкой 5.1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6133"/>
        <w:gridCol w:w="2163"/>
        <w:gridCol w:w="2201"/>
        <w:gridCol w:w="1531"/>
      </w:tblGrid>
      <w:tr>
        <w:trPr>
          <w:trHeight w:val="73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Инфраструктурные облигации организаций Республики Казахстан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строку 10.1 после слов "организаций Республики Казахстан"»дополнить словами "не являющихся аффилиированными лицами по отношению к Управляющему,";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приложении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таблице "Дополнительные сведения для расчета пруденциального норматива "Коэффициент достаточности собственного капитала" (К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 для Управляющего по состоянию на "__"»________ 20__ года":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строку 8014 в графе "Наименование показателя"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"Акции организаций Республики Казахстан, не являющихся аффилиированными лицами по отношению к Управляющему, имеющих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обращающиеся на организованных рынках иностранных государств или Республики Казахстан, и долговые ценные бумаги организаций Республики Казахстан, не являющихся аффилиированными лицами по отношению к Управляющему, имеющие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обращающиеся на организованных рынках иностранных государств или Республики Казахстан (с учетом сумм основного долга и начисленного вознаграждения), за вычетом резервов на возможные потери";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строкой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293"/>
        <w:gridCol w:w="3073"/>
      </w:tblGrid>
      <w:tr>
        <w:trPr>
          <w:trHeight w:val="4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ценные бумаги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2) в десятидневный срок со дня принятия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Казахстана", Объединения юридических лиц "Ассоциация управляющих активами".           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