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e262" w14:textId="5ace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культуры, информации и общественного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культуры, информации и спорта Республики
Казахстан от 24 ноября 2005 года № 296. Зарегистрирован в Министерстве
юстиции Республики Казахстан 8 декабря 2005 года № 3967. Утратил силу приказом Министра культуры и информации Республики Казахстан от 21 июня 2013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Министра культуры и информации РК от 21.06.2013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56.1. пункта 56 Сетевого графика исполнения Общенационального плана мероприятий по реализации Послания Главы государства народу Казахстана от 18 февраля 2005 года,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2005 года N 210,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культуры, информации и общественного согласия Республики Казахстан от 5 января 2000 года N 1 "Об утверждении Правил "Об аккредитации журналистов средств массовой информации и информационных агентств при государственных органах или иных организациях" (зарегистрированный в Реестре государственной регистрации нормативных правовых актов за N 1037),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культуры, информации и спорта Республики Казахстан от 13 декабря 2004 года N 75, зарегистрированным в Реестре государственной регистрации нормативных правовых актов за N 3397),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"Тауекеля С.Т." заменить словами "Джанаханова К.К.";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 аккредитации журналистов средств массовой информации и информационных агентств при государственных органах или иных организациях,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1-1 слова "субъектов регулируются действующими" заменить словами "государственных органов и иных организаций, а также и аккредитованных журналистов регулируются";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"государственным органом или иной организацией" дополнить словами "(далее - аккредитующая организация)";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Аккредитованный журналист получает в аккредитующей организации удостоверение об аккредитации, подписанное первым руководителем или лицом, на которое официально возложено исполнение обязанностей первого руководителя данного органа или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Аккредитующая организация обязана предварительно не позднее трех дней извещать аккредитованного журналиста о заседаниях, совещаниях и иных мероприятиях, обеспечивать протоколами и иными документами на государственном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слово "пятнадцати" заменить словами "десяти рабочих", слова "аккредитующий орган" заменить словами "аккредитующую организацию";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"государственный орган или иная организация" заменить словами "аккредитующая организация";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"аккредитуемым органом" заменить словами "аккредитуемой организацией";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и 17 слова "аккредитующий орган" заменить словами "аккредитующая организация";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В случае замены собственником СМИ или Агентства, либо редакцией по уполномочию собственника СМИ аккредитованного журналиста другим журналистом его аккредитация производится в порядке, предусмотренном настоящей главой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выданное удостоверение об аккредитации журналиста прилагается к заявлению.";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"аккредитовавший его орган" заменить словами "аккредитовавшую его организацию не позднее трех дней".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Министра культуры и информации Республики Казахстан от 28 февраля 2008 года N 48)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из приказа Министра культуры и информации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28 февраля 2008 года N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Республики Казахстан от 24 марта 1998 года "О нормативных правовых актах",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.......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пункт 2 приказа и.о. Министра культуры, информации и спорта РК от 24 ноября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Настоящий приказ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Министр                                                Е. Ертысбаев"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__________________________________________________________________________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информации и архивов Министерства культуры, информации и спорта Республики Казахстан (Джанаханову К.К.)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Министра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