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6749" w14:textId="4c46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ноября 2005 года № 651. Зарегистрирован в Министерстве юстиции Республики Казахстан 13 декабря 2005 года № 3974. Утратил силу приказом Министра внутренних дел Республики Казахстан от 9 марта 2017 года № 166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внутренних дел РК от 09.03.2017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организации проведения государственного технического осмотра автомототранспортных средств и прицепов к ним,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5-1 Закона Республики Казахстан "Об органах внутренних дел Республики Казахстан" 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1.  (Пункт утратил силу приказом Министра внутренних дел РК от 8 июня 2006 года N </w:t>
      </w:r>
      <w:r>
        <w:rPr>
          <w:rFonts w:ascii="Times New Roman"/>
          <w:b w:val="false"/>
          <w:i w:val="false"/>
          <w:color w:val="ff0000"/>
          <w:sz w:val="28"/>
        </w:rPr>
        <w:t>263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внутренних дел РК от 26.02.2010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января 2003 года N 22 "Об утверждении Инструкции по организации функционирования автоматизированной информационно-поисковой системы "Технадзор" (зарегистрированный в Реестре государственной регистрации нормативных правовых актов N 2137)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Инструкции по организации функционирования автоматизированной информационно-поисковой системы "Технадзор", утвержденной указанным приказом;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 цифры "2-9" заменить цифрами "2-3";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приложения 1-3 изложить согласно с приложениями 1-3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приложения 4-9 исключить.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Департаменту дорожной полиции (Тусумов О.Т.) Министерства внутренних дел Республики Казахстан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Контроль за исполнением настоящего приказа возложить на вице-министра внутренних дел Республики Казахстан генерал-майора полиции Шпекбаева А.Ж.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2005 года N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N 1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поисковой системы "Технадзор"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Диагностическая карта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заполняется уполномоченным работником станции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(пункта) технического диагностирования)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Наименование пункта диагностики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N диагностической карты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Дата текущего тех.осмотра (далее - ТО)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Гос. номер транспорт. средства (ТС)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Марка, модель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Серия, N СРТС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Тип ТС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N двигателя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N Шасси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N Кузова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Тип топлива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Производство (СНГ, импортное)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Год выпуска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Пробег, км.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Мощность (лс/квт)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Кол-во посад. мест (для автобусов)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Объем двигателя,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(для легковых)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Грузоподъемностью (для груз. ТС)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Расположения руля (слева, справа)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Наличие подушки безопасности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Места учета (город, район)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(заполняется сотрудником дорожной полиции при проведении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технического осмотра)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Код владельцев (1-юр. лицо, 2-физ.лицо)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Фамилия лица, представ-го ТС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на ТО/наимен-е юр. лица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Имя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Отчество/ведомство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РНН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Дата выдачи, серия,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водительского удостоверения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Временный учет: Дата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Срок действия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Адрес: Область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Район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Населенный пункт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Улица, дом, квартира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N полиса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Страховщик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Дата начала действия полиса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Дата оканчания действия полиса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Информационная диагностическая карта выдана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госавтоинспектором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Регистратор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Оборотная сторона диагностической карты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      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Наименование| Наименование параметров,|Показатели| Печать |Подпись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группы      | составных частей        |__________|эксперта|эксперта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| конструкции или         |          |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| дополнительных устройств|1 | 2 | 3 |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Тормозная   1. Детали тормозной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система:     системы (повреждения)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2. Эффективность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стояночного тормоза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3. Герметичность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тормозного привода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(давления в МПа)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4. Разность тормозных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сил передних колес ____%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5. Разность тормозных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сил задних колес ______%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6. Тормозной путь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проверке вне стендовых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условий), метров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7. Установившееся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замедление, метров/с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8. Время срабатывания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тормозной системы, сек.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9. Удельная тормозная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сила ___ %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Рулевое     10. Сила по шкале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управление   динамометра, кг/сек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11. Суммарный люфт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рулевом колесе, градусов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12. Состояние рулевого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управления (удовл.,-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неудовл.)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Световые    13. Соответствие стандарту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приборы      внешних световых приборов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14. Высота установки фары,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мм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15. Угол наклона светового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пучка в вертикальной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плоскости ___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16. Расстояние от проекции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центра фары до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светотеневой границы пучка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экрану, мм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Ходовая     17. Карданный вал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       (повреждения, крепление)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18. Сцепление (исправность)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19. Тягово-сцепное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устройство (исправность)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20. Колеса (повреждения,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крепления)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21. Шины (размеры, остаток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рисунка протектора (мм)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Стеклоочис- 22. Стеклоочистители,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тители,      стеклоомыватели, обогрев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стеклоомы-   (наличие, исправность)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ватели      23. Максимальная частота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перемещения щеток, ход/мин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Двигатель и 24. Герметичность топливной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его системы  системы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Топливные баки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(соответствие стандарту)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Токсичность выхлопных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газов ____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27. Дымность выхлопных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газов ___ %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Прочие      28. Зеркала заднего вида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элементы     (соответствие стандарту)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конструкции 29. Светопропускаемость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стекол* ____ %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30. Воздушный манометр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(исправность)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31. Спидометр (исправность)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32. Приспособление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подавления помех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радиоприему (наличие,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исправность)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33. Замки дверей, звуковой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сигнал, аварийные выходы,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мех. регулировка сидения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водителя, ремни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безопасности, грязе-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защитные фартуки, знак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аварийной остановки,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огнетушитель, аптечка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(наличие, исправность)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Заключение госавтоинспектора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Свидетельство и талон техосмотра N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Государственный автомобильный инспектор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Штамп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Конкретный год и месяц прохождения следующего технического осмотра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(Примечание РЦПИ: Текст Диагностической карты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на двух языках - государственном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и русском, 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2005 года N 651.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N 2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поисковой системы "Технадзор"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Образец свидетельства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 прохождении Государственного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осмотра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Свидетельство изготавливается типографским способом, материал картон плотностью 250-300 гр./кв.м., текст выполнен на государственном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Размер 75 х 105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лицевой стороне наносится: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порядковый номер свидетельства, состоящий из шести знаков;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литер региона, месяц следующего технического осмотра.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433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3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2005 года N 651.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N 3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поисковой системы "Технадзор"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Образец талона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 прохождении Государственного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осмотра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Изготовление - типографским способом,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нанесения порядкового номера.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круглая, диаметр 50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Материал - самоклеющаяся пленка "Винил офсет".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Лицевая сторона - по кругу наносится надпись технический осмотр пройти в указанном месяце на государственном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центре год и по кругу месяц следующего технического осмотра;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 - литер региона, шрифт латинский;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II - отличительный знак транспортного средства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III   - месяц, когда транспортное средство в следующем году должно пройти технический осмотр.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Оборотная сторона - фон серый, наносится: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IV - порядковый номер, состоящий из шести знаков.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433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