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c23b" w14:textId="b13c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 декабря 2003 года № 418 "Об утверждении Правил присвоения юридическому лицу статуса саморегулируемой организации и его утраты"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ноября 2005 года № 407. Зарегистрировано в Министерстве юстиции Республики Казахстан 21 декабря 2005 года № 3981. Утратило силу постановлением Правления Национального Банка Республики Казахстан от 24 августа 2012 года № 234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приведения нормативных правовых актов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рынке ценных бумаг",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 декабря 2003 года N 418 "Об утверждении Правил присвоения юридическому лицу статуса саморегулируемой организации и его утраты" (зарегистрированное в Реестре государственной регистрации нормативных правовых актов под N 2633, опубликованное 16 января 2004 года в газете "Казахстанская правда" N 9), следующие изменения: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присвоения юридическому лицу статуса саморегулируемой организации и его утраты,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 1. Государственный орган, осуществляющий регулирование и надзор за рынком ценных бумаг (далее - уполномоченный орган) присваивает юридическому лицу статус саморегулируемой организации на основании заявления и списка лицензиатов, осуществляющих определенный вид деятельности на рынке ценных бумаг и являющихся членами данного юридического лица.";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пункте 4 слова "подпунктов 1)-4) пункта 1" заменить словами "части первой пункта 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пункте 5 слова "подпунктов 1)-4) пункта 1" заменить словами "части первой пункта 1".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лицензирования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