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dc1" w14:textId="455a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2005 года N 541. Зарегистрирован в Министерстве юстиции Республики Казахстан 22 декабря 2005 года N 3984.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 (зарегистрированный в Реестре государственной регистрации нормативных правовых актов за N 3267, опубликованный в "Бюллетене нормативных правовых актов центральных исполнительных и иных государственных органов Республики Казахстан", 2005 год, N 1, ст. 11, с внесенным дополнением Приказом и.о. Министра здравоохранения Республики Казахстан от 5 января 2005 года N 1)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гарантированного объема бесплатной медицинской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Бесплатное и (или) льготное обеспечение лекарственными средствами при амбулаторном лечении осуществляется по рецептам, по перечню видов заболеваний и отдельных категорий граждан, утвержденному уполномоченным органом через объекты розничной реализации лекарственных средств (далее - амбулаторное лекарственное обеспечение). Обеспечение лекарственными средствами, содержащими наркотические средства, психотропные вещества, может осуществляться через медицинские организации, имеющие лицензии на осуществление деятельности, связанной с оборотом наркотических средств, психотропных веществ и прекурсоров.";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главой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Порядок закупа услуг по амбулаторному лекарственному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9-1. Закуп услуг по амбулаторному лекарственному обеспечению осуществляется местными органами у юридических или физических лиц, осуществляющих фармацевтическую деятельность (далее - Поставщики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Для заключения договора на амбулаторное лекарственное обеспечение местные органы разрабатывают и утверждают документацию, в которой указывают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объемы лекарственных средств под международными непатентованными наименованиями, отпускаемых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объемы лекарственных средств под международными непатентованными наименованиями, отпускаемых на льготных условиях с указанием коэффициента возмещения;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населенных пунктов, в которых необходимо осуществлять амбулаторное лекарственное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потенциальным поставщикам услуг, указанные в пункте 9-4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к отпускаемым лекарственным средствам, указанным в пункте 9-5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типовая форма договора с поставщиками услуг на оказание услуг по амбулаторному лекарственному обеспечению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и срок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О предстоящем закупе услуг по амбулаторному лекарственному обеспечению местные органы информируют потенциальных Поставщиков услуг путем публикации объявления не менее чем за 20 дней до заключения договора, в специальном периодическом печатном издании и (или) путем размещения информации на WEB-сайте уполномоченного органа. Объявление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закупаемых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и способы получения документации для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предоставления документов и окончательный срок подачи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9-4. При закупке услуг по амбулаторному лекарственному обеспечению местные органы устанавливают к потенциальным Поставщикам услуг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права на занятие фармацевтической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на фармацевтическом рынке не менее одного года (включая опыт до перерегистрации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необходимых финансовых, материальных и трудовых ресурсов для исполнения обязательств по договору, в том числе квалифицированного персонала, компьютерной техники и средств телекоммуникационной связи для ведения автоматизированной системы учета амбулаторного лекарственного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гражданской правоспособности для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являться платежеспособными, не подлежать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быть привлеченными к ответственности за неисполнение или ненадлежащее исполнение им обязательств по заключенным в течение последних двух лет договорам о закупках услуг по амбулаторному лекарственному обеспечению на основании решения суда, вступившего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9-5. К отпускаемым лекарственным средствам местными органами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регистрации в Республике Казахстан и разрешения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 описанных в утвержденной инструкции по применению лекарственных средств официально зарегистрированных случаев побочного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требованиям утвержденной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достоверных данных о клинических испытаниях в стране производителя или испытаниях на биоэквивалентность для генериков (данное требование устанавливается по усмотрению организатора тендера);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и перевозка в специальных емкостях от пункта погрузки до объекта реализации лекарственных средств, требующих хранения при низких температурах и защиты от замораживания.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9-6. Для заключения договоров об оказании услуг по амбулаторному лекарственному обеспечению потенциальными поставщиками услуг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оказание услуг по амбулаторному лекарственному обеспечению с указанием отпускной цены и суммы возмещения на каждое лекарственное средство (под торговым наименованием), определенное заказчиком, с учетом коэффициента возмещения; общей суммы возмещения за весь объем предоставляемых услуг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количестве специалистов с указанием их квалификации, стажа работы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наличии компьютерной техники и средств телекоммуникационной связи для ведения автоматизированной системы учета амбулаторного лекарственного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государственной лицензии на фармацевтическую деятельность с приложениями на объекты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государственной лицензии на деятельность в сфере оборота наркотических средств, психотропных веществ и прекурсоров с приложениями на объекты реализации (представляется потенциальными поставщиками лекарственных средств, содержащих наркотические средства и психотропные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соответствие лекарственных средств требованиям, указанным в пункте 9-5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9-7. Для рассмотрения заявок и отбора поставщиков услуг, допускаемых к заключению договоров, местными органами создается специальная комиссия, общее количество членов конкурсной комиссии должно составлять нечетное число и быть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9-8. Критериями отбора поставщиков услуг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требованиям, указанным в пункте 9-4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наименьшая сумма возмещения местными органами за предоставляемые услуги по амбулаторному лекарственному обеспечению в населенных пунктах, определенных местными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9-9. Информация о потенциальных поставщиках, предоставивших недостоверную информацию по требованиям, а также о потенциальных поставщиках, которые были привлечены к ответственности за неисполнение или ненадлежащее исполнение ими обязательств по заключенным в течение последних двух лет договорам о закупках услуг по амбулаторному лекарственному обеспечению на основании решения суда, вступившего в законную силу, публикуется в специальных периодических печатных изданиях, а также направляется в уполномоченный орган для размещения на WEB-сайте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9-10. По результатам работы комиссии местные органы заключают договора с поставщиками услуг. Перечень видов заболеваний отдельных категорий граждан, лекарственных средств, отпускаемых бесплатно и на льготных условиях, с указанием адресов объектов розничной реализации лекарственных средств местные органы публикуют в местных периодических печатных изданиях, а также размещают в местах наглядной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9-11. В случае отказа поставщика от оказания услуг или оказания услуг ненадлежащим образом, местные органы вправе расторгнуть договор и заключить договор с другим поставщиком в порядке, установленным данными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9-12. Местные органы ежемесячно возмещают затраты Поставщикам услуг за фактически оказанные услуги, в соответствии с актами выполненных работ, на основании сверки представленных реестров рецептов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9-13. Сумма Договора может корректироваться с учетом фактически оказанного объема услуг по амбулаторному лекарственному обеспечению.";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приложением 2 согласно приложению к настоящему приказу.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(Пак Л.Ю.)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(Акрачковой Д.В.) после государственной регистрации обеспечить его официальное опубликование в средствах массовой информации.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А. Амангельдиева.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2006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Министр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30 ноября 2005 года N 541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оказание услуг по амбулаторному лекарственному обеспечению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 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________________________________________________________________, именуемый(ое)(ая)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(полное наименование Администратора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дальнейшем Заказчик, на основании постановления 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граждан", приказа 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 (зарегистрированного в Реестре государственной регистрации нормативных правовых актов за N 3267), Положения о Департаменте (Управлении) здравоохранением, утвержденного постановлением Акимата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(полное наименование Поставщика, независимо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формы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именуемый(ое)(ая) в дальнейшем Поставщик, в лице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(Устава, Положения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заключили настоящий Договор (далее - Договор)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оказывает услуги по амбулаторному лекарственному обеспечению в населенных пунктах, указанных в приложении 1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осуществляет возмещение затрат Поставщику по тарифам согласно приложению 2 к настоящему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Сумма Договора на _____________ год составляет 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возмещает затраты Поставщику за фактически оказанные услуги,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затрат осуществляется ежемесячно, в соответствии с актом выполненных работ, на основании сверки представленных реестров рецептов.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авансирование Поставщика в размере 30 % процентов от общей суммы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Договора подлежит корректировке с учетом фактически оказанного объема услуг по амбулаторному лекарственному обеспечению.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Поставщик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гражданам услуги по амбулаторному лекарственному обеспечению в населенных пунктах по перечню, определенному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гражданам наглядную информацию о перечне видов заболеваний и отдельных категорий граждан, при амбулаторном лечении которых лекарственные средства и продукты специализированного и детского питания отпускаются бесплатно и на льготных условиях, отпускных ценах и суммах возмещения стоимости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вводить данные в базу данных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передавать заказчику реестр рецептов в электронной версии и на бумажных носителях, по которым осуществлен отпуск лекарственных средств по форме согласно приложению 3 к настоящему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всю документацию, необходимую для проведения проверки исполнения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производить возмещение затрат Поставщика за оказанные услуги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Поставщика информацией о лечебно-профилактических организациях и врачах, осуществляющих выписывание бесплатных и льготных рецептов;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необходимые организационные мероприятия, направленные на информирование населения по вопросам предоставления гарантированного объема бесплатной медицинской помощи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Поставщик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допущенные случаи нарушения по предоставлению населению услуг по амбулаторному лекарственному обеспечению (отказ в обеспечении лекарственными средствами, определенных Заказчиком, отпуск препаратов ненадлежащего качества)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реализацию лекарственных средств через объекты, не имеющие разрешения (права) реализации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нецелевое использование средств, полученных от Заказчика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достоверность вводимых в базу данных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ежемесячную передачу заказчику реестра рецептов, по которым осуществлен отпуск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предоставление поставщику данных о лечебно-профилактических организациях и врачах, осуществляющих выписывание бесплатных и льготных рецептов;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ведение автоматизированной базы данных по амбулаторному лекарственному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Нарушение условий Договора по оказанию услуг по амбулаторному лекарственному обеспечению со стороны Поставщика может привести к следующим санкциям, возлагаемым на него: аннулирование Договора или выплате неустойки в размере 0,01 % от суммы неисполненных или исполненных ненадлежащим образом обязательств.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расторжение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Условия настоящего Договора могут быть изменены и дополнены по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 намерении досрочного прекращения Договора стороны обязаны уведомить друг друга не менее чем за 30 дней до предполагаемой даты прекращения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Форс-мажор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   "форс-мажорным" обстоятельствам относятся события, неподвластные контролю со стороны Поставщика, несвязанные с его просчетом или небрежностью и имеющие непредвиденный характер. Такие события могут включать, но не ограничиваться действиями, такими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военные действия, природные или стихийные бедствия, эпидемия, карантин.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Ни одна из сторон не имеет право передавать свои обязательства по настоящему Договору третьей стороне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Настоящий Договор составлен в двух экземплярах, имеющих одинаковую юридическую силу, один экземпляр находится у Заказчика, другой - 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200_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Адреса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розничной реализации лекарственных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которые осуществляется амбулаторное лекарственное обеспечение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5513"/>
        <w:gridCol w:w="185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розничной реализации (аптека, аптечный пункт, аптечный киоск, сельские СВА, СУБ, ФПА, ФП)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видов заболеваний и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 амбулаторном лечении которых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средства и продукты специализированного и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питания отпускаются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______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333"/>
        <w:gridCol w:w="2813"/>
        <w:gridCol w:w="1853"/>
        <w:gridCol w:w="1853"/>
        <w:gridCol w:w="209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 или  отдельных категорий граждан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Отпускная цена, 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возмещения,     тенге   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видов заболеваний и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 амбулаторном лечении которых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средства и продукты специализированного и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питания отпускаются на льготных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условиях на ___________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373"/>
        <w:gridCol w:w="2853"/>
        <w:gridCol w:w="1893"/>
        <w:gridCol w:w="1533"/>
        <w:gridCol w:w="249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 или  отдельных категорий граждан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Отпуск-ная цена,  тенге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возмещения, с учетом коэффициента возмещения,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  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Сводный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рецептов по амбулаторному лекарственному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 период с _____________ по ___________ 200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поставщику 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53"/>
        <w:gridCol w:w="2793"/>
        <w:gridCol w:w="1533"/>
        <w:gridCol w:w="913"/>
        <w:gridCol w:w="1413"/>
        <w:gridCol w:w="113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медицинских организации, выписавших бесплатные и(или) льготные рецепты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  лекарственных  средств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Отпускная цена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возмещению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                  " ___ " ______ 200 ______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