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f3cd7" w14:textId="cef3c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Правил социального обслуживания    </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труда и социальной защиты населения Республики
Казахстан от 1 декабря 2005 года № 306-п. Зарегистрирован в Министерстве
юстиции Республики Казахстан 23 декабря 2005 года № 3985. Утратил силу приказом Министра труда и социальной защиты населения Республики Казахстан от 6 декабря 2010 года № 394-ө</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труда и социальной защиты населения РК от 06.12.2010 </w:t>
      </w:r>
      <w:r>
        <w:rPr>
          <w:rFonts w:ascii="Times New Roman"/>
          <w:b w:val="false"/>
          <w:i w:val="false"/>
          <w:color w:val="ff0000"/>
          <w:sz w:val="28"/>
        </w:rPr>
        <w:t>№ 394-ө</w:t>
      </w:r>
      <w:r>
        <w:rPr>
          <w:rFonts w:ascii="Times New Roman"/>
          <w:b w:val="false"/>
          <w:i w:val="false"/>
          <w:color w:val="ff0000"/>
          <w:sz w:val="28"/>
        </w:rPr>
        <w:t xml:space="preserve"> (вводится в действие со дня первого официального опубликования и распространяется на отношения, возникающие с 01.01.2011).</w:t>
      </w:r>
    </w:p>
    <w:bookmarkEnd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статьями 23, 24</w:t>
      </w:r>
      <w:r>
        <w:rPr>
          <w:rFonts w:ascii="Times New Roman"/>
          <w:b w:val="false"/>
          <w:i w:val="false"/>
          <w:color w:val="000000"/>
          <w:sz w:val="28"/>
        </w:rPr>
        <w:t> Закона Республики Казахстан "О социальной защите инвалидов в Республике Казахстан" и </w:t>
      </w:r>
      <w:r>
        <w:rPr>
          <w:rFonts w:ascii="Times New Roman"/>
          <w:b w:val="false"/>
          <w:i w:val="false"/>
          <w:color w:val="000000"/>
          <w:sz w:val="28"/>
        </w:rPr>
        <w:t>подпунктом 4)</w:t>
      </w:r>
      <w:r>
        <w:rPr>
          <w:rFonts w:ascii="Times New Roman"/>
          <w:b w:val="false"/>
          <w:i w:val="false"/>
          <w:color w:val="000000"/>
          <w:sz w:val="28"/>
        </w:rPr>
        <w:t> пункта 10 Положения о Министерстве труда и социальной защиты населения, утвержденного постановлением Правительства Республики Казахстан от 29 октября 2004 года N 1132, </w:t>
      </w:r>
      <w:r>
        <w:rPr>
          <w:rFonts w:ascii="Times New Roman"/>
          <w:b/>
          <w:i w:val="false"/>
          <w:color w:val="000000"/>
          <w:sz w:val="28"/>
        </w:rPr>
        <w:t>ПРИКАЗЫВАЮ:</w:t>
      </w:r>
    </w:p>
    <w:bookmarkStart w:name="z2" w:id="1"/>
    <w:p>
      <w:pPr>
        <w:spacing w:after="0"/>
        <w:ind w:left="0"/>
        <w:jc w:val="both"/>
      </w:pPr>
      <w:r>
        <w:rPr>
          <w:rFonts w:ascii="Times New Roman"/>
          <w:b w:val="false"/>
          <w:i w:val="false"/>
          <w:color w:val="000000"/>
          <w:sz w:val="28"/>
        </w:rPr>
        <w:t>
      1. Утвердить прилагаемые:</w:t>
      </w:r>
      <w:r>
        <w:br/>
      </w:r>
      <w:r>
        <w:rPr>
          <w:rFonts w:ascii="Times New Roman"/>
          <w:b w:val="false"/>
          <w:i w:val="false"/>
          <w:color w:val="000000"/>
          <w:sz w:val="28"/>
        </w:rPr>
        <w:t>
      1) </w:t>
      </w:r>
      <w:r>
        <w:rPr>
          <w:rFonts w:ascii="Times New Roman"/>
          <w:b w:val="false"/>
          <w:i w:val="false"/>
          <w:color w:val="000000"/>
          <w:sz w:val="28"/>
        </w:rPr>
        <w:t>Типовые Правила</w:t>
      </w:r>
      <w:r>
        <w:rPr>
          <w:rFonts w:ascii="Times New Roman"/>
          <w:b w:val="false"/>
          <w:i w:val="false"/>
          <w:color w:val="000000"/>
          <w:sz w:val="28"/>
        </w:rPr>
        <w:t> социального обслуживания в государственных медико-социальных учреждениях и негосударственных медико-социальных организациях для детей с нарушениями функций опорно-двигательного аппарата;</w:t>
      </w:r>
      <w:r>
        <w:br/>
      </w:r>
      <w:r>
        <w:rPr>
          <w:rFonts w:ascii="Times New Roman"/>
          <w:b w:val="false"/>
          <w:i w:val="false"/>
          <w:color w:val="000000"/>
          <w:sz w:val="28"/>
        </w:rPr>
        <w:t>
      2) </w:t>
      </w:r>
      <w:r>
        <w:rPr>
          <w:rFonts w:ascii="Times New Roman"/>
          <w:b w:val="false"/>
          <w:i w:val="false"/>
          <w:color w:val="000000"/>
          <w:sz w:val="28"/>
        </w:rPr>
        <w:t>Типовые Правила</w:t>
      </w:r>
      <w:r>
        <w:rPr>
          <w:rFonts w:ascii="Times New Roman"/>
          <w:b w:val="false"/>
          <w:i w:val="false"/>
          <w:color w:val="000000"/>
          <w:sz w:val="28"/>
        </w:rPr>
        <w:t> социального обслуживания в государственных медико-социальных учреждениях и негосударственных медико-социальных организациях для престарелых и инвалидов общего типа;</w:t>
      </w:r>
      <w:r>
        <w:br/>
      </w:r>
      <w:r>
        <w:rPr>
          <w:rFonts w:ascii="Times New Roman"/>
          <w:b w:val="false"/>
          <w:i w:val="false"/>
          <w:color w:val="000000"/>
          <w:sz w:val="28"/>
        </w:rPr>
        <w:t>
      3) </w:t>
      </w:r>
      <w:r>
        <w:rPr>
          <w:rFonts w:ascii="Times New Roman"/>
          <w:b w:val="false"/>
          <w:i w:val="false"/>
          <w:color w:val="000000"/>
          <w:sz w:val="28"/>
        </w:rPr>
        <w:t>Типовые Правила</w:t>
      </w:r>
      <w:r>
        <w:rPr>
          <w:rFonts w:ascii="Times New Roman"/>
          <w:b w:val="false"/>
          <w:i w:val="false"/>
          <w:color w:val="000000"/>
          <w:sz w:val="28"/>
        </w:rPr>
        <w:t> социального обслуживания в детских психоневрологических медико-социальных учреждениях (организациях);</w:t>
      </w:r>
      <w:r>
        <w:br/>
      </w:r>
      <w:r>
        <w:rPr>
          <w:rFonts w:ascii="Times New Roman"/>
          <w:b w:val="false"/>
          <w:i w:val="false"/>
          <w:color w:val="000000"/>
          <w:sz w:val="28"/>
        </w:rPr>
        <w:t>
      3-1) </w:t>
      </w:r>
      <w:r>
        <w:rPr>
          <w:rFonts w:ascii="Times New Roman"/>
          <w:b w:val="false"/>
          <w:i w:val="false"/>
          <w:color w:val="000000"/>
          <w:sz w:val="28"/>
        </w:rPr>
        <w:t>Типовые правила</w:t>
      </w:r>
      <w:r>
        <w:rPr>
          <w:rFonts w:ascii="Times New Roman"/>
          <w:b w:val="false"/>
          <w:i w:val="false"/>
          <w:color w:val="000000"/>
          <w:sz w:val="28"/>
        </w:rPr>
        <w:t xml:space="preserve"> социального обслуживания на дому детей с ограниченными возможностями, детей-инвалидов, детей группы риска от 1,5 до 3 лет;</w:t>
      </w:r>
      <w:r>
        <w:br/>
      </w:r>
      <w:r>
        <w:rPr>
          <w:rFonts w:ascii="Times New Roman"/>
          <w:b w:val="false"/>
          <w:i w:val="false"/>
          <w:color w:val="000000"/>
          <w:sz w:val="28"/>
        </w:rPr>
        <w:t>
      3-2) </w:t>
      </w:r>
      <w:r>
        <w:rPr>
          <w:rFonts w:ascii="Times New Roman"/>
          <w:b w:val="false"/>
          <w:i w:val="false"/>
          <w:color w:val="000000"/>
          <w:sz w:val="28"/>
        </w:rPr>
        <w:t>Типовые правила</w:t>
      </w:r>
      <w:r>
        <w:rPr>
          <w:rFonts w:ascii="Times New Roman"/>
          <w:b w:val="false"/>
          <w:i w:val="false"/>
          <w:color w:val="000000"/>
          <w:sz w:val="28"/>
        </w:rPr>
        <w:t xml:space="preserve"> социального обслуживания детей-инвалидов с психоневрологическими патологиями в условиях полустационара;</w:t>
      </w:r>
      <w:r>
        <w:br/>
      </w:r>
      <w:r>
        <w:rPr>
          <w:rFonts w:ascii="Times New Roman"/>
          <w:b w:val="false"/>
          <w:i w:val="false"/>
          <w:color w:val="000000"/>
          <w:sz w:val="28"/>
        </w:rPr>
        <w:t>
      4) </w:t>
      </w:r>
      <w:r>
        <w:rPr>
          <w:rFonts w:ascii="Times New Roman"/>
          <w:b w:val="false"/>
          <w:i w:val="false"/>
          <w:color w:val="000000"/>
          <w:sz w:val="28"/>
        </w:rPr>
        <w:t>Типовые Правила</w:t>
      </w:r>
      <w:r>
        <w:rPr>
          <w:rFonts w:ascii="Times New Roman"/>
          <w:b w:val="false"/>
          <w:i w:val="false"/>
          <w:color w:val="000000"/>
          <w:sz w:val="28"/>
        </w:rPr>
        <w:t xml:space="preserve"> социального обслуживания в психоневрологических медико-социальных учреждениях (организациях) стационарного типа;</w:t>
      </w:r>
      <w:r>
        <w:br/>
      </w:r>
      <w:r>
        <w:rPr>
          <w:rFonts w:ascii="Times New Roman"/>
          <w:b w:val="false"/>
          <w:i w:val="false"/>
          <w:color w:val="000000"/>
          <w:sz w:val="28"/>
        </w:rPr>
        <w:t>
      4-1) </w:t>
      </w:r>
      <w:r>
        <w:rPr>
          <w:rFonts w:ascii="Times New Roman"/>
          <w:b w:val="false"/>
          <w:i w:val="false"/>
          <w:color w:val="000000"/>
          <w:sz w:val="28"/>
        </w:rPr>
        <w:t>Типовые правила</w:t>
      </w:r>
      <w:r>
        <w:rPr>
          <w:rFonts w:ascii="Times New Roman"/>
          <w:b w:val="false"/>
          <w:i w:val="false"/>
          <w:color w:val="000000"/>
          <w:sz w:val="28"/>
        </w:rPr>
        <w:t xml:space="preserve"> социального обслуживания в психоневрологических медико-социальных учреждениях (организациях) полустационарного типа;</w:t>
      </w:r>
      <w:r>
        <w:br/>
      </w:r>
      <w:r>
        <w:rPr>
          <w:rFonts w:ascii="Times New Roman"/>
          <w:b w:val="false"/>
          <w:i w:val="false"/>
          <w:color w:val="000000"/>
          <w:sz w:val="28"/>
        </w:rPr>
        <w:t>
      4-2) </w:t>
      </w:r>
      <w:r>
        <w:rPr>
          <w:rFonts w:ascii="Times New Roman"/>
          <w:b w:val="false"/>
          <w:i w:val="false"/>
          <w:color w:val="000000"/>
          <w:sz w:val="28"/>
        </w:rPr>
        <w:t>Типовые правила</w:t>
      </w:r>
      <w:r>
        <w:rPr>
          <w:rFonts w:ascii="Times New Roman"/>
          <w:b w:val="false"/>
          <w:i w:val="false"/>
          <w:color w:val="000000"/>
          <w:sz w:val="28"/>
        </w:rPr>
        <w:t xml:space="preserve"> социального обслуживания службами социальной помощи на дому;</w:t>
      </w:r>
      <w:r>
        <w:br/>
      </w:r>
      <w:r>
        <w:rPr>
          <w:rFonts w:ascii="Times New Roman"/>
          <w:b w:val="false"/>
          <w:i w:val="false"/>
          <w:color w:val="000000"/>
          <w:sz w:val="28"/>
        </w:rPr>
        <w:t>
      5) </w:t>
      </w:r>
      <w:r>
        <w:rPr>
          <w:rFonts w:ascii="Times New Roman"/>
          <w:b w:val="false"/>
          <w:i w:val="false"/>
          <w:color w:val="000000"/>
          <w:sz w:val="28"/>
        </w:rPr>
        <w:t>Типовые Правила</w:t>
      </w:r>
      <w:r>
        <w:rPr>
          <w:rFonts w:ascii="Times New Roman"/>
          <w:b w:val="false"/>
          <w:i w:val="false"/>
          <w:color w:val="000000"/>
          <w:sz w:val="28"/>
        </w:rPr>
        <w:t xml:space="preserve"> социального обслуживания в территориальных центрах социального обслуживания;</w:t>
      </w:r>
      <w:r>
        <w:br/>
      </w:r>
      <w:r>
        <w:rPr>
          <w:rFonts w:ascii="Times New Roman"/>
          <w:b w:val="false"/>
          <w:i w:val="false"/>
          <w:color w:val="000000"/>
          <w:sz w:val="28"/>
        </w:rPr>
        <w:t>
      6) </w:t>
      </w:r>
      <w:r>
        <w:rPr>
          <w:rFonts w:ascii="Times New Roman"/>
          <w:b w:val="false"/>
          <w:i w:val="false"/>
          <w:color w:val="000000"/>
          <w:sz w:val="28"/>
        </w:rPr>
        <w:t>Типовые Правила</w:t>
      </w:r>
      <w:r>
        <w:rPr>
          <w:rFonts w:ascii="Times New Roman"/>
          <w:b w:val="false"/>
          <w:i w:val="false"/>
          <w:color w:val="000000"/>
          <w:sz w:val="28"/>
        </w:rPr>
        <w:t xml:space="preserve"> социального обслуживания на дому.</w:t>
      </w:r>
      <w:r>
        <w:br/>
      </w:r>
      <w:r>
        <w:rPr>
          <w:rFonts w:ascii="Times New Roman"/>
          <w:b w:val="false"/>
          <w:i w:val="false"/>
          <w:color w:val="000000"/>
          <w:sz w:val="28"/>
        </w:rPr>
        <w:t>
      </w:t>
      </w:r>
      <w:r>
        <w:rPr>
          <w:rFonts w:ascii="Times New Roman"/>
          <w:b w:val="false"/>
          <w:i w:val="false"/>
          <w:color w:val="ff0000"/>
          <w:sz w:val="28"/>
        </w:rPr>
        <w:t xml:space="preserve">Сноска. Пункт 1 с изменениями, внесенными приказами Министра труда и социальной защиты населения РК от 30.07.2009 </w:t>
      </w:r>
      <w:r>
        <w:rPr>
          <w:rFonts w:ascii="Times New Roman"/>
          <w:b w:val="false"/>
          <w:i w:val="false"/>
          <w:color w:val="000000"/>
          <w:sz w:val="28"/>
        </w:rPr>
        <w:t>№ 240-п</w:t>
      </w:r>
      <w:r>
        <w:rPr>
          <w:rFonts w:ascii="Times New Roman"/>
          <w:b w:val="false"/>
          <w:i w:val="false"/>
          <w:color w:val="ff0000"/>
          <w:sz w:val="28"/>
        </w:rPr>
        <w:t xml:space="preserve">; от 01.02.2010 </w:t>
      </w:r>
      <w:r>
        <w:rPr>
          <w:rFonts w:ascii="Times New Roman"/>
          <w:b w:val="false"/>
          <w:i w:val="false"/>
          <w:color w:val="000000"/>
          <w:sz w:val="28"/>
        </w:rPr>
        <w:t>№ 24-п</w:t>
      </w:r>
      <w:r>
        <w:rPr>
          <w:rFonts w:ascii="Times New Roman"/>
          <w:b w:val="false"/>
          <w:i w:val="false"/>
          <w:color w:val="ff0000"/>
          <w:sz w:val="28"/>
        </w:rPr>
        <w:t>.</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приказа возложить на Вице-Министра труда и социальной защиты населения Республики Казахстан Дуйсенову Т.К.</w:t>
      </w:r>
    </w:p>
    <w:bookmarkEnd w:id="2"/>
    <w:bookmarkStart w:name="z4" w:id="3"/>
    <w:p>
      <w:pPr>
        <w:spacing w:after="0"/>
        <w:ind w:left="0"/>
        <w:jc w:val="both"/>
      </w:pPr>
      <w:r>
        <w:rPr>
          <w:rFonts w:ascii="Times New Roman"/>
          <w:b w:val="false"/>
          <w:i w:val="false"/>
          <w:color w:val="000000"/>
          <w:sz w:val="28"/>
        </w:rPr>
        <w:t>
      3. Приказ вводится в действие со дня его официального опубликования.</w:t>
      </w:r>
    </w:p>
    <w:bookmarkEnd w:id="3"/>
    <w:p>
      <w:pPr>
        <w:spacing w:after="0"/>
        <w:ind w:left="0"/>
        <w:jc w:val="both"/>
      </w:pPr>
      <w:r>
        <w:rPr>
          <w:rFonts w:ascii="Times New Roman"/>
          <w:b w:val="false"/>
          <w:i w:val="false"/>
          <w:color w:val="000000"/>
          <w:sz w:val="28"/>
        </w:rPr>
        <w:t>      И.о. Министра</w:t>
      </w:r>
    </w:p>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
      Министр образования и науки</w:t>
      </w:r>
      <w:r>
        <w:br/>
      </w:r>
      <w:r>
        <w:rPr>
          <w:rFonts w:ascii="Times New Roman"/>
          <w:b w:val="false"/>
          <w:i w:val="false"/>
          <w:color w:val="000000"/>
          <w:sz w:val="28"/>
        </w:rPr>
        <w:t>
      Республики Казахстан</w:t>
      </w:r>
      <w:r>
        <w:br/>
      </w:r>
      <w:r>
        <w:rPr>
          <w:rFonts w:ascii="Times New Roman"/>
          <w:b w:val="false"/>
          <w:i w:val="false"/>
          <w:color w:val="000000"/>
          <w:sz w:val="28"/>
        </w:rPr>
        <w:t>
      5 декабря 2005 г.</w:t>
      </w:r>
    </w:p>
    <w:p>
      <w:pPr>
        <w:spacing w:after="0"/>
        <w:ind w:left="0"/>
        <w:jc w:val="both"/>
      </w:pPr>
      <w:r>
        <w:rPr>
          <w:rFonts w:ascii="Times New Roman"/>
          <w:b w:val="false"/>
          <w:i w:val="false"/>
          <w:color w:val="000000"/>
          <w:sz w:val="28"/>
        </w:rPr>
        <w:t>      Министр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8 декабря 2005 г. </w:t>
      </w:r>
    </w:p>
    <w:bookmarkStart w:name="z5" w:id="4"/>
    <w:p>
      <w:pPr>
        <w:spacing w:after="0"/>
        <w:ind w:left="0"/>
        <w:jc w:val="both"/>
      </w:pPr>
      <w:r>
        <w:rPr>
          <w:rFonts w:ascii="Times New Roman"/>
          <w:b w:val="false"/>
          <w:i w:val="false"/>
          <w:color w:val="000000"/>
          <w:sz w:val="28"/>
        </w:rPr>
        <w:t>
Утверждены Приказом                    </w:t>
      </w:r>
      <w:r>
        <w:br/>
      </w:r>
      <w:r>
        <w:rPr>
          <w:rFonts w:ascii="Times New Roman"/>
          <w:b w:val="false"/>
          <w:i w:val="false"/>
          <w:color w:val="000000"/>
          <w:sz w:val="28"/>
        </w:rPr>
        <w:t>
и.о. Министра труда и социальной защиты</w:t>
      </w:r>
      <w:r>
        <w:br/>
      </w:r>
      <w:r>
        <w:rPr>
          <w:rFonts w:ascii="Times New Roman"/>
          <w:b w:val="false"/>
          <w:i w:val="false"/>
          <w:color w:val="000000"/>
          <w:sz w:val="28"/>
        </w:rPr>
        <w:t>
населения Республики Казахстан         </w:t>
      </w:r>
      <w:r>
        <w:br/>
      </w:r>
      <w:r>
        <w:rPr>
          <w:rFonts w:ascii="Times New Roman"/>
          <w:b w:val="false"/>
          <w:i w:val="false"/>
          <w:color w:val="000000"/>
          <w:sz w:val="28"/>
        </w:rPr>
        <w:t>
от 1 декабря 2005 г. N 306-п           </w:t>
      </w:r>
    </w:p>
    <w:bookmarkEnd w:id="4"/>
    <w:bookmarkStart w:name="z6" w:id="5"/>
    <w:p>
      <w:pPr>
        <w:spacing w:after="0"/>
        <w:ind w:left="0"/>
        <w:jc w:val="left"/>
      </w:pPr>
      <w:r>
        <w:rPr>
          <w:rFonts w:ascii="Times New Roman"/>
          <w:b/>
          <w:i w:val="false"/>
          <w:color w:val="000000"/>
        </w:rPr>
        <w:t xml:space="preserve"> 
 Типовые Правила</w:t>
      </w:r>
      <w:r>
        <w:br/>
      </w:r>
      <w:r>
        <w:rPr>
          <w:rFonts w:ascii="Times New Roman"/>
          <w:b/>
          <w:i w:val="false"/>
          <w:color w:val="000000"/>
        </w:rPr>
        <w:t>
социального обслуживания в государственных</w:t>
      </w:r>
      <w:r>
        <w:br/>
      </w:r>
      <w:r>
        <w:rPr>
          <w:rFonts w:ascii="Times New Roman"/>
          <w:b/>
          <w:i w:val="false"/>
          <w:color w:val="000000"/>
        </w:rPr>
        <w:t>
медико-социальных учреждениях и негосударственных</w:t>
      </w:r>
      <w:r>
        <w:br/>
      </w:r>
      <w:r>
        <w:rPr>
          <w:rFonts w:ascii="Times New Roman"/>
          <w:b/>
          <w:i w:val="false"/>
          <w:color w:val="000000"/>
        </w:rPr>
        <w:t>
медико-социальных организациях для детей с нарушениями</w:t>
      </w:r>
      <w:r>
        <w:br/>
      </w:r>
      <w:r>
        <w:rPr>
          <w:rFonts w:ascii="Times New Roman"/>
          <w:b/>
          <w:i w:val="false"/>
          <w:color w:val="000000"/>
        </w:rPr>
        <w:t>
функций опорно-двигательного аппарата</w:t>
      </w:r>
    </w:p>
    <w:bookmarkEnd w:id="5"/>
    <w:bookmarkStart w:name="z124" w:id="6"/>
    <w:p>
      <w:pPr>
        <w:spacing w:after="0"/>
        <w:ind w:left="0"/>
        <w:jc w:val="left"/>
      </w:pPr>
      <w:r>
        <w:rPr>
          <w:rFonts w:ascii="Times New Roman"/>
          <w:b/>
          <w:i w:val="false"/>
          <w:color w:val="000000"/>
        </w:rPr>
        <w:t xml:space="preserve">   
Глава 1. Общие положения</w:t>
      </w:r>
    </w:p>
    <w:bookmarkEnd w:id="6"/>
    <w:p>
      <w:pPr>
        <w:spacing w:after="0"/>
        <w:ind w:left="0"/>
        <w:jc w:val="both"/>
      </w:pPr>
      <w:r>
        <w:rPr>
          <w:rFonts w:ascii="Times New Roman"/>
          <w:b w:val="false"/>
          <w:i w:val="false"/>
          <w:color w:val="000000"/>
          <w:sz w:val="28"/>
        </w:rPr>
        <w:t>      1. Настоящие Типовые Правила социального обслуживания в государственных медико-социальных учреждениях и негосударственных медико-социальных организациях для детей с нарушениями функций опорно-двигательного аппарата (далее - Типовые Правила) определяют порядок деятельности государственных медико-социальных учреждений и негосударственных медико-социальных организаций для детей-инвалидов с нарушениями функций опорно-двигательного аппарата (далее - МСО) независимо от форм собственности и ведомственной принадлежности, условия приема, содержания и выписки детей-инвалидов с нарушениями функций опорно-двигательного аппарата из МСО.</w:t>
      </w:r>
    </w:p>
    <w:bookmarkStart w:name="z9" w:id="7"/>
    <w:p>
      <w:pPr>
        <w:spacing w:after="0"/>
        <w:ind w:left="0"/>
        <w:jc w:val="both"/>
      </w:pPr>
      <w:r>
        <w:rPr>
          <w:rFonts w:ascii="Times New Roman"/>
          <w:b w:val="false"/>
          <w:i w:val="false"/>
          <w:color w:val="000000"/>
          <w:sz w:val="28"/>
        </w:rPr>
        <w:t>
      2. МСО предназначены для временного или постоянного проживания детей-инвалидов от 4 до 18 лет с сохранным интеллектом, с нарушениями функций опорно-двигательного аппарата (далее - дети), нуждающихся в постоянном постороннем уходе и медицинском обслуживании со следующими заболеваниями:</w:t>
      </w:r>
      <w:r>
        <w:br/>
      </w:r>
      <w:r>
        <w:rPr>
          <w:rFonts w:ascii="Times New Roman"/>
          <w:b w:val="false"/>
          <w:i w:val="false"/>
          <w:color w:val="000000"/>
          <w:sz w:val="28"/>
        </w:rPr>
        <w:t>
      церебральный паралич различной этиологии, последствиями полиомиелита в восстановительном и резидуальном периоде, различными врожденными и приобретенными деформациями опорно-двигательного аппарата, артрогриппозом, хондродистрофией, наследственными дегенеративными и нервно-мышечными заболеваниями.</w:t>
      </w:r>
      <w:r>
        <w:br/>
      </w:r>
      <w:r>
        <w:rPr>
          <w:rFonts w:ascii="Times New Roman"/>
          <w:b w:val="false"/>
          <w:i w:val="false"/>
          <w:color w:val="000000"/>
          <w:sz w:val="28"/>
        </w:rPr>
        <w:t>
      Медицинскими противопоказаниями к социальному обслуживанию в МСО являются наличие туберкулеза в активной стадии процесса, карантинных инфекций, заразных заболеваний кожи и волос, венерических заболеваний, СПИДа, требующих стационарного лечения в специализированных медицинских организациях, психических заболеваний, олигофрении всех степеней, частых эпилептиформных припадков (более 5 раз в месяц), психопатоподобных расстройств поведения, некомпенсированной гидроцефалии, наркомании и алкоголизма с острой психотической симптоматикой, психопатоподобными формами поведения и (или) интеллектуально-мнестическими расстройствами.</w:t>
      </w:r>
    </w:p>
    <w:bookmarkEnd w:id="7"/>
    <w:bookmarkStart w:name="z10" w:id="8"/>
    <w:p>
      <w:pPr>
        <w:spacing w:after="0"/>
        <w:ind w:left="0"/>
        <w:jc w:val="both"/>
      </w:pPr>
      <w:r>
        <w:rPr>
          <w:rFonts w:ascii="Times New Roman"/>
          <w:b w:val="false"/>
          <w:i w:val="false"/>
          <w:color w:val="000000"/>
          <w:sz w:val="28"/>
        </w:rPr>
        <w:t>
      3. МСО является юридическим лицом и создается его учредителем согласно действующему </w:t>
      </w:r>
      <w:r>
        <w:rPr>
          <w:rFonts w:ascii="Times New Roman"/>
          <w:b w:val="false"/>
          <w:i w:val="false"/>
          <w:color w:val="000000"/>
          <w:sz w:val="28"/>
        </w:rPr>
        <w:t>законодательству</w:t>
      </w:r>
      <w:r>
        <w:rPr>
          <w:rFonts w:ascii="Times New Roman"/>
          <w:b w:val="false"/>
          <w:i w:val="false"/>
          <w:color w:val="000000"/>
          <w:sz w:val="28"/>
        </w:rPr>
        <w:t>.</w:t>
      </w:r>
    </w:p>
    <w:bookmarkEnd w:id="8"/>
    <w:bookmarkStart w:name="z11" w:id="9"/>
    <w:p>
      <w:pPr>
        <w:spacing w:after="0"/>
        <w:ind w:left="0"/>
        <w:jc w:val="both"/>
      </w:pPr>
      <w:r>
        <w:rPr>
          <w:rFonts w:ascii="Times New Roman"/>
          <w:b w:val="false"/>
          <w:i w:val="false"/>
          <w:color w:val="000000"/>
          <w:sz w:val="28"/>
        </w:rPr>
        <w:t>
      4. МСО осуществляет свою деятельность в соответствии с учредительными документами на основании лицензии на </w:t>
      </w:r>
      <w:r>
        <w:rPr>
          <w:rFonts w:ascii="Times New Roman"/>
          <w:b w:val="false"/>
          <w:i w:val="false"/>
          <w:color w:val="000000"/>
          <w:sz w:val="28"/>
        </w:rPr>
        <w:t>медицинскую</w:t>
      </w:r>
      <w:r>
        <w:rPr>
          <w:rFonts w:ascii="Times New Roman"/>
          <w:b w:val="false"/>
          <w:i w:val="false"/>
          <w:color w:val="000000"/>
          <w:sz w:val="28"/>
        </w:rPr>
        <w:t xml:space="preserve"> и  </w:t>
      </w:r>
      <w:r>
        <w:rPr>
          <w:rFonts w:ascii="Times New Roman"/>
          <w:b w:val="false"/>
          <w:i w:val="false"/>
          <w:color w:val="000000"/>
          <w:sz w:val="28"/>
        </w:rPr>
        <w:t>образовательную</w:t>
      </w:r>
      <w:r>
        <w:rPr>
          <w:rFonts w:ascii="Times New Roman"/>
          <w:b w:val="false"/>
          <w:i w:val="false"/>
          <w:color w:val="000000"/>
          <w:sz w:val="28"/>
        </w:rPr>
        <w:t xml:space="preserve">  деятельность.</w:t>
      </w:r>
    </w:p>
    <w:bookmarkEnd w:id="9"/>
    <w:bookmarkStart w:name="z12" w:id="10"/>
    <w:p>
      <w:pPr>
        <w:spacing w:after="0"/>
        <w:ind w:left="0"/>
        <w:jc w:val="both"/>
      </w:pPr>
      <w:r>
        <w:rPr>
          <w:rFonts w:ascii="Times New Roman"/>
          <w:b w:val="false"/>
          <w:i w:val="false"/>
          <w:color w:val="000000"/>
          <w:sz w:val="28"/>
        </w:rPr>
        <w:t>
      5. В своей деятельности МСО руководствуется действующими законодательными и иными </w:t>
      </w:r>
      <w:r>
        <w:rPr>
          <w:rFonts w:ascii="Times New Roman"/>
          <w:b w:val="false"/>
          <w:i w:val="false"/>
          <w:color w:val="000000"/>
          <w:sz w:val="28"/>
        </w:rPr>
        <w:t>нормативными правовыми актами</w:t>
      </w:r>
      <w:r>
        <w:rPr>
          <w:rFonts w:ascii="Times New Roman"/>
          <w:b w:val="false"/>
          <w:i w:val="false"/>
          <w:color w:val="000000"/>
          <w:sz w:val="28"/>
        </w:rPr>
        <w:t xml:space="preserve"> Республики Казахстан, настоящими Типовыми Правилами.</w:t>
      </w:r>
    </w:p>
    <w:bookmarkEnd w:id="10"/>
    <w:bookmarkStart w:name="z13" w:id="11"/>
    <w:p>
      <w:pPr>
        <w:spacing w:after="0"/>
        <w:ind w:left="0"/>
        <w:jc w:val="left"/>
      </w:pPr>
      <w:r>
        <w:rPr>
          <w:rFonts w:ascii="Times New Roman"/>
          <w:b/>
          <w:i w:val="false"/>
          <w:color w:val="000000"/>
        </w:rPr>
        <w:t xml:space="preserve"> 
 Глава 2. Задачи и функции МСО</w:t>
      </w:r>
    </w:p>
    <w:bookmarkEnd w:id="11"/>
    <w:p>
      <w:pPr>
        <w:spacing w:after="0"/>
        <w:ind w:left="0"/>
        <w:jc w:val="both"/>
      </w:pPr>
      <w:r>
        <w:rPr>
          <w:rFonts w:ascii="Times New Roman"/>
          <w:b w:val="false"/>
          <w:i w:val="false"/>
          <w:color w:val="000000"/>
          <w:sz w:val="28"/>
        </w:rPr>
        <w:t>      6. Основными задачами МСО являются создание для детей благоприятных условий жизни, приближенных к домашним, предоставление социальных услуг в соответствии с государственными </w:t>
      </w:r>
      <w:r>
        <w:rPr>
          <w:rFonts w:ascii="Times New Roman"/>
          <w:b w:val="false"/>
          <w:i w:val="false"/>
          <w:color w:val="000000"/>
          <w:sz w:val="28"/>
        </w:rPr>
        <w:t>стандартами</w:t>
      </w:r>
      <w:r>
        <w:rPr>
          <w:rFonts w:ascii="Times New Roman"/>
          <w:b w:val="false"/>
          <w:i w:val="false"/>
          <w:color w:val="000000"/>
          <w:sz w:val="28"/>
        </w:rPr>
        <w:t xml:space="preserve"> социального обслуживания и проведение реабилитационных мероприятий.</w:t>
      </w:r>
    </w:p>
    <w:bookmarkStart w:name="z15" w:id="12"/>
    <w:p>
      <w:pPr>
        <w:spacing w:after="0"/>
        <w:ind w:left="0"/>
        <w:jc w:val="both"/>
      </w:pPr>
      <w:r>
        <w:rPr>
          <w:rFonts w:ascii="Times New Roman"/>
          <w:b w:val="false"/>
          <w:i w:val="false"/>
          <w:color w:val="000000"/>
          <w:sz w:val="28"/>
        </w:rPr>
        <w:t>
      7. Функции МСО:</w:t>
      </w:r>
      <w:r>
        <w:br/>
      </w:r>
      <w:r>
        <w:rPr>
          <w:rFonts w:ascii="Times New Roman"/>
          <w:b w:val="false"/>
          <w:i w:val="false"/>
          <w:color w:val="000000"/>
          <w:sz w:val="28"/>
        </w:rPr>
        <w:t>
      1) обеспечение неприкосновенности личности и безопасности детей;</w:t>
      </w:r>
      <w:r>
        <w:br/>
      </w:r>
      <w:r>
        <w:rPr>
          <w:rFonts w:ascii="Times New Roman"/>
          <w:b w:val="false"/>
          <w:i w:val="false"/>
          <w:color w:val="000000"/>
          <w:sz w:val="28"/>
        </w:rPr>
        <w:t>
      2) оказание социальных услуг;</w:t>
      </w:r>
      <w:r>
        <w:br/>
      </w:r>
      <w:r>
        <w:rPr>
          <w:rFonts w:ascii="Times New Roman"/>
          <w:b w:val="false"/>
          <w:i w:val="false"/>
          <w:color w:val="000000"/>
          <w:sz w:val="28"/>
        </w:rPr>
        <w:t>
      3) проведение медицинской, социальной и профессиональной реабилитации;</w:t>
      </w:r>
      <w:r>
        <w:br/>
      </w:r>
      <w:r>
        <w:rPr>
          <w:rFonts w:ascii="Times New Roman"/>
          <w:b w:val="false"/>
          <w:i w:val="false"/>
          <w:color w:val="000000"/>
          <w:sz w:val="28"/>
        </w:rPr>
        <w:t>
      4) создание условий для освоения детьми образовательных программ;</w:t>
      </w:r>
      <w:r>
        <w:br/>
      </w:r>
      <w:r>
        <w:rPr>
          <w:rFonts w:ascii="Times New Roman"/>
          <w:b w:val="false"/>
          <w:i w:val="false"/>
          <w:color w:val="000000"/>
          <w:sz w:val="28"/>
        </w:rPr>
        <w:t>
      5) обучение детей согласно программам и учебным планам, реализуемым с учетом государственных общеобразовательных общеобязательных стандартов среднего общего образования и на основе индивидуальных развивающих программ, разработанных междисциплинарной командой специалистов МСО;</w:t>
      </w:r>
      <w:r>
        <w:br/>
      </w:r>
      <w:r>
        <w:rPr>
          <w:rFonts w:ascii="Times New Roman"/>
          <w:b w:val="false"/>
          <w:i w:val="false"/>
          <w:color w:val="000000"/>
          <w:sz w:val="28"/>
        </w:rPr>
        <w:t>
      6) создание благоприятного морально-психологического климата;</w:t>
      </w:r>
      <w:r>
        <w:br/>
      </w:r>
      <w:r>
        <w:rPr>
          <w:rFonts w:ascii="Times New Roman"/>
          <w:b w:val="false"/>
          <w:i w:val="false"/>
          <w:color w:val="000000"/>
          <w:sz w:val="28"/>
        </w:rPr>
        <w:t>
      7) информирование детей, их родителей (законных представителей) об их правах, объемах и видах социального обслуживания, Правилах внутреннего распорядка;</w:t>
      </w:r>
      <w:r>
        <w:br/>
      </w:r>
      <w:r>
        <w:rPr>
          <w:rFonts w:ascii="Times New Roman"/>
          <w:b w:val="false"/>
          <w:i w:val="false"/>
          <w:color w:val="000000"/>
          <w:sz w:val="28"/>
        </w:rPr>
        <w:t>
      8) обеспечение условий для приема посетителей;</w:t>
      </w:r>
      <w:r>
        <w:br/>
      </w:r>
      <w:r>
        <w:rPr>
          <w:rFonts w:ascii="Times New Roman"/>
          <w:b w:val="false"/>
          <w:i w:val="false"/>
          <w:color w:val="000000"/>
          <w:sz w:val="28"/>
        </w:rPr>
        <w:t>
      9) обеспечение сохранности личных вещей и ценностей детей;</w:t>
      </w:r>
      <w:r>
        <w:br/>
      </w:r>
      <w:r>
        <w:rPr>
          <w:rFonts w:ascii="Times New Roman"/>
          <w:b w:val="false"/>
          <w:i w:val="false"/>
          <w:color w:val="000000"/>
          <w:sz w:val="28"/>
        </w:rPr>
        <w:t>
      10) исполнение возложенных на администрацию МСО функций опекунов и попечителей в отношении детей, нуждающихся в опеке или попечительстве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w:t>
      </w:r>
      <w:r>
        <w:br/>
      </w:r>
      <w:r>
        <w:rPr>
          <w:rFonts w:ascii="Times New Roman"/>
          <w:b w:val="false"/>
          <w:i w:val="false"/>
          <w:color w:val="000000"/>
          <w:sz w:val="28"/>
        </w:rPr>
        <w:t>
      Для охраны имущественных интересов подопечных в необходимых случаях и порядке, предусмотренном </w:t>
      </w:r>
      <w:r>
        <w:rPr>
          <w:rFonts w:ascii="Times New Roman"/>
          <w:b w:val="false"/>
          <w:i w:val="false"/>
          <w:color w:val="000000"/>
          <w:sz w:val="28"/>
        </w:rPr>
        <w:t>законодательством</w:t>
      </w:r>
      <w:r>
        <w:rPr>
          <w:rFonts w:ascii="Times New Roman"/>
          <w:b w:val="false"/>
          <w:i w:val="false"/>
          <w:color w:val="000000"/>
          <w:sz w:val="28"/>
        </w:rPr>
        <w:t>, назначается опекун над имуществом;</w:t>
      </w:r>
      <w:r>
        <w:br/>
      </w:r>
      <w:r>
        <w:rPr>
          <w:rFonts w:ascii="Times New Roman"/>
          <w:b w:val="false"/>
          <w:i w:val="false"/>
          <w:color w:val="000000"/>
          <w:sz w:val="28"/>
        </w:rPr>
        <w:t>
      11) совершенствование организации труда персонала и повышение его квалификации;</w:t>
      </w:r>
      <w:r>
        <w:br/>
      </w:r>
      <w:r>
        <w:rPr>
          <w:rFonts w:ascii="Times New Roman"/>
          <w:b w:val="false"/>
          <w:i w:val="false"/>
          <w:color w:val="000000"/>
          <w:sz w:val="28"/>
        </w:rPr>
        <w:t>
      12) повышение качества и эффективности социального обслуживания и содержания детей;</w:t>
      </w:r>
      <w:r>
        <w:br/>
      </w:r>
      <w:r>
        <w:rPr>
          <w:rFonts w:ascii="Times New Roman"/>
          <w:b w:val="false"/>
          <w:i w:val="false"/>
          <w:color w:val="000000"/>
          <w:sz w:val="28"/>
        </w:rPr>
        <w:t>
      13) осуществление финансово-хозяйственной деятельности МСО;</w:t>
      </w:r>
      <w:r>
        <w:br/>
      </w:r>
      <w:r>
        <w:rPr>
          <w:rFonts w:ascii="Times New Roman"/>
          <w:b w:val="false"/>
          <w:i w:val="false"/>
          <w:color w:val="000000"/>
          <w:sz w:val="28"/>
        </w:rPr>
        <w:t>
      14) иные функции в соответствии с Уставами МСО.</w:t>
      </w:r>
    </w:p>
    <w:bookmarkEnd w:id="12"/>
    <w:bookmarkStart w:name="z16" w:id="13"/>
    <w:p>
      <w:pPr>
        <w:spacing w:after="0"/>
        <w:ind w:left="0"/>
        <w:jc w:val="left"/>
      </w:pPr>
      <w:r>
        <w:rPr>
          <w:rFonts w:ascii="Times New Roman"/>
          <w:b/>
          <w:i w:val="false"/>
          <w:color w:val="000000"/>
        </w:rPr>
        <w:t xml:space="preserve"> 
 Глава 3. Условия приема в МСО</w:t>
      </w:r>
    </w:p>
    <w:bookmarkEnd w:id="13"/>
    <w:p>
      <w:pPr>
        <w:spacing w:after="0"/>
        <w:ind w:left="0"/>
        <w:jc w:val="both"/>
      </w:pPr>
      <w:r>
        <w:rPr>
          <w:rFonts w:ascii="Times New Roman"/>
          <w:b w:val="false"/>
          <w:i w:val="false"/>
          <w:color w:val="000000"/>
          <w:sz w:val="28"/>
        </w:rPr>
        <w:t>      8. Направление на социальное обслуживание в государственные медико-социальные учреждения осуществляет областной (города республиканского значения, столицы) </w:t>
      </w:r>
      <w:r>
        <w:rPr>
          <w:rFonts w:ascii="Times New Roman"/>
          <w:b w:val="false"/>
          <w:i w:val="false"/>
          <w:color w:val="000000"/>
          <w:sz w:val="28"/>
        </w:rPr>
        <w:t>уполномоченный орган</w:t>
      </w:r>
      <w:r>
        <w:rPr>
          <w:rFonts w:ascii="Times New Roman"/>
          <w:b w:val="false"/>
          <w:i w:val="false"/>
          <w:color w:val="000000"/>
          <w:sz w:val="28"/>
        </w:rPr>
        <w:t xml:space="preserve"> в области социальной защиты населения (далее - уполномоченный орган).</w:t>
      </w:r>
    </w:p>
    <w:bookmarkStart w:name="z18" w:id="14"/>
    <w:p>
      <w:pPr>
        <w:spacing w:after="0"/>
        <w:ind w:left="0"/>
        <w:jc w:val="both"/>
      </w:pPr>
      <w:r>
        <w:rPr>
          <w:rFonts w:ascii="Times New Roman"/>
          <w:b w:val="false"/>
          <w:i w:val="false"/>
          <w:color w:val="000000"/>
          <w:sz w:val="28"/>
        </w:rPr>
        <w:t>
      9. Прием детей на социальное обслуживание осуществляется на основании следующих документов:</w:t>
      </w:r>
      <w:r>
        <w:br/>
      </w:r>
      <w:r>
        <w:rPr>
          <w:rFonts w:ascii="Times New Roman"/>
          <w:b w:val="false"/>
          <w:i w:val="false"/>
          <w:color w:val="000000"/>
          <w:sz w:val="28"/>
        </w:rPr>
        <w:t>
      1) заявление родителей (законных представителей) ребенка (</w:t>
      </w:r>
      <w:r>
        <w:rPr>
          <w:rFonts w:ascii="Times New Roman"/>
          <w:b w:val="false"/>
          <w:i w:val="false"/>
          <w:color w:val="000000"/>
          <w:sz w:val="28"/>
        </w:rPr>
        <w:t>Приложение 1</w:t>
      </w:r>
      <w:r>
        <w:rPr>
          <w:rFonts w:ascii="Times New Roman"/>
          <w:b w:val="false"/>
          <w:i w:val="false"/>
          <w:color w:val="000000"/>
          <w:sz w:val="28"/>
        </w:rPr>
        <w:t> к настоящим Типовым Правилам);</w:t>
      </w:r>
      <w:r>
        <w:br/>
      </w:r>
      <w:r>
        <w:rPr>
          <w:rFonts w:ascii="Times New Roman"/>
          <w:b w:val="false"/>
          <w:i w:val="false"/>
          <w:color w:val="000000"/>
          <w:sz w:val="28"/>
        </w:rPr>
        <w:t>
      2) направление уполномоченного органа (для приема на социальное обслуживание в государственные медико-социальные учреждения);</w:t>
      </w:r>
      <w:r>
        <w:br/>
      </w:r>
      <w:r>
        <w:rPr>
          <w:rFonts w:ascii="Times New Roman"/>
          <w:b w:val="false"/>
          <w:i w:val="false"/>
          <w:color w:val="000000"/>
          <w:sz w:val="28"/>
        </w:rPr>
        <w:t>
      3) свидетельство о рождении или удостоверение личности;</w:t>
      </w:r>
    </w:p>
    <w:bookmarkEnd w:id="14"/>
    <w:bookmarkStart w:name="z1361" w:id="15"/>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подпункт 4) предусмотрено исключить приказом Министра труда и социальной защиты населения РК от 10.09.2010 </w:t>
      </w:r>
      <w:r>
        <w:rPr>
          <w:rFonts w:ascii="Times New Roman"/>
          <w:b w:val="false"/>
          <w:i w:val="false"/>
          <w:color w:val="000000"/>
          <w:sz w:val="28"/>
        </w:rPr>
        <w:t>№ 312-п</w:t>
      </w:r>
      <w:r>
        <w:rPr>
          <w:rFonts w:ascii="Times New Roman"/>
          <w:b w:val="false"/>
          <w:i w:val="false"/>
          <w:color w:val="ff0000"/>
          <w:sz w:val="28"/>
        </w:rPr>
        <w:t xml:space="preserve"> (вводятся в действие с 01.01.2012).</w:t>
      </w:r>
    </w:p>
    <w:bookmarkEnd w:id="15"/>
    <w:p>
      <w:pPr>
        <w:spacing w:after="0"/>
        <w:ind w:left="0"/>
        <w:jc w:val="both"/>
      </w:pPr>
      <w:r>
        <w:rPr>
          <w:rFonts w:ascii="Times New Roman"/>
          <w:b w:val="false"/>
          <w:i w:val="false"/>
          <w:color w:val="000000"/>
          <w:sz w:val="28"/>
        </w:rPr>
        <w:t>      4) свидетельство о присвоении регистрационного номера налогоплательщика;</w:t>
      </w:r>
    </w:p>
    <w:bookmarkStart w:name="z1362" w:id="16"/>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подпункт 5) предусмотрено исключить приказом Министра труда и социальной защиты населения РК от 10.09.2010 </w:t>
      </w:r>
      <w:r>
        <w:rPr>
          <w:rFonts w:ascii="Times New Roman"/>
          <w:b w:val="false"/>
          <w:i w:val="false"/>
          <w:color w:val="000000"/>
          <w:sz w:val="28"/>
        </w:rPr>
        <w:t>№ 312-п</w:t>
      </w:r>
      <w:r>
        <w:rPr>
          <w:rFonts w:ascii="Times New Roman"/>
          <w:b w:val="false"/>
          <w:i w:val="false"/>
          <w:color w:val="ff0000"/>
          <w:sz w:val="28"/>
        </w:rPr>
        <w:t xml:space="preserve"> (вводятся в действие с 01.01.2012).</w:t>
      </w:r>
    </w:p>
    <w:bookmarkEnd w:id="16"/>
    <w:p>
      <w:pPr>
        <w:spacing w:after="0"/>
        <w:ind w:left="0"/>
        <w:jc w:val="both"/>
      </w:pPr>
      <w:r>
        <w:rPr>
          <w:rFonts w:ascii="Times New Roman"/>
          <w:b w:val="false"/>
          <w:i w:val="false"/>
          <w:color w:val="000000"/>
          <w:sz w:val="28"/>
        </w:rPr>
        <w:t>      5) свидетельство о присвоении социального индивидуального кода;</w:t>
      </w:r>
      <w:r>
        <w:br/>
      </w:r>
      <w:r>
        <w:rPr>
          <w:rFonts w:ascii="Times New Roman"/>
          <w:b w:val="false"/>
          <w:i w:val="false"/>
          <w:color w:val="000000"/>
          <w:sz w:val="28"/>
        </w:rPr>
        <w:t>
      6) копия выписки из справки об инвалидности;</w:t>
      </w:r>
      <w:r>
        <w:br/>
      </w:r>
      <w:r>
        <w:rPr>
          <w:rFonts w:ascii="Times New Roman"/>
          <w:b w:val="false"/>
          <w:i w:val="false"/>
          <w:color w:val="000000"/>
          <w:sz w:val="28"/>
        </w:rPr>
        <w:t>
      7) медицинская карта (</w:t>
      </w:r>
      <w:r>
        <w:rPr>
          <w:rFonts w:ascii="Times New Roman"/>
          <w:b w:val="false"/>
          <w:i w:val="false"/>
          <w:color w:val="000000"/>
          <w:sz w:val="28"/>
        </w:rPr>
        <w:t>Приложение 2</w:t>
      </w:r>
      <w:r>
        <w:rPr>
          <w:rFonts w:ascii="Times New Roman"/>
          <w:b w:val="false"/>
          <w:i w:val="false"/>
          <w:color w:val="000000"/>
          <w:sz w:val="28"/>
        </w:rPr>
        <w:t> к настоящим Типовым Правилам);</w:t>
      </w:r>
      <w:r>
        <w:br/>
      </w:r>
      <w:r>
        <w:rPr>
          <w:rFonts w:ascii="Times New Roman"/>
          <w:b w:val="false"/>
          <w:i w:val="false"/>
          <w:color w:val="000000"/>
          <w:sz w:val="28"/>
        </w:rPr>
        <w:t>
      8) заключение психолого-медико-педагогической консультации (далее - ПМПК);</w:t>
      </w:r>
      <w:r>
        <w:br/>
      </w:r>
      <w:r>
        <w:rPr>
          <w:rFonts w:ascii="Times New Roman"/>
          <w:b w:val="false"/>
          <w:i w:val="false"/>
          <w:color w:val="000000"/>
          <w:sz w:val="28"/>
        </w:rPr>
        <w:t>
      9) выписка из амбулаторной карты;</w:t>
      </w:r>
      <w:r>
        <w:br/>
      </w:r>
      <w:r>
        <w:rPr>
          <w:rFonts w:ascii="Times New Roman"/>
          <w:b w:val="false"/>
          <w:i w:val="false"/>
          <w:color w:val="000000"/>
          <w:sz w:val="28"/>
        </w:rPr>
        <w:t>
      10) копия выписки из индивидуальной программы реабилитации инвалида.</w:t>
      </w:r>
    </w:p>
    <w:bookmarkStart w:name="z19" w:id="17"/>
    <w:p>
      <w:pPr>
        <w:spacing w:after="0"/>
        <w:ind w:left="0"/>
        <w:jc w:val="both"/>
      </w:pPr>
      <w:r>
        <w:rPr>
          <w:rFonts w:ascii="Times New Roman"/>
          <w:b w:val="false"/>
          <w:i w:val="false"/>
          <w:color w:val="000000"/>
          <w:sz w:val="28"/>
        </w:rPr>
        <w:t>
      10. Администрация негосударственных медико-социальных организаций может самостоятельно определять контингент лиц, обслуживаемых на условиях полной оплаты стоимости проживания.</w:t>
      </w:r>
    </w:p>
    <w:bookmarkEnd w:id="17"/>
    <w:bookmarkStart w:name="z20" w:id="18"/>
    <w:p>
      <w:pPr>
        <w:spacing w:after="0"/>
        <w:ind w:left="0"/>
        <w:jc w:val="left"/>
      </w:pPr>
      <w:r>
        <w:rPr>
          <w:rFonts w:ascii="Times New Roman"/>
          <w:b/>
          <w:i w:val="false"/>
          <w:color w:val="000000"/>
        </w:rPr>
        <w:t xml:space="preserve"> 
 Глава 4. Условия содержания в МСО</w:t>
      </w:r>
    </w:p>
    <w:bookmarkEnd w:id="18"/>
    <w:p>
      <w:pPr>
        <w:spacing w:after="0"/>
        <w:ind w:left="0"/>
        <w:jc w:val="both"/>
      </w:pPr>
      <w:r>
        <w:rPr>
          <w:rFonts w:ascii="Times New Roman"/>
          <w:b w:val="false"/>
          <w:i w:val="false"/>
          <w:color w:val="000000"/>
          <w:sz w:val="28"/>
        </w:rPr>
        <w:t>      11. Условия содержания детей должны соответствовать санитарно-эпидемиологическим нормам, требованиям безопасности, в том числе противопожарным требованиям.</w:t>
      </w:r>
    </w:p>
    <w:bookmarkStart w:name="z22" w:id="19"/>
    <w:p>
      <w:pPr>
        <w:spacing w:after="0"/>
        <w:ind w:left="0"/>
        <w:jc w:val="both"/>
      </w:pPr>
      <w:r>
        <w:rPr>
          <w:rFonts w:ascii="Times New Roman"/>
          <w:b w:val="false"/>
          <w:i w:val="false"/>
          <w:color w:val="000000"/>
          <w:sz w:val="28"/>
        </w:rPr>
        <w:t>
      12. Здание МСО оборудуется специальными приспособлениями с целью обеспечения беспрепятственного доступа к нему, удобства проживания, передвижения внутри помещения, проведения реабилитационных мероприятий, организации отдыха и досуга.</w:t>
      </w:r>
    </w:p>
    <w:bookmarkEnd w:id="19"/>
    <w:bookmarkStart w:name="z23" w:id="20"/>
    <w:p>
      <w:pPr>
        <w:spacing w:after="0"/>
        <w:ind w:left="0"/>
        <w:jc w:val="both"/>
      </w:pPr>
      <w:r>
        <w:rPr>
          <w:rFonts w:ascii="Times New Roman"/>
          <w:b w:val="false"/>
          <w:i w:val="false"/>
          <w:color w:val="000000"/>
          <w:sz w:val="28"/>
        </w:rPr>
        <w:t>
      13. Помещения внутри здания МСО по размерам, расположению и конфигурации должны обеспечивать условия для предоставления качественных социальных услуг.</w:t>
      </w:r>
    </w:p>
    <w:bookmarkEnd w:id="20"/>
    <w:bookmarkStart w:name="z24" w:id="21"/>
    <w:p>
      <w:pPr>
        <w:spacing w:after="0"/>
        <w:ind w:left="0"/>
        <w:jc w:val="both"/>
      </w:pPr>
      <w:r>
        <w:rPr>
          <w:rFonts w:ascii="Times New Roman"/>
          <w:b w:val="false"/>
          <w:i w:val="false"/>
          <w:color w:val="000000"/>
          <w:sz w:val="28"/>
        </w:rPr>
        <w:t>
      14. Учредитель обеспечивает современное техническое оснащение МСО.</w:t>
      </w:r>
    </w:p>
    <w:bookmarkEnd w:id="21"/>
    <w:bookmarkStart w:name="z25" w:id="22"/>
    <w:p>
      <w:pPr>
        <w:spacing w:after="0"/>
        <w:ind w:left="0"/>
        <w:jc w:val="both"/>
      </w:pPr>
      <w:r>
        <w:rPr>
          <w:rFonts w:ascii="Times New Roman"/>
          <w:b w:val="false"/>
          <w:i w:val="false"/>
          <w:color w:val="000000"/>
          <w:sz w:val="28"/>
        </w:rPr>
        <w:t>
      15. В МСО допускается пятидневный (шестидневный) режим содержания.</w:t>
      </w:r>
    </w:p>
    <w:bookmarkEnd w:id="22"/>
    <w:bookmarkStart w:name="z26" w:id="23"/>
    <w:p>
      <w:pPr>
        <w:spacing w:after="0"/>
        <w:ind w:left="0"/>
        <w:jc w:val="both"/>
      </w:pPr>
      <w:r>
        <w:rPr>
          <w:rFonts w:ascii="Times New Roman"/>
          <w:b w:val="false"/>
          <w:i w:val="false"/>
          <w:color w:val="000000"/>
          <w:sz w:val="28"/>
        </w:rPr>
        <w:t>
      16. Дети размещаются по комнатам с учетом состояния здоровья, возраста, пола и личностных интересов.</w:t>
      </w:r>
    </w:p>
    <w:bookmarkEnd w:id="23"/>
    <w:bookmarkStart w:name="z27" w:id="24"/>
    <w:p>
      <w:pPr>
        <w:spacing w:after="0"/>
        <w:ind w:left="0"/>
        <w:jc w:val="both"/>
      </w:pPr>
      <w:r>
        <w:rPr>
          <w:rFonts w:ascii="Times New Roman"/>
          <w:b w:val="false"/>
          <w:i w:val="false"/>
          <w:color w:val="000000"/>
          <w:sz w:val="28"/>
        </w:rPr>
        <w:t>
      17. Социальные услуги предоставляются в объемах и видах, не менее предусмотренных государственными стандартами социального обслуживания.</w:t>
      </w:r>
    </w:p>
    <w:bookmarkEnd w:id="24"/>
    <w:bookmarkStart w:name="z28" w:id="25"/>
    <w:p>
      <w:pPr>
        <w:spacing w:after="0"/>
        <w:ind w:left="0"/>
        <w:jc w:val="both"/>
      </w:pPr>
      <w:r>
        <w:rPr>
          <w:rFonts w:ascii="Times New Roman"/>
          <w:b w:val="false"/>
          <w:i w:val="false"/>
          <w:color w:val="000000"/>
          <w:sz w:val="28"/>
        </w:rPr>
        <w:t>
      18. При предоставлении социальных услуг учитываются возраст и состояние здоровья ребенка, содержание индивидуальной программы реабилитации инвалида.</w:t>
      </w:r>
    </w:p>
    <w:bookmarkEnd w:id="25"/>
    <w:bookmarkStart w:name="z29" w:id="26"/>
    <w:p>
      <w:pPr>
        <w:spacing w:after="0"/>
        <w:ind w:left="0"/>
        <w:jc w:val="both"/>
      </w:pPr>
      <w:r>
        <w:rPr>
          <w:rFonts w:ascii="Times New Roman"/>
          <w:b w:val="false"/>
          <w:i w:val="false"/>
          <w:color w:val="000000"/>
          <w:sz w:val="28"/>
        </w:rPr>
        <w:t>
      19. Периодичность и виды предоставляемых ребенку социальных услуг утверждает директор МСО.</w:t>
      </w:r>
    </w:p>
    <w:bookmarkEnd w:id="26"/>
    <w:bookmarkStart w:name="z30" w:id="27"/>
    <w:p>
      <w:pPr>
        <w:spacing w:after="0"/>
        <w:ind w:left="0"/>
        <w:jc w:val="both"/>
      </w:pPr>
      <w:r>
        <w:rPr>
          <w:rFonts w:ascii="Times New Roman"/>
          <w:b w:val="false"/>
          <w:i w:val="false"/>
          <w:color w:val="000000"/>
          <w:sz w:val="28"/>
        </w:rPr>
        <w:t>
      20. Порядок проживания в МСО определяется Правилами внутреннего распорядка, утверждаемыми уполномоченным органом или учредителем.</w:t>
      </w:r>
    </w:p>
    <w:bookmarkEnd w:id="27"/>
    <w:bookmarkStart w:name="z31" w:id="28"/>
    <w:p>
      <w:pPr>
        <w:spacing w:after="0"/>
        <w:ind w:left="0"/>
        <w:jc w:val="both"/>
      </w:pPr>
      <w:r>
        <w:rPr>
          <w:rFonts w:ascii="Times New Roman"/>
          <w:b w:val="false"/>
          <w:i w:val="false"/>
          <w:color w:val="000000"/>
          <w:sz w:val="28"/>
        </w:rPr>
        <w:t>
      21. Пособия и иные социальные выплаты детям выплачиваются в соответствии с </w:t>
      </w:r>
      <w:r>
        <w:rPr>
          <w:rFonts w:ascii="Times New Roman"/>
          <w:b w:val="false"/>
          <w:i w:val="false"/>
          <w:color w:val="000000"/>
          <w:sz w:val="28"/>
        </w:rPr>
        <w:t>действующим</w:t>
      </w:r>
      <w:r>
        <w:rPr>
          <w:rFonts w:ascii="Times New Roman"/>
          <w:b w:val="false"/>
          <w:i w:val="false"/>
          <w:color w:val="000000"/>
          <w:sz w:val="28"/>
        </w:rPr>
        <w:t xml:space="preserve"> законодательством</w:t>
      </w:r>
      <w:r>
        <w:rPr>
          <w:rFonts w:ascii="Times New Roman"/>
          <w:b w:val="false"/>
          <w:i w:val="false"/>
          <w:color w:val="000000"/>
          <w:sz w:val="28"/>
        </w:rPr>
        <w:t>.</w:t>
      </w:r>
    </w:p>
    <w:bookmarkEnd w:id="28"/>
    <w:bookmarkStart w:name="z32" w:id="29"/>
    <w:p>
      <w:pPr>
        <w:spacing w:after="0"/>
        <w:ind w:left="0"/>
        <w:jc w:val="left"/>
      </w:pPr>
      <w:r>
        <w:rPr>
          <w:rFonts w:ascii="Times New Roman"/>
          <w:b/>
          <w:i w:val="false"/>
          <w:color w:val="000000"/>
        </w:rPr>
        <w:t xml:space="preserve"> 
 Глава 5. Учебно-воспитательный процесс</w:t>
      </w:r>
    </w:p>
    <w:bookmarkEnd w:id="29"/>
    <w:bookmarkStart w:name="z33" w:id="30"/>
    <w:p>
      <w:pPr>
        <w:spacing w:after="0"/>
        <w:ind w:left="0"/>
        <w:jc w:val="both"/>
      </w:pPr>
      <w:r>
        <w:rPr>
          <w:rFonts w:ascii="Times New Roman"/>
          <w:b w:val="false"/>
          <w:i w:val="false"/>
          <w:color w:val="000000"/>
          <w:sz w:val="28"/>
        </w:rPr>
        <w:t>
      22. Учебные занятия проводятся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об </w:t>
      </w:r>
      <w:r>
        <w:rPr>
          <w:rFonts w:ascii="Times New Roman"/>
          <w:b w:val="false"/>
          <w:i w:val="false"/>
          <w:color w:val="000000"/>
          <w:sz w:val="28"/>
        </w:rPr>
        <w:t>образовании</w:t>
      </w:r>
      <w:r>
        <w:rPr>
          <w:rFonts w:ascii="Times New Roman"/>
          <w:b w:val="false"/>
          <w:i w:val="false"/>
          <w:color w:val="000000"/>
          <w:sz w:val="28"/>
        </w:rPr>
        <w:t>.</w:t>
      </w:r>
    </w:p>
    <w:bookmarkEnd w:id="30"/>
    <w:bookmarkStart w:name="z34" w:id="31"/>
    <w:p>
      <w:pPr>
        <w:spacing w:after="0"/>
        <w:ind w:left="0"/>
        <w:jc w:val="both"/>
      </w:pPr>
      <w:r>
        <w:rPr>
          <w:rFonts w:ascii="Times New Roman"/>
          <w:b w:val="false"/>
          <w:i w:val="false"/>
          <w:color w:val="000000"/>
          <w:sz w:val="28"/>
        </w:rPr>
        <w:t>
      23. Дети распределяются по группам (классам) с наполняемостью не более 10 человек.</w:t>
      </w:r>
    </w:p>
    <w:bookmarkEnd w:id="31"/>
    <w:bookmarkStart w:name="z35" w:id="32"/>
    <w:p>
      <w:pPr>
        <w:spacing w:after="0"/>
        <w:ind w:left="0"/>
        <w:jc w:val="both"/>
      </w:pPr>
      <w:r>
        <w:rPr>
          <w:rFonts w:ascii="Times New Roman"/>
          <w:b w:val="false"/>
          <w:i w:val="false"/>
          <w:color w:val="000000"/>
          <w:sz w:val="28"/>
        </w:rPr>
        <w:t>
      24. Комплектование групп (классов) осуществляется с учетом возраста, уровня интеллекта, который определяет ПМПК, и года обучения ребенка.</w:t>
      </w:r>
    </w:p>
    <w:bookmarkEnd w:id="32"/>
    <w:bookmarkStart w:name="z36" w:id="33"/>
    <w:p>
      <w:pPr>
        <w:spacing w:after="0"/>
        <w:ind w:left="0"/>
        <w:jc w:val="both"/>
      </w:pPr>
      <w:r>
        <w:rPr>
          <w:rFonts w:ascii="Times New Roman"/>
          <w:b w:val="false"/>
          <w:i w:val="false"/>
          <w:color w:val="000000"/>
          <w:sz w:val="28"/>
        </w:rPr>
        <w:t>
      25. Коррекционно-развивающее обучение строится на основе индивидуально-развивающих программ, которые составляются на основе междисциплинарной оценки психофизического развития ребенка.</w:t>
      </w:r>
      <w:r>
        <w:br/>
      </w:r>
      <w:r>
        <w:rPr>
          <w:rFonts w:ascii="Times New Roman"/>
          <w:b w:val="false"/>
          <w:i w:val="false"/>
          <w:color w:val="000000"/>
          <w:sz w:val="28"/>
        </w:rPr>
        <w:t>
      В целях решения основных вопросов учебно-воспитательной работы и трудового обучения детей может создаваться педагогический совет, состав которого утверждается директором МСО.</w:t>
      </w:r>
    </w:p>
    <w:bookmarkEnd w:id="33"/>
    <w:bookmarkStart w:name="z37" w:id="34"/>
    <w:p>
      <w:pPr>
        <w:spacing w:after="0"/>
        <w:ind w:left="0"/>
        <w:jc w:val="both"/>
      </w:pPr>
      <w:r>
        <w:rPr>
          <w:rFonts w:ascii="Times New Roman"/>
          <w:b w:val="false"/>
          <w:i w:val="false"/>
          <w:color w:val="000000"/>
          <w:sz w:val="28"/>
        </w:rPr>
        <w:t>
      26. Положение о педагогическом совете утверждается уполномоченным органом или учредителем.</w:t>
      </w:r>
    </w:p>
    <w:bookmarkEnd w:id="34"/>
    <w:bookmarkStart w:name="z38" w:id="35"/>
    <w:p>
      <w:pPr>
        <w:spacing w:after="0"/>
        <w:ind w:left="0"/>
        <w:jc w:val="left"/>
      </w:pPr>
      <w:r>
        <w:rPr>
          <w:rFonts w:ascii="Times New Roman"/>
          <w:b/>
          <w:i w:val="false"/>
          <w:color w:val="000000"/>
        </w:rPr>
        <w:t xml:space="preserve"> 
 Глава 6. Условия выписки (отчисления),</w:t>
      </w:r>
      <w:r>
        <w:br/>
      </w:r>
      <w:r>
        <w:rPr>
          <w:rFonts w:ascii="Times New Roman"/>
          <w:b/>
          <w:i w:val="false"/>
          <w:color w:val="000000"/>
        </w:rPr>
        <w:t>
временного выбытия и перевода из МСО</w:t>
      </w:r>
    </w:p>
    <w:bookmarkEnd w:id="35"/>
    <w:bookmarkStart w:name="z39" w:id="36"/>
    <w:p>
      <w:pPr>
        <w:spacing w:after="0"/>
        <w:ind w:left="0"/>
        <w:jc w:val="both"/>
      </w:pPr>
      <w:r>
        <w:rPr>
          <w:rFonts w:ascii="Times New Roman"/>
          <w:b w:val="false"/>
          <w:i w:val="false"/>
          <w:color w:val="000000"/>
          <w:sz w:val="28"/>
        </w:rPr>
        <w:t>
      27. Выписка детей из МСО осуществляется:</w:t>
      </w:r>
      <w:r>
        <w:br/>
      </w:r>
      <w:r>
        <w:rPr>
          <w:rFonts w:ascii="Times New Roman"/>
          <w:b w:val="false"/>
          <w:i w:val="false"/>
          <w:color w:val="000000"/>
          <w:sz w:val="28"/>
        </w:rPr>
        <w:t>
      1) по заявлению родителей (законных представителей) ребенка;</w:t>
      </w:r>
      <w:r>
        <w:br/>
      </w:r>
      <w:r>
        <w:rPr>
          <w:rFonts w:ascii="Times New Roman"/>
          <w:b w:val="false"/>
          <w:i w:val="false"/>
          <w:color w:val="000000"/>
          <w:sz w:val="28"/>
        </w:rPr>
        <w:t>
      2) по достижении восемнадцатилетнего возраста;</w:t>
      </w:r>
      <w:r>
        <w:br/>
      </w:r>
      <w:r>
        <w:rPr>
          <w:rFonts w:ascii="Times New Roman"/>
          <w:b w:val="false"/>
          <w:i w:val="false"/>
          <w:color w:val="000000"/>
          <w:sz w:val="28"/>
        </w:rPr>
        <w:t>
      3) при снятии инвалидности.</w:t>
      </w:r>
    </w:p>
    <w:bookmarkEnd w:id="36"/>
    <w:bookmarkStart w:name="z40" w:id="37"/>
    <w:p>
      <w:pPr>
        <w:spacing w:after="0"/>
        <w:ind w:left="0"/>
        <w:jc w:val="both"/>
      </w:pPr>
      <w:r>
        <w:rPr>
          <w:rFonts w:ascii="Times New Roman"/>
          <w:b w:val="false"/>
          <w:i w:val="false"/>
          <w:color w:val="000000"/>
          <w:sz w:val="28"/>
        </w:rPr>
        <w:t>
      28. Временное выбытие (сроком до трех месяцев) ребенка по личным мотивам допускается с письменного уведомления администрации МСО с учетом заключения врача МСО и при наличии заявления родителей (законных представителей).</w:t>
      </w:r>
      <w:r>
        <w:br/>
      </w:r>
      <w:r>
        <w:rPr>
          <w:rFonts w:ascii="Times New Roman"/>
          <w:b w:val="false"/>
          <w:i w:val="false"/>
          <w:color w:val="000000"/>
          <w:sz w:val="28"/>
        </w:rPr>
        <w:t>
      Расходы, связанные с поездкой к родителям (законным представителям) не возмещаются.</w:t>
      </w:r>
    </w:p>
    <w:bookmarkEnd w:id="37"/>
    <w:bookmarkStart w:name="z41" w:id="38"/>
    <w:p>
      <w:pPr>
        <w:spacing w:after="0"/>
        <w:ind w:left="0"/>
        <w:jc w:val="both"/>
      </w:pPr>
      <w:r>
        <w:rPr>
          <w:rFonts w:ascii="Times New Roman"/>
          <w:b w:val="false"/>
          <w:i w:val="false"/>
          <w:color w:val="000000"/>
          <w:sz w:val="28"/>
        </w:rPr>
        <w:t>
      29. Решение о направлении ребенка сроком до одного года для дальнейшей реабилитации в иную организацию, имеющую лицензию на медицинскую и образовательную деятельность, может быть принято администрацией МСО с учетом мнения родителей (законных представителей) ребенка, заключения врача МСО и при наличии письменного обязательства принимающей стороны, которая согласна его содержать и обеспечивать необходимый уход.</w:t>
      </w:r>
    </w:p>
    <w:bookmarkEnd w:id="38"/>
    <w:bookmarkStart w:name="z42" w:id="39"/>
    <w:p>
      <w:pPr>
        <w:spacing w:after="0"/>
        <w:ind w:left="0"/>
        <w:jc w:val="both"/>
      </w:pPr>
      <w:r>
        <w:rPr>
          <w:rFonts w:ascii="Times New Roman"/>
          <w:b w:val="false"/>
          <w:i w:val="false"/>
          <w:color w:val="000000"/>
          <w:sz w:val="28"/>
        </w:rPr>
        <w:t>
      30. Перевод детей из МСО в детское психоневрологическое медико-социальное учреждение осуществляется на основании заключения медицинской организации по направлению уполномоченного органа.</w:t>
      </w:r>
    </w:p>
    <w:bookmarkEnd w:id="39"/>
    <w:bookmarkStart w:name="z43" w:id="40"/>
    <w:p>
      <w:pPr>
        <w:spacing w:after="0"/>
        <w:ind w:left="0"/>
        <w:jc w:val="both"/>
      </w:pPr>
      <w:r>
        <w:rPr>
          <w:rFonts w:ascii="Times New Roman"/>
          <w:b w:val="false"/>
          <w:i w:val="false"/>
          <w:color w:val="000000"/>
          <w:sz w:val="28"/>
        </w:rPr>
        <w:t>
      31. Дети, проживающие в государственных медико-социальных учреждениях, достигшие восемнадцатилетнего возраста, в соответствии с заключением медицинской организации и заключением ПМПК переводятся в медико-социальное учреждение для престарелых и инвалидов общего типа и содержатся за счет бюджетных средств или по желанию детей выписываются домой.</w:t>
      </w:r>
    </w:p>
    <w:bookmarkEnd w:id="40"/>
    <w:bookmarkStart w:name="z44" w:id="41"/>
    <w:p>
      <w:pPr>
        <w:spacing w:after="0"/>
        <w:ind w:left="0"/>
        <w:jc w:val="both"/>
      </w:pPr>
      <w:r>
        <w:rPr>
          <w:rFonts w:ascii="Times New Roman"/>
          <w:b w:val="false"/>
          <w:i w:val="false"/>
          <w:color w:val="000000"/>
          <w:sz w:val="28"/>
        </w:rPr>
        <w:t>
      32. Перевод из МСО, расположенной в одном регионе, в МСО, расположенную в другом регионе, осуществляется по согласованию с учредителями или уполномоченными органами соответствующих регионов.</w:t>
      </w:r>
    </w:p>
    <w:bookmarkEnd w:id="41"/>
    <w:bookmarkStart w:name="z45" w:id="42"/>
    <w:p>
      <w:pPr>
        <w:spacing w:after="0"/>
        <w:ind w:left="0"/>
        <w:jc w:val="both"/>
      </w:pPr>
      <w:r>
        <w:rPr>
          <w:rFonts w:ascii="Times New Roman"/>
          <w:b w:val="false"/>
          <w:i w:val="false"/>
          <w:color w:val="000000"/>
          <w:sz w:val="28"/>
        </w:rPr>
        <w:t>
      33. При наличии медицинских противопоказаний к социальному обслуживанию дети переводятся на стационарное лечение в специализированную медицинскую организацию.</w:t>
      </w:r>
    </w:p>
    <w:bookmarkEnd w:id="42"/>
    <w:bookmarkStart w:name="z46" w:id="43"/>
    <w:p>
      <w:pPr>
        <w:spacing w:after="0"/>
        <w:ind w:left="0"/>
        <w:jc w:val="both"/>
      </w:pPr>
      <w:r>
        <w:rPr>
          <w:rFonts w:ascii="Times New Roman"/>
          <w:b w:val="false"/>
          <w:i w:val="false"/>
          <w:color w:val="000000"/>
          <w:sz w:val="28"/>
        </w:rPr>
        <w:t>
      34. При выписке или переводе детей администрация МСО оформляет удостоверение личности и выписной или переводной эпикриз.</w:t>
      </w:r>
    </w:p>
    <w:bookmarkEnd w:id="43"/>
    <w:bookmarkStart w:name="z47" w:id="44"/>
    <w:p>
      <w:pPr>
        <w:spacing w:after="0"/>
        <w:ind w:left="0"/>
        <w:jc w:val="both"/>
      </w:pPr>
      <w:r>
        <w:rPr>
          <w:rFonts w:ascii="Times New Roman"/>
          <w:b w:val="false"/>
          <w:i w:val="false"/>
          <w:color w:val="000000"/>
          <w:sz w:val="28"/>
        </w:rPr>
        <w:t>
      35. Выписка, временное выбытие, перевод детей осуществляется по приказу директора МСО.</w:t>
      </w:r>
    </w:p>
    <w:bookmarkEnd w:id="44"/>
    <w:bookmarkStart w:name="z48" w:id="45"/>
    <w:p>
      <w:pPr>
        <w:spacing w:after="0"/>
        <w:ind w:left="0"/>
        <w:jc w:val="both"/>
      </w:pPr>
      <w:r>
        <w:rPr>
          <w:rFonts w:ascii="Times New Roman"/>
          <w:b w:val="false"/>
          <w:i w:val="false"/>
          <w:color w:val="000000"/>
          <w:sz w:val="28"/>
        </w:rPr>
        <w:t>
      36. При выписке, временном выбытии или переводе ребенку выдается личная и закрепленная одежда и обувь по сезону, его ценности, хранящиеся в МСО.</w:t>
      </w:r>
    </w:p>
    <w:bookmarkEnd w:id="45"/>
    <w:bookmarkStart w:name="z49" w:id="46"/>
    <w:p>
      <w:pPr>
        <w:spacing w:after="0"/>
        <w:ind w:left="0"/>
        <w:jc w:val="left"/>
      </w:pPr>
      <w:r>
        <w:rPr>
          <w:rFonts w:ascii="Times New Roman"/>
          <w:b/>
          <w:i w:val="false"/>
          <w:color w:val="000000"/>
        </w:rPr>
        <w:t xml:space="preserve"> 
 Глава 7. Управление МСО</w:t>
      </w:r>
    </w:p>
    <w:bookmarkEnd w:id="46"/>
    <w:bookmarkStart w:name="z50" w:id="47"/>
    <w:p>
      <w:pPr>
        <w:spacing w:after="0"/>
        <w:ind w:left="0"/>
        <w:jc w:val="both"/>
      </w:pPr>
      <w:r>
        <w:rPr>
          <w:rFonts w:ascii="Times New Roman"/>
          <w:b w:val="false"/>
          <w:i w:val="false"/>
          <w:color w:val="000000"/>
          <w:sz w:val="28"/>
        </w:rPr>
        <w:t>
      37. МСО возглавляет директор.</w:t>
      </w:r>
    </w:p>
    <w:bookmarkEnd w:id="47"/>
    <w:bookmarkStart w:name="z51" w:id="48"/>
    <w:p>
      <w:pPr>
        <w:spacing w:after="0"/>
        <w:ind w:left="0"/>
        <w:jc w:val="both"/>
      </w:pPr>
      <w:r>
        <w:rPr>
          <w:rFonts w:ascii="Times New Roman"/>
          <w:b w:val="false"/>
          <w:i w:val="false"/>
          <w:color w:val="000000"/>
          <w:sz w:val="28"/>
        </w:rPr>
        <w:t>
      38. Директор МСО назначается и освобождается от должности уполномоченным органом или учредителем.</w:t>
      </w:r>
    </w:p>
    <w:bookmarkEnd w:id="48"/>
    <w:bookmarkStart w:name="z52" w:id="49"/>
    <w:p>
      <w:pPr>
        <w:spacing w:after="0"/>
        <w:ind w:left="0"/>
        <w:jc w:val="both"/>
      </w:pPr>
      <w:r>
        <w:rPr>
          <w:rFonts w:ascii="Times New Roman"/>
          <w:b w:val="false"/>
          <w:i w:val="false"/>
          <w:color w:val="000000"/>
          <w:sz w:val="28"/>
        </w:rPr>
        <w:t>
      39. Директор организует работу МСО и несет персональную ответственность за санитарно-гигиеническое и техническое состояние МСО, качество содержания и социального обслуживания детей, а также за каждый случай увечья или неестественной смерти детей непосредственно на территории МСО.</w:t>
      </w:r>
    </w:p>
    <w:bookmarkEnd w:id="49"/>
    <w:bookmarkStart w:name="z53" w:id="50"/>
    <w:p>
      <w:pPr>
        <w:spacing w:after="0"/>
        <w:ind w:left="0"/>
        <w:jc w:val="both"/>
      </w:pPr>
      <w:r>
        <w:rPr>
          <w:rFonts w:ascii="Times New Roman"/>
          <w:b w:val="false"/>
          <w:i w:val="false"/>
          <w:color w:val="000000"/>
          <w:sz w:val="28"/>
        </w:rPr>
        <w:t>
      40. Директор без доверенности действует от имени МСО, представляет его в учреждениях и организациях, распоряжается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имуществом и средствами МСО, заключает договора, выдает доверенности, в том числе с правом передоверия, открывает в банках счета МСО.</w:t>
      </w:r>
    </w:p>
    <w:bookmarkEnd w:id="50"/>
    <w:bookmarkStart w:name="z54" w:id="51"/>
    <w:p>
      <w:pPr>
        <w:spacing w:after="0"/>
        <w:ind w:left="0"/>
        <w:jc w:val="both"/>
      </w:pPr>
      <w:r>
        <w:rPr>
          <w:rFonts w:ascii="Times New Roman"/>
          <w:b w:val="false"/>
          <w:i w:val="false"/>
          <w:color w:val="000000"/>
          <w:sz w:val="28"/>
        </w:rPr>
        <w:t>
      41. Штатная численность устанавливается учредителем в объеме, не менее предусмотренного государственными стандартами социального обслуживания.</w:t>
      </w:r>
    </w:p>
    <w:bookmarkEnd w:id="51"/>
    <w:bookmarkStart w:name="z55" w:id="52"/>
    <w:p>
      <w:pPr>
        <w:spacing w:after="0"/>
        <w:ind w:left="0"/>
        <w:jc w:val="both"/>
      </w:pPr>
      <w:r>
        <w:rPr>
          <w:rFonts w:ascii="Times New Roman"/>
          <w:b w:val="false"/>
          <w:i w:val="false"/>
          <w:color w:val="000000"/>
          <w:sz w:val="28"/>
        </w:rPr>
        <w:t>
      42. Директор обеспечивает подбор и расстановку педагогических, медицинских и других кадров, осуществляет руководство работой педагогического и медицинского персонала, повышением их квалификации, а также принимает участие в комплектовании МСО детьми.</w:t>
      </w:r>
    </w:p>
    <w:bookmarkEnd w:id="52"/>
    <w:bookmarkStart w:name="z56" w:id="53"/>
    <w:p>
      <w:pPr>
        <w:spacing w:after="0"/>
        <w:ind w:left="0"/>
        <w:jc w:val="both"/>
      </w:pPr>
      <w:r>
        <w:rPr>
          <w:rFonts w:ascii="Times New Roman"/>
          <w:b w:val="false"/>
          <w:i w:val="false"/>
          <w:color w:val="000000"/>
          <w:sz w:val="28"/>
        </w:rPr>
        <w:t>
      43. Директор издает приказы, касающиеся деятельности МСО, в соответствии с трудовым </w:t>
      </w:r>
      <w:r>
        <w:rPr>
          <w:rFonts w:ascii="Times New Roman"/>
          <w:b w:val="false"/>
          <w:i w:val="false"/>
          <w:color w:val="000000"/>
          <w:sz w:val="28"/>
        </w:rPr>
        <w:t>законодательством</w:t>
      </w:r>
      <w:r>
        <w:rPr>
          <w:rFonts w:ascii="Times New Roman"/>
          <w:b w:val="false"/>
          <w:i w:val="false"/>
          <w:color w:val="000000"/>
          <w:sz w:val="28"/>
        </w:rPr>
        <w:t xml:space="preserve"> принимает на работу и увольняет с работы работников, принимает меры поощрения и налагает дисциплинарные взыскания на работников.</w:t>
      </w:r>
    </w:p>
    <w:bookmarkEnd w:id="53"/>
    <w:bookmarkStart w:name="z57" w:id="54"/>
    <w:p>
      <w:pPr>
        <w:spacing w:after="0"/>
        <w:ind w:left="0"/>
        <w:jc w:val="left"/>
      </w:pPr>
      <w:r>
        <w:rPr>
          <w:rFonts w:ascii="Times New Roman"/>
          <w:b/>
          <w:i w:val="false"/>
          <w:color w:val="000000"/>
        </w:rPr>
        <w:t xml:space="preserve"> 
 Глава 8. Заключительные положения</w:t>
      </w:r>
    </w:p>
    <w:bookmarkEnd w:id="54"/>
    <w:bookmarkStart w:name="z58" w:id="55"/>
    <w:p>
      <w:pPr>
        <w:spacing w:after="0"/>
        <w:ind w:left="0"/>
        <w:jc w:val="both"/>
      </w:pPr>
      <w:r>
        <w:rPr>
          <w:rFonts w:ascii="Times New Roman"/>
          <w:b w:val="false"/>
          <w:i w:val="false"/>
          <w:color w:val="000000"/>
          <w:sz w:val="28"/>
        </w:rPr>
        <w:t>
      44. Администрация и персонал МСО не должны нарушать права и интересы детей.</w:t>
      </w:r>
    </w:p>
    <w:bookmarkEnd w:id="55"/>
    <w:bookmarkStart w:name="z59" w:id="56"/>
    <w:p>
      <w:pPr>
        <w:spacing w:after="0"/>
        <w:ind w:left="0"/>
        <w:jc w:val="both"/>
      </w:pPr>
      <w:r>
        <w:rPr>
          <w:rFonts w:ascii="Times New Roman"/>
          <w:b w:val="false"/>
          <w:i w:val="false"/>
          <w:color w:val="000000"/>
          <w:sz w:val="28"/>
        </w:rPr>
        <w:t>
      45. В МСО обязательно наличие Книги жалоб и предложений, которая хранится у администрации МСО.</w:t>
      </w:r>
      <w:r>
        <w:br/>
      </w:r>
      <w:r>
        <w:rPr>
          <w:rFonts w:ascii="Times New Roman"/>
          <w:b w:val="false"/>
          <w:i w:val="false"/>
          <w:color w:val="000000"/>
          <w:sz w:val="28"/>
        </w:rPr>
        <w:t>
      Книга жалоб и предложений предъявляется по первому требованию детей, их родителей (законных представителей) и работников МСО.</w:t>
      </w:r>
    </w:p>
    <w:bookmarkEnd w:id="56"/>
    <w:bookmarkStart w:name="z60" w:id="57"/>
    <w:p>
      <w:pPr>
        <w:spacing w:after="0"/>
        <w:ind w:left="0"/>
        <w:jc w:val="both"/>
      </w:pPr>
      <w:r>
        <w:rPr>
          <w:rFonts w:ascii="Times New Roman"/>
          <w:b w:val="false"/>
          <w:i w:val="false"/>
          <w:color w:val="000000"/>
          <w:sz w:val="28"/>
        </w:rPr>
        <w:t>
      46. Еженедельно Книга жалоб и предложений рассматривается директором МСО, а уполномоченным органом или учредителем - ежемесячно.</w:t>
      </w:r>
    </w:p>
    <w:bookmarkEnd w:id="57"/>
    <w:bookmarkStart w:name="z61" w:id="58"/>
    <w:p>
      <w:pPr>
        <w:spacing w:after="0"/>
        <w:ind w:left="0"/>
        <w:jc w:val="both"/>
      </w:pPr>
      <w:r>
        <w:rPr>
          <w:rFonts w:ascii="Times New Roman"/>
          <w:b w:val="false"/>
          <w:i w:val="false"/>
          <w:color w:val="000000"/>
          <w:sz w:val="28"/>
        </w:rPr>
        <w:t>
      47. Администрация МСО, учредитель и уполномоченный орган должны своевременно реагировать на жалобы и предложения, принимать соответствующие меры по вопросам, входящим в их компетенцию.</w:t>
      </w:r>
    </w:p>
    <w:bookmarkEnd w:id="58"/>
    <w:bookmarkStart w:name="z62" w:id="59"/>
    <w:p>
      <w:pPr>
        <w:spacing w:after="0"/>
        <w:ind w:left="0"/>
        <w:jc w:val="both"/>
      </w:pPr>
      <w:r>
        <w:rPr>
          <w:rFonts w:ascii="Times New Roman"/>
          <w:b w:val="false"/>
          <w:i w:val="false"/>
          <w:color w:val="000000"/>
          <w:sz w:val="28"/>
        </w:rPr>
        <w:t>
      48. МСО может иметь спонсорские, благотворительные и иные счета для перечисления средств от юридических и физических лиц.</w:t>
      </w:r>
    </w:p>
    <w:bookmarkEnd w:id="59"/>
    <w:bookmarkStart w:name="z63" w:id="60"/>
    <w:p>
      <w:pPr>
        <w:spacing w:after="0"/>
        <w:ind w:left="0"/>
        <w:jc w:val="both"/>
      </w:pPr>
      <w:r>
        <w:rPr>
          <w:rFonts w:ascii="Times New Roman"/>
          <w:b w:val="false"/>
          <w:i w:val="false"/>
          <w:color w:val="000000"/>
          <w:sz w:val="28"/>
        </w:rPr>
        <w:t>
      49. Контроль за качеством содержания, обеспечения, социального обслуживания детей осуществляет уполномоченный орган и учредитель.</w:t>
      </w:r>
    </w:p>
    <w:bookmarkEnd w:id="60"/>
    <w:bookmarkStart w:name="z64" w:id="61"/>
    <w:p>
      <w:pPr>
        <w:spacing w:after="0"/>
        <w:ind w:left="0"/>
        <w:jc w:val="both"/>
      </w:pPr>
      <w:r>
        <w:rPr>
          <w:rFonts w:ascii="Times New Roman"/>
          <w:b w:val="false"/>
          <w:i w:val="false"/>
          <w:color w:val="000000"/>
          <w:sz w:val="28"/>
        </w:rPr>
        <w:t>
 Приложение 1 к Типовым Правилам     </w:t>
      </w:r>
      <w:r>
        <w:br/>
      </w:r>
      <w:r>
        <w:rPr>
          <w:rFonts w:ascii="Times New Roman"/>
          <w:b w:val="false"/>
          <w:i w:val="false"/>
          <w:color w:val="000000"/>
          <w:sz w:val="28"/>
        </w:rPr>
        <w:t>
социального обслуживания        </w:t>
      </w:r>
      <w:r>
        <w:br/>
      </w:r>
      <w:r>
        <w:rPr>
          <w:rFonts w:ascii="Times New Roman"/>
          <w:b w:val="false"/>
          <w:i w:val="false"/>
          <w:color w:val="000000"/>
          <w:sz w:val="28"/>
        </w:rPr>
        <w:t>
в государственных медико-социальных  </w:t>
      </w:r>
      <w:r>
        <w:br/>
      </w:r>
      <w:r>
        <w:rPr>
          <w:rFonts w:ascii="Times New Roman"/>
          <w:b w:val="false"/>
          <w:i w:val="false"/>
          <w:color w:val="000000"/>
          <w:sz w:val="28"/>
        </w:rPr>
        <w:t>
учреждениях и негосударственных   </w:t>
      </w:r>
      <w:r>
        <w:br/>
      </w:r>
      <w:r>
        <w:rPr>
          <w:rFonts w:ascii="Times New Roman"/>
          <w:b w:val="false"/>
          <w:i w:val="false"/>
          <w:color w:val="000000"/>
          <w:sz w:val="28"/>
        </w:rPr>
        <w:t>
медико-социальных организациях для  </w:t>
      </w:r>
      <w:r>
        <w:br/>
      </w:r>
      <w:r>
        <w:rPr>
          <w:rFonts w:ascii="Times New Roman"/>
          <w:b w:val="false"/>
          <w:i w:val="false"/>
          <w:color w:val="000000"/>
          <w:sz w:val="28"/>
        </w:rPr>
        <w:t>
детей с нарушениями        </w:t>
      </w:r>
      <w:r>
        <w:br/>
      </w:r>
      <w:r>
        <w:rPr>
          <w:rFonts w:ascii="Times New Roman"/>
          <w:b w:val="false"/>
          <w:i w:val="false"/>
          <w:color w:val="000000"/>
          <w:sz w:val="28"/>
        </w:rPr>
        <w:t>
функций опорно-двигательного аппарата </w:t>
      </w:r>
    </w:p>
    <w:bookmarkEnd w:id="61"/>
    <w:p>
      <w:pPr>
        <w:spacing w:after="0"/>
        <w:ind w:left="0"/>
        <w:jc w:val="both"/>
      </w:pPr>
      <w:r>
        <w:rPr>
          <w:rFonts w:ascii="Times New Roman"/>
          <w:b w:val="false"/>
          <w:i w:val="false"/>
          <w:color w:val="000000"/>
          <w:sz w:val="28"/>
        </w:rPr>
        <w:t>(Оформляется уполномоченным органом в области социальной </w:t>
      </w:r>
      <w:r>
        <w:br/>
      </w:r>
      <w:r>
        <w:rPr>
          <w:rFonts w:ascii="Times New Roman"/>
          <w:b w:val="false"/>
          <w:i w:val="false"/>
          <w:color w:val="000000"/>
          <w:sz w:val="28"/>
        </w:rPr>
        <w:t>
защиты или учредителем)</w:t>
      </w:r>
      <w:r>
        <w:br/>
      </w:r>
      <w:r>
        <w:rPr>
          <w:rFonts w:ascii="Times New Roman"/>
          <w:b w:val="false"/>
          <w:i w:val="false"/>
          <w:color w:val="000000"/>
          <w:sz w:val="28"/>
        </w:rPr>
        <w:t>
В ________________________________________________________________ </w:t>
      </w:r>
      <w:r>
        <w:br/>
      </w:r>
      <w:r>
        <w:rPr>
          <w:rFonts w:ascii="Times New Roman"/>
          <w:b w:val="false"/>
          <w:i w:val="false"/>
          <w:color w:val="000000"/>
          <w:sz w:val="28"/>
        </w:rPr>
        <w:t>
     (наименование уполномоченного органа в области социальной </w:t>
      </w:r>
      <w:r>
        <w:br/>
      </w:r>
      <w:r>
        <w:rPr>
          <w:rFonts w:ascii="Times New Roman"/>
          <w:b w:val="false"/>
          <w:i w:val="false"/>
          <w:color w:val="000000"/>
          <w:sz w:val="28"/>
        </w:rPr>
        <w:t>
                         защиты или учредителя)</w:t>
      </w:r>
      <w:r>
        <w:br/>
      </w:r>
      <w:r>
        <w:rPr>
          <w:rFonts w:ascii="Times New Roman"/>
          <w:b w:val="false"/>
          <w:i w:val="false"/>
          <w:color w:val="000000"/>
          <w:sz w:val="28"/>
        </w:rPr>
        <w:t>
Оформляется на ___________________________________________________ </w:t>
      </w:r>
      <w:r>
        <w:br/>
      </w:r>
      <w:r>
        <w:rPr>
          <w:rFonts w:ascii="Times New Roman"/>
          <w:b w:val="false"/>
          <w:i w:val="false"/>
          <w:color w:val="000000"/>
          <w:sz w:val="28"/>
        </w:rPr>
        <w:t>
                             (Ф.И.О. ребенка)</w:t>
      </w:r>
      <w:r>
        <w:br/>
      </w:r>
      <w:r>
        <w:rPr>
          <w:rFonts w:ascii="Times New Roman"/>
          <w:b w:val="false"/>
          <w:i w:val="false"/>
          <w:color w:val="000000"/>
          <w:sz w:val="28"/>
        </w:rPr>
        <w:t>
Свидетельство о рождении (уд. личности) N ____ выдан "__" ____ __г. </w:t>
      </w:r>
      <w:r>
        <w:br/>
      </w:r>
      <w:r>
        <w:rPr>
          <w:rFonts w:ascii="Times New Roman"/>
          <w:b w:val="false"/>
          <w:i w:val="false"/>
          <w:color w:val="000000"/>
          <w:sz w:val="28"/>
        </w:rPr>
        <w:t>
Место прописки ___________________________________________________</w:t>
      </w:r>
      <w:r>
        <w:br/>
      </w:r>
      <w:r>
        <w:rPr>
          <w:rFonts w:ascii="Times New Roman"/>
          <w:b w:val="false"/>
          <w:i w:val="false"/>
          <w:color w:val="000000"/>
          <w:sz w:val="28"/>
        </w:rPr>
        <w:t>
Место рождения ___________________________________________________ </w:t>
      </w:r>
      <w:r>
        <w:br/>
      </w:r>
      <w:r>
        <w:rPr>
          <w:rFonts w:ascii="Times New Roman"/>
          <w:b w:val="false"/>
          <w:i w:val="false"/>
          <w:color w:val="000000"/>
          <w:sz w:val="28"/>
        </w:rPr>
        <w:t>
Дата рождения " ___ " _________ _____ год</w:t>
      </w:r>
      <w:r>
        <w:br/>
      </w:r>
      <w:r>
        <w:rPr>
          <w:rFonts w:ascii="Times New Roman"/>
          <w:b w:val="false"/>
          <w:i w:val="false"/>
          <w:color w:val="000000"/>
          <w:sz w:val="28"/>
        </w:rPr>
        <w:t>
Вид и размер пособия _____________________________________________</w:t>
      </w:r>
      <w:r>
        <w:br/>
      </w:r>
      <w:r>
        <w:rPr>
          <w:rFonts w:ascii="Times New Roman"/>
          <w:b w:val="false"/>
          <w:i w:val="false"/>
          <w:color w:val="000000"/>
          <w:sz w:val="28"/>
        </w:rPr>
        <w:t>
Категория инвалидности ___________________________________________</w:t>
      </w:r>
      <w:r>
        <w:br/>
      </w:r>
      <w:r>
        <w:rPr>
          <w:rFonts w:ascii="Times New Roman"/>
          <w:b w:val="false"/>
          <w:i w:val="false"/>
          <w:color w:val="000000"/>
          <w:sz w:val="28"/>
        </w:rPr>
        <w:t>
Срок переосвидетельствования _____________________________________</w:t>
      </w:r>
      <w:r>
        <w:br/>
      </w:r>
      <w:r>
        <w:rPr>
          <w:rFonts w:ascii="Times New Roman"/>
          <w:b w:val="false"/>
          <w:i w:val="false"/>
          <w:color w:val="000000"/>
          <w:sz w:val="28"/>
        </w:rPr>
        <w:t>
Образование ______________________________________________________</w:t>
      </w:r>
      <w:r>
        <w:br/>
      </w:r>
      <w:r>
        <w:rPr>
          <w:rFonts w:ascii="Times New Roman"/>
          <w:b w:val="false"/>
          <w:i w:val="false"/>
          <w:color w:val="000000"/>
          <w:sz w:val="28"/>
        </w:rPr>
        <w:t>
Последнее место учебы ____________________________________________</w:t>
      </w:r>
      <w:r>
        <w:br/>
      </w:r>
      <w:r>
        <w:rPr>
          <w:rFonts w:ascii="Times New Roman"/>
          <w:b w:val="false"/>
          <w:i w:val="false"/>
          <w:color w:val="000000"/>
          <w:sz w:val="28"/>
        </w:rPr>
        <w:t>
Жилищные условия _________________________________________________</w:t>
      </w:r>
      <w:r>
        <w:br/>
      </w:r>
      <w:r>
        <w:rPr>
          <w:rFonts w:ascii="Times New Roman"/>
          <w:b w:val="false"/>
          <w:i w:val="false"/>
          <w:color w:val="000000"/>
          <w:sz w:val="28"/>
        </w:rPr>
        <w:t>
              (частный дом, квартира, комната в общежитии и т.д.)</w:t>
      </w:r>
      <w:r>
        <w:br/>
      </w:r>
      <w:r>
        <w:rPr>
          <w:rFonts w:ascii="Times New Roman"/>
          <w:b w:val="false"/>
          <w:i w:val="false"/>
          <w:color w:val="000000"/>
          <w:sz w:val="28"/>
        </w:rPr>
        <w:t>
 </w:t>
      </w:r>
      <w:r>
        <w:br/>
      </w:r>
      <w:r>
        <w:rPr>
          <w:rFonts w:ascii="Times New Roman"/>
          <w:b w:val="false"/>
          <w:i w:val="false"/>
          <w:color w:val="000000"/>
          <w:sz w:val="28"/>
        </w:rPr>
        <w:t>
Наличие родственников (законных представителей)___________________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(родственные отношения, возраст, социальный статус, </w:t>
      </w:r>
      <w:r>
        <w:br/>
      </w:r>
      <w:r>
        <w:rPr>
          <w:rFonts w:ascii="Times New Roman"/>
          <w:b w:val="false"/>
          <w:i w:val="false"/>
          <w:color w:val="000000"/>
          <w:sz w:val="28"/>
        </w:rPr>
        <w:t>
                               адрес проживания)</w:t>
      </w:r>
    </w:p>
    <w:p>
      <w:pPr>
        <w:spacing w:after="0"/>
        <w:ind w:left="0"/>
        <w:jc w:val="both"/>
      </w:pPr>
      <w:r>
        <w:rPr>
          <w:rFonts w:ascii="Times New Roman"/>
          <w:b/>
          <w:i w:val="false"/>
          <w:color w:val="000000"/>
          <w:sz w:val="28"/>
        </w:rPr>
        <w:t>                          З А Я В Л Е Н И Е</w:t>
      </w:r>
    </w:p>
    <w:p>
      <w:pPr>
        <w:spacing w:after="0"/>
        <w:ind w:left="0"/>
        <w:jc w:val="both"/>
      </w:pPr>
      <w:r>
        <w:rPr>
          <w:rFonts w:ascii="Times New Roman"/>
          <w:b w:val="false"/>
          <w:i w:val="false"/>
          <w:color w:val="000000"/>
          <w:sz w:val="28"/>
        </w:rPr>
        <w:t>Прошу принять __________________ на постоянное/временное </w:t>
      </w:r>
      <w:r>
        <w:br/>
      </w:r>
      <w:r>
        <w:rPr>
          <w:rFonts w:ascii="Times New Roman"/>
          <w:b w:val="false"/>
          <w:i w:val="false"/>
          <w:color w:val="000000"/>
          <w:sz w:val="28"/>
        </w:rPr>
        <w:t>
</w:t>
      </w:r>
      <w:r>
        <w:rPr>
          <w:rFonts w:ascii="Times New Roman"/>
          <w:b w:val="false"/>
          <w:i/>
          <w:color w:val="000000"/>
          <w:sz w:val="28"/>
        </w:rPr>
        <w:t>             (нужное подчеркнуть)</w:t>
      </w:r>
      <w:r>
        <w:rPr>
          <w:rFonts w:ascii="Times New Roman"/>
          <w:b w:val="false"/>
          <w:i w:val="false"/>
          <w:color w:val="000000"/>
          <w:sz w:val="28"/>
        </w:rPr>
        <w:t>      </w:t>
      </w:r>
      <w:r>
        <w:br/>
      </w:r>
      <w:r>
        <w:rPr>
          <w:rFonts w:ascii="Times New Roman"/>
          <w:b w:val="false"/>
          <w:i w:val="false"/>
          <w:color w:val="000000"/>
          <w:sz w:val="28"/>
        </w:rPr>
        <w:t>
проживание в медико-социальное учреждение для детей с нарушениями </w:t>
      </w:r>
      <w:r>
        <w:br/>
      </w:r>
      <w:r>
        <w:rPr>
          <w:rFonts w:ascii="Times New Roman"/>
          <w:b w:val="false"/>
          <w:i w:val="false"/>
          <w:color w:val="000000"/>
          <w:sz w:val="28"/>
        </w:rPr>
        <w:t>
функций опорно-двигательного аппарата, т.к. нуждается в постоянном</w:t>
      </w:r>
      <w:r>
        <w:br/>
      </w:r>
      <w:r>
        <w:rPr>
          <w:rFonts w:ascii="Times New Roman"/>
          <w:b w:val="false"/>
          <w:i w:val="false"/>
          <w:color w:val="000000"/>
          <w:sz w:val="28"/>
        </w:rPr>
        <w:t>
постороннем уходе и социальном обслуживании</w:t>
      </w:r>
      <w:r>
        <w:br/>
      </w:r>
      <w:r>
        <w:rPr>
          <w:rFonts w:ascii="Times New Roman"/>
          <w:b w:val="false"/>
          <w:i w:val="false"/>
          <w:color w:val="000000"/>
          <w:sz w:val="28"/>
        </w:rPr>
        <w:t>
________________________________________________________ </w:t>
      </w:r>
      <w:r>
        <w:br/>
      </w:r>
      <w:r>
        <w:rPr>
          <w:rFonts w:ascii="Times New Roman"/>
          <w:b w:val="false"/>
          <w:i w:val="false"/>
          <w:color w:val="000000"/>
          <w:sz w:val="28"/>
        </w:rPr>
        <w:t>
                    (иные причины)</w:t>
      </w:r>
      <w:r>
        <w:br/>
      </w:r>
      <w:r>
        <w:rPr>
          <w:rFonts w:ascii="Times New Roman"/>
          <w:b w:val="false"/>
          <w:i w:val="false"/>
          <w:color w:val="000000"/>
          <w:sz w:val="28"/>
        </w:rPr>
        <w:t>
Прилагаю следующие документы:</w:t>
      </w:r>
      <w:r>
        <w:br/>
      </w:r>
      <w:r>
        <w:rPr>
          <w:rFonts w:ascii="Times New Roman"/>
          <w:b w:val="false"/>
          <w:i w:val="false"/>
          <w:color w:val="000000"/>
          <w:sz w:val="28"/>
        </w:rPr>
        <w:t>
1) ________________________ 2) _____________________________</w:t>
      </w:r>
      <w:r>
        <w:br/>
      </w:r>
      <w:r>
        <w:rPr>
          <w:rFonts w:ascii="Times New Roman"/>
          <w:b w:val="false"/>
          <w:i w:val="false"/>
          <w:color w:val="000000"/>
          <w:sz w:val="28"/>
        </w:rPr>
        <w:t>
3) ________________________ 4) _____________________________</w:t>
      </w:r>
      <w:r>
        <w:br/>
      </w:r>
      <w:r>
        <w:rPr>
          <w:rFonts w:ascii="Times New Roman"/>
          <w:b w:val="false"/>
          <w:i w:val="false"/>
          <w:color w:val="000000"/>
          <w:sz w:val="28"/>
        </w:rPr>
        <w:t>
5) ________________________ 6) _____________________________ </w:t>
      </w:r>
      <w:r>
        <w:br/>
      </w:r>
      <w:r>
        <w:rPr>
          <w:rFonts w:ascii="Times New Roman"/>
          <w:b w:val="false"/>
          <w:i w:val="false"/>
          <w:color w:val="000000"/>
          <w:sz w:val="28"/>
        </w:rPr>
        <w:t>
7) ________________________ 8) _____________________________ </w:t>
      </w:r>
      <w:r>
        <w:br/>
      </w:r>
      <w:r>
        <w:rPr>
          <w:rFonts w:ascii="Times New Roman"/>
          <w:b w:val="false"/>
          <w:i w:val="false"/>
          <w:color w:val="000000"/>
          <w:sz w:val="28"/>
        </w:rPr>
        <w:t>
9 ________________________ 10) _____________________________ </w:t>
      </w:r>
      <w:r>
        <w:br/>
      </w:r>
      <w:r>
        <w:rPr>
          <w:rFonts w:ascii="Times New Roman"/>
          <w:b w:val="false"/>
          <w:i w:val="false"/>
          <w:color w:val="000000"/>
          <w:sz w:val="28"/>
        </w:rPr>
        <w:t>
С условиями приема, содержания, перевода, выписки из </w:t>
      </w:r>
      <w:r>
        <w:br/>
      </w:r>
      <w:r>
        <w:rPr>
          <w:rFonts w:ascii="Times New Roman"/>
          <w:b w:val="false"/>
          <w:i w:val="false"/>
          <w:color w:val="000000"/>
          <w:sz w:val="28"/>
        </w:rPr>
        <w:t>
медико-социального учреждения и правилами внутреннего распорядка </w:t>
      </w:r>
      <w:r>
        <w:br/>
      </w:r>
      <w:r>
        <w:rPr>
          <w:rFonts w:ascii="Times New Roman"/>
          <w:b w:val="false"/>
          <w:i w:val="false"/>
          <w:color w:val="000000"/>
          <w:sz w:val="28"/>
        </w:rPr>
        <w:t>
ознакомлен(а).</w:t>
      </w:r>
      <w:r>
        <w:br/>
      </w:r>
      <w:r>
        <w:rPr>
          <w:rFonts w:ascii="Times New Roman"/>
          <w:b w:val="false"/>
          <w:i w:val="false"/>
          <w:color w:val="000000"/>
          <w:sz w:val="28"/>
        </w:rPr>
        <w:t>
" ___ " _______ 200__ г.               __________________________</w:t>
      </w:r>
      <w:r>
        <w:br/>
      </w:r>
      <w:r>
        <w:rPr>
          <w:rFonts w:ascii="Times New Roman"/>
          <w:b w:val="false"/>
          <w:i w:val="false"/>
          <w:color w:val="000000"/>
          <w:sz w:val="28"/>
        </w:rPr>
        <w:t>
                                      (Ф.И.О. и подпись заявителя)</w:t>
      </w:r>
      <w:r>
        <w:br/>
      </w:r>
      <w:r>
        <w:rPr>
          <w:rFonts w:ascii="Times New Roman"/>
          <w:b w:val="false"/>
          <w:i w:val="false"/>
          <w:color w:val="000000"/>
          <w:sz w:val="28"/>
        </w:rPr>
        <w:t>
Документы принял ______________________   "___" _______ 200__ г.</w:t>
      </w:r>
      <w:r>
        <w:br/>
      </w:r>
      <w:r>
        <w:rPr>
          <w:rFonts w:ascii="Times New Roman"/>
          <w:b w:val="false"/>
          <w:i w:val="false"/>
          <w:color w:val="000000"/>
          <w:sz w:val="28"/>
        </w:rPr>
        <w:t>
            (Ф.И.О., должность,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5" w:id="62"/>
    <w:p>
      <w:pPr>
        <w:spacing w:after="0"/>
        <w:ind w:left="0"/>
        <w:jc w:val="both"/>
      </w:pPr>
      <w:r>
        <w:rPr>
          <w:rFonts w:ascii="Times New Roman"/>
          <w:b w:val="false"/>
          <w:i w:val="false"/>
          <w:color w:val="000000"/>
          <w:sz w:val="28"/>
        </w:rPr>
        <w:t>
 </w:t>
      </w:r>
      <w:r>
        <w:br/>
      </w:r>
      <w:r>
        <w:rPr>
          <w:rFonts w:ascii="Times New Roman"/>
          <w:b w:val="false"/>
          <w:i w:val="false"/>
          <w:color w:val="000000"/>
          <w:sz w:val="28"/>
        </w:rPr>
        <w:t>
Приложение 2 к Типовым Правилам     </w:t>
      </w:r>
      <w:r>
        <w:br/>
      </w:r>
      <w:r>
        <w:rPr>
          <w:rFonts w:ascii="Times New Roman"/>
          <w:b w:val="false"/>
          <w:i w:val="false"/>
          <w:color w:val="000000"/>
          <w:sz w:val="28"/>
        </w:rPr>
        <w:t>
социального обслуживания        </w:t>
      </w:r>
      <w:r>
        <w:br/>
      </w:r>
      <w:r>
        <w:rPr>
          <w:rFonts w:ascii="Times New Roman"/>
          <w:b w:val="false"/>
          <w:i w:val="false"/>
          <w:color w:val="000000"/>
          <w:sz w:val="28"/>
        </w:rPr>
        <w:t>
в государственных медико-социальных  </w:t>
      </w:r>
      <w:r>
        <w:br/>
      </w:r>
      <w:r>
        <w:rPr>
          <w:rFonts w:ascii="Times New Roman"/>
          <w:b w:val="false"/>
          <w:i w:val="false"/>
          <w:color w:val="000000"/>
          <w:sz w:val="28"/>
        </w:rPr>
        <w:t>
учреждениях и негосударственных   </w:t>
      </w:r>
      <w:r>
        <w:br/>
      </w:r>
      <w:r>
        <w:rPr>
          <w:rFonts w:ascii="Times New Roman"/>
          <w:b w:val="false"/>
          <w:i w:val="false"/>
          <w:color w:val="000000"/>
          <w:sz w:val="28"/>
        </w:rPr>
        <w:t>
медико-социальных организациях для  </w:t>
      </w:r>
      <w:r>
        <w:br/>
      </w:r>
      <w:r>
        <w:rPr>
          <w:rFonts w:ascii="Times New Roman"/>
          <w:b w:val="false"/>
          <w:i w:val="false"/>
          <w:color w:val="000000"/>
          <w:sz w:val="28"/>
        </w:rPr>
        <w:t>
детей с нарушениями        </w:t>
      </w:r>
      <w:r>
        <w:br/>
      </w:r>
      <w:r>
        <w:rPr>
          <w:rFonts w:ascii="Times New Roman"/>
          <w:b w:val="false"/>
          <w:i w:val="false"/>
          <w:color w:val="000000"/>
          <w:sz w:val="28"/>
        </w:rPr>
        <w:t>
функций опорно-двигательного аппарата </w:t>
      </w:r>
    </w:p>
    <w:bookmarkEnd w:id="6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М Е Д И Ц И Н С К А Я  К А Р Т А</w:t>
      </w:r>
      <w:r>
        <w:br/>
      </w:r>
      <w:r>
        <w:rPr>
          <w:rFonts w:ascii="Times New Roman"/>
          <w:b w:val="false"/>
          <w:i w:val="false"/>
          <w:color w:val="000000"/>
          <w:sz w:val="28"/>
        </w:rPr>
        <w:t>
                   ____________________________________________</w:t>
      </w:r>
      <w:r>
        <w:br/>
      </w:r>
      <w:r>
        <w:rPr>
          <w:rFonts w:ascii="Times New Roman"/>
          <w:b w:val="false"/>
          <w:i w:val="false"/>
          <w:color w:val="000000"/>
          <w:sz w:val="28"/>
        </w:rPr>
        <w:t>
                     (наименование медицинской организации)</w:t>
      </w:r>
    </w:p>
    <w:p>
      <w:pPr>
        <w:spacing w:after="0"/>
        <w:ind w:left="0"/>
        <w:jc w:val="both"/>
      </w:pPr>
      <w:r>
        <w:rPr>
          <w:rFonts w:ascii="Times New Roman"/>
          <w:b w:val="false"/>
          <w:i w:val="false"/>
          <w:color w:val="000000"/>
          <w:sz w:val="28"/>
        </w:rPr>
        <w:t>Ф.И.О. ___________________________________________________________</w:t>
      </w:r>
      <w:r>
        <w:br/>
      </w:r>
      <w:r>
        <w:rPr>
          <w:rFonts w:ascii="Times New Roman"/>
          <w:b w:val="false"/>
          <w:i w:val="false"/>
          <w:color w:val="000000"/>
          <w:sz w:val="28"/>
        </w:rPr>
        <w:t>
Дата рождения " ___ " ______ ______ г.</w:t>
      </w:r>
      <w:r>
        <w:br/>
      </w:r>
      <w:r>
        <w:rPr>
          <w:rFonts w:ascii="Times New Roman"/>
          <w:b w:val="false"/>
          <w:i w:val="false"/>
          <w:color w:val="000000"/>
          <w:sz w:val="28"/>
        </w:rPr>
        <w:t>
Домашний адрес __________________________________________________</w:t>
      </w:r>
    </w:p>
    <w:p>
      <w:pPr>
        <w:spacing w:after="0"/>
        <w:ind w:left="0"/>
        <w:jc w:val="both"/>
      </w:pPr>
      <w:r>
        <w:rPr>
          <w:rFonts w:ascii="Times New Roman"/>
          <w:b/>
          <w:i w:val="false"/>
          <w:color w:val="000000"/>
          <w:sz w:val="28"/>
        </w:rPr>
        <w:t>                             Медицинский осмотр</w:t>
      </w:r>
      <w:r>
        <w:br/>
      </w:r>
      <w:r>
        <w:rPr>
          <w:rFonts w:ascii="Times New Roman"/>
          <w:b w:val="false"/>
          <w:i w:val="false"/>
          <w:color w:val="000000"/>
          <w:sz w:val="28"/>
        </w:rPr>
        <w:t>
</w:t>
      </w:r>
      <w:r>
        <w:rPr>
          <w:rFonts w:ascii="Times New Roman"/>
          <w:b w:val="false"/>
          <w:i/>
          <w:color w:val="000000"/>
          <w:sz w:val="28"/>
        </w:rPr>
        <w:t>(с указанием основного и сопутствующего диагноза, наличия </w:t>
      </w:r>
      <w:r>
        <w:br/>
      </w:r>
      <w:r>
        <w:rPr>
          <w:rFonts w:ascii="Times New Roman"/>
          <w:b w:val="false"/>
          <w:i w:val="false"/>
          <w:color w:val="000000"/>
          <w:sz w:val="28"/>
        </w:rPr>
        <w:t>
</w:t>
      </w:r>
      <w:r>
        <w:rPr>
          <w:rFonts w:ascii="Times New Roman"/>
          <w:b w:val="false"/>
          <w:i/>
          <w:color w:val="000000"/>
          <w:sz w:val="28"/>
        </w:rPr>
        <w:t>осложнений, сведения о перенесенных заболеваниях)</w:t>
      </w:r>
    </w:p>
    <w:p>
      <w:pPr>
        <w:spacing w:after="0"/>
        <w:ind w:left="0"/>
        <w:jc w:val="both"/>
      </w:pPr>
      <w:r>
        <w:rPr>
          <w:rFonts w:ascii="Times New Roman"/>
          <w:b w:val="false"/>
          <w:i w:val="false"/>
          <w:color w:val="000000"/>
          <w:sz w:val="28"/>
        </w:rPr>
        <w:t>педиатр </w:t>
      </w:r>
      <w:r>
        <w:rPr>
          <w:rFonts w:ascii="Times New Roman"/>
          <w:b w:val="false"/>
          <w:i/>
          <w:color w:val="000000"/>
          <w:sz w:val="28"/>
        </w:rPr>
        <w:t>(наличие прививок) </w:t>
      </w:r>
      <w:r>
        <w:rPr>
          <w:rFonts w:ascii="Times New Roman"/>
          <w:b w:val="false"/>
          <w:i w:val="false"/>
          <w:color w:val="000000"/>
          <w:sz w:val="28"/>
        </w:rPr>
        <w:t>_______________________________________ __________________________________________________________________</w:t>
      </w:r>
      <w:r>
        <w:br/>
      </w:r>
      <w:r>
        <w:rPr>
          <w:rFonts w:ascii="Times New Roman"/>
          <w:b w:val="false"/>
          <w:i w:val="false"/>
          <w:color w:val="000000"/>
          <w:sz w:val="28"/>
        </w:rPr>
        <w:t>
хирург ___________________________________________________________</w:t>
      </w:r>
      <w:r>
        <w:br/>
      </w:r>
      <w:r>
        <w:rPr>
          <w:rFonts w:ascii="Times New Roman"/>
          <w:b w:val="false"/>
          <w:i w:val="false"/>
          <w:color w:val="000000"/>
          <w:sz w:val="28"/>
        </w:rPr>
        <w:t>
ортопед __________________________________________________________</w:t>
      </w:r>
      <w:r>
        <w:br/>
      </w:r>
      <w:r>
        <w:rPr>
          <w:rFonts w:ascii="Times New Roman"/>
          <w:b w:val="false"/>
          <w:i w:val="false"/>
          <w:color w:val="000000"/>
          <w:sz w:val="28"/>
        </w:rPr>
        <w:t>
невропатолог______________________________________________________</w:t>
      </w:r>
      <w:r>
        <w:br/>
      </w:r>
      <w:r>
        <w:rPr>
          <w:rFonts w:ascii="Times New Roman"/>
          <w:b w:val="false"/>
          <w:i w:val="false"/>
          <w:color w:val="000000"/>
          <w:sz w:val="28"/>
        </w:rPr>
        <w:t>
психиатр _________________________________________________________</w:t>
      </w:r>
      <w:r>
        <w:br/>
      </w:r>
      <w:r>
        <w:rPr>
          <w:rFonts w:ascii="Times New Roman"/>
          <w:b w:val="false"/>
          <w:i w:val="false"/>
          <w:color w:val="000000"/>
          <w:sz w:val="28"/>
        </w:rPr>
        <w:t>
окулист __________________________________________________________</w:t>
      </w:r>
      <w:r>
        <w:br/>
      </w:r>
      <w:r>
        <w:rPr>
          <w:rFonts w:ascii="Times New Roman"/>
          <w:b w:val="false"/>
          <w:i w:val="false"/>
          <w:color w:val="000000"/>
          <w:sz w:val="28"/>
        </w:rPr>
        <w:t>
отоларинголог ____________________________________________________</w:t>
      </w:r>
      <w:r>
        <w:br/>
      </w:r>
      <w:r>
        <w:rPr>
          <w:rFonts w:ascii="Times New Roman"/>
          <w:b w:val="false"/>
          <w:i w:val="false"/>
          <w:color w:val="000000"/>
          <w:sz w:val="28"/>
        </w:rPr>
        <w:t>
дерматовенеролог _________________________________________________</w:t>
      </w:r>
      <w:r>
        <w:br/>
      </w:r>
      <w:r>
        <w:rPr>
          <w:rFonts w:ascii="Times New Roman"/>
          <w:b w:val="false"/>
          <w:i w:val="false"/>
          <w:color w:val="000000"/>
          <w:sz w:val="28"/>
        </w:rPr>
        <w:t>
</w:t>
      </w:r>
      <w:r>
        <w:rPr>
          <w:rFonts w:ascii="Times New Roman"/>
          <w:b/>
          <w:i w:val="false"/>
          <w:color w:val="000000"/>
          <w:sz w:val="28"/>
        </w:rPr>
        <w:t>По показаниям:</w:t>
      </w:r>
      <w:r>
        <w:br/>
      </w:r>
      <w:r>
        <w:rPr>
          <w:rFonts w:ascii="Times New Roman"/>
          <w:b w:val="false"/>
          <w:i w:val="false"/>
          <w:color w:val="000000"/>
          <w:sz w:val="28"/>
        </w:rPr>
        <w:t>
стоматолог _______________________________________________________</w:t>
      </w:r>
      <w:r>
        <w:br/>
      </w:r>
      <w:r>
        <w:rPr>
          <w:rFonts w:ascii="Times New Roman"/>
          <w:b w:val="false"/>
          <w:i w:val="false"/>
          <w:color w:val="000000"/>
          <w:sz w:val="28"/>
        </w:rPr>
        <w:t>
эндокринолог _____________________________________________________</w:t>
      </w:r>
      <w:r>
        <w:br/>
      </w:r>
      <w:r>
        <w:rPr>
          <w:rFonts w:ascii="Times New Roman"/>
          <w:b w:val="false"/>
          <w:i w:val="false"/>
          <w:color w:val="000000"/>
          <w:sz w:val="28"/>
        </w:rPr>
        <w:t>
кардиолог ________________________________________________________</w:t>
      </w:r>
      <w:r>
        <w:br/>
      </w:r>
      <w:r>
        <w:rPr>
          <w:rFonts w:ascii="Times New Roman"/>
          <w:b w:val="false"/>
          <w:i w:val="false"/>
          <w:color w:val="000000"/>
          <w:sz w:val="28"/>
        </w:rPr>
        <w:t>
нарколог _________________________________________________________</w:t>
      </w:r>
      <w:r>
        <w:br/>
      </w:r>
      <w:r>
        <w:rPr>
          <w:rFonts w:ascii="Times New Roman"/>
          <w:b w:val="false"/>
          <w:i w:val="false"/>
          <w:color w:val="000000"/>
          <w:sz w:val="28"/>
        </w:rPr>
        <w:t>
онколог __________________________________________________________</w:t>
      </w:r>
      <w:r>
        <w:br/>
      </w:r>
      <w:r>
        <w:rPr>
          <w:rFonts w:ascii="Times New Roman"/>
          <w:b w:val="false"/>
          <w:i w:val="false"/>
          <w:color w:val="000000"/>
          <w:sz w:val="28"/>
        </w:rPr>
        <w:t>
гинеколог ________________________________________________________</w:t>
      </w:r>
      <w:r>
        <w:br/>
      </w:r>
      <w:r>
        <w:rPr>
          <w:rFonts w:ascii="Times New Roman"/>
          <w:b w:val="false"/>
          <w:i w:val="false"/>
          <w:color w:val="000000"/>
          <w:sz w:val="28"/>
        </w:rPr>
        <w:t>
общий анализ мочи и крови (RW и ВИЧ) _____________________________</w:t>
      </w:r>
      <w:r>
        <w:br/>
      </w:r>
      <w:r>
        <w:rPr>
          <w:rFonts w:ascii="Times New Roman"/>
          <w:b w:val="false"/>
          <w:i w:val="false"/>
          <w:color w:val="000000"/>
          <w:sz w:val="28"/>
        </w:rPr>
        <w:t>
анализ на кишечную группу ________________________________________</w:t>
      </w:r>
      <w:r>
        <w:br/>
      </w:r>
      <w:r>
        <w:rPr>
          <w:rFonts w:ascii="Times New Roman"/>
          <w:b w:val="false"/>
          <w:i w:val="false"/>
          <w:color w:val="000000"/>
          <w:sz w:val="28"/>
        </w:rPr>
        <w:t>
</w:t>
      </w:r>
      <w:r>
        <w:rPr>
          <w:rFonts w:ascii="Times New Roman"/>
          <w:b/>
          <w:i w:val="false"/>
          <w:color w:val="000000"/>
          <w:sz w:val="28"/>
        </w:rPr>
        <w:t>Заключение:_________________________________________________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w:t>
      </w:r>
      <w:r>
        <w:br/>
      </w:r>
      <w:r>
        <w:rPr>
          <w:rFonts w:ascii="Times New Roman"/>
          <w:b w:val="false"/>
          <w:i w:val="false"/>
          <w:color w:val="000000"/>
          <w:sz w:val="28"/>
        </w:rPr>
        <w:t>
(с обоснованием о нуждаемости в постоянном постороннем уходе и </w:t>
      </w:r>
      <w:r>
        <w:br/>
      </w:r>
      <w:r>
        <w:rPr>
          <w:rFonts w:ascii="Times New Roman"/>
          <w:b w:val="false"/>
          <w:i w:val="false"/>
          <w:color w:val="000000"/>
          <w:sz w:val="28"/>
        </w:rPr>
        <w:t>
социальном облуживании)</w:t>
      </w:r>
      <w:r>
        <w:br/>
      </w:r>
      <w:r>
        <w:rPr>
          <w:rFonts w:ascii="Times New Roman"/>
          <w:b w:val="false"/>
          <w:i w:val="false"/>
          <w:color w:val="000000"/>
          <w:sz w:val="28"/>
        </w:rPr>
        <w:t>
Рекомендация о направлении в медико-социальное учреждение </w:t>
      </w:r>
      <w:r>
        <w:br/>
      </w:r>
      <w:r>
        <w:rPr>
          <w:rFonts w:ascii="Times New Roman"/>
          <w:b w:val="false"/>
          <w:i w:val="false"/>
          <w:color w:val="000000"/>
          <w:sz w:val="28"/>
        </w:rPr>
        <w:t>
(организацию)</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(с указанием типа медико-социального учреждения (организации)</w:t>
      </w:r>
      <w:r>
        <w:br/>
      </w:r>
      <w:r>
        <w:rPr>
          <w:rFonts w:ascii="Times New Roman"/>
          <w:b w:val="false"/>
          <w:i w:val="false"/>
          <w:color w:val="000000"/>
          <w:sz w:val="28"/>
        </w:rPr>
        <w:t>
Не подлежит направлению в медико-социальное учреждение (организацию)</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(указать причину)</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М.П.</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Руководитель медицинской организации: _______________________</w:t>
      </w:r>
      <w:r>
        <w:br/>
      </w:r>
      <w:r>
        <w:rPr>
          <w:rFonts w:ascii="Times New Roman"/>
          <w:b w:val="false"/>
          <w:i w:val="false"/>
          <w:color w:val="000000"/>
          <w:sz w:val="28"/>
        </w:rPr>
        <w:t>
                                                (Ф.И.О., подпись) </w:t>
      </w:r>
      <w:r>
        <w:br/>
      </w:r>
      <w:r>
        <w:rPr>
          <w:rFonts w:ascii="Times New Roman"/>
          <w:b w:val="false"/>
          <w:i w:val="false"/>
          <w:color w:val="000000"/>
          <w:sz w:val="28"/>
        </w:rPr>
        <w:t>
 </w:t>
      </w:r>
      <w:r>
        <w:br/>
      </w:r>
      <w:r>
        <w:rPr>
          <w:rFonts w:ascii="Times New Roman"/>
          <w:b w:val="false"/>
          <w:i w:val="false"/>
          <w:color w:val="000000"/>
          <w:sz w:val="28"/>
        </w:rPr>
        <w:t>
       " ___ " _________ 200__ г.</w:t>
      </w:r>
    </w:p>
    <w:bookmarkStart w:name="z191" w:id="63"/>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Приказом и.о. Министра труда  </w:t>
      </w:r>
      <w:r>
        <w:br/>
      </w:r>
      <w:r>
        <w:rPr>
          <w:rFonts w:ascii="Times New Roman"/>
          <w:b w:val="false"/>
          <w:i w:val="false"/>
          <w:color w:val="000000"/>
          <w:sz w:val="28"/>
        </w:rPr>
        <w:t>
и социальной защиты населения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 декабря 2005 г. № 306-п  </w:t>
      </w:r>
    </w:p>
    <w:bookmarkEnd w:id="63"/>
    <w:p>
      <w:pPr>
        <w:spacing w:after="0"/>
        <w:ind w:left="0"/>
        <w:jc w:val="left"/>
      </w:pPr>
      <w:r>
        <w:rPr>
          <w:rFonts w:ascii="Times New Roman"/>
          <w:b/>
          <w:i w:val="false"/>
          <w:color w:val="000000"/>
        </w:rPr>
        <w:t xml:space="preserve"> Типовые Правила</w:t>
      </w:r>
      <w:r>
        <w:br/>
      </w:r>
      <w:r>
        <w:rPr>
          <w:rFonts w:ascii="Times New Roman"/>
          <w:b/>
          <w:i w:val="false"/>
          <w:color w:val="000000"/>
        </w:rPr>
        <w:t>
социального обслуживания в государственных</w:t>
      </w:r>
      <w:r>
        <w:br/>
      </w:r>
      <w:r>
        <w:rPr>
          <w:rFonts w:ascii="Times New Roman"/>
          <w:b/>
          <w:i w:val="false"/>
          <w:color w:val="000000"/>
        </w:rPr>
        <w:t>
медико-социальных учреждениях и негосударственных</w:t>
      </w:r>
      <w:r>
        <w:br/>
      </w:r>
      <w:r>
        <w:rPr>
          <w:rFonts w:ascii="Times New Roman"/>
          <w:b/>
          <w:i w:val="false"/>
          <w:color w:val="000000"/>
        </w:rPr>
        <w:t>
медико-социальных организациях для престарелых</w:t>
      </w:r>
      <w:r>
        <w:br/>
      </w:r>
      <w:r>
        <w:rPr>
          <w:rFonts w:ascii="Times New Roman"/>
          <w:b/>
          <w:i w:val="false"/>
          <w:color w:val="000000"/>
        </w:rPr>
        <w:t>
и инвалидов общего типа</w:t>
      </w:r>
    </w:p>
    <w:bookmarkStart w:name="z192" w:id="64"/>
    <w:p>
      <w:pPr>
        <w:spacing w:after="0"/>
        <w:ind w:left="0"/>
        <w:jc w:val="left"/>
      </w:pPr>
      <w:r>
        <w:rPr>
          <w:rFonts w:ascii="Times New Roman"/>
          <w:b/>
          <w:i w:val="false"/>
          <w:color w:val="000000"/>
        </w:rPr>
        <w:t xml:space="preserve"> 
 Глава 1. Общие положения</w:t>
      </w:r>
    </w:p>
    <w:bookmarkEnd w:id="64"/>
    <w:p>
      <w:pPr>
        <w:spacing w:after="0"/>
        <w:ind w:left="0"/>
        <w:jc w:val="both"/>
      </w:pPr>
      <w:r>
        <w:rPr>
          <w:rFonts w:ascii="Times New Roman"/>
          <w:b w:val="false"/>
          <w:i w:val="false"/>
          <w:color w:val="000000"/>
          <w:sz w:val="28"/>
        </w:rPr>
        <w:t>      1. Настоящие Типовые Правила социального обслуживания в государственных медико-социальных учреждениях и негосударственных медико-социальных организациях для престарелых и инвалидов общего типа (далее - Типовые Правила) определяют порядок деятельности государственных медико-социальных учреждений и негосударственных медико-социальных организаций для престарелых и инвалидов общего типа (далее - МСО) независимо от форм собственности и ведомственной принадлежности, условия приема, содержания и выписки престарелых и инвалидов из МСО.</w:t>
      </w:r>
    </w:p>
    <w:bookmarkStart w:name="z193" w:id="65"/>
    <w:p>
      <w:pPr>
        <w:spacing w:after="0"/>
        <w:ind w:left="0"/>
        <w:jc w:val="both"/>
      </w:pPr>
      <w:r>
        <w:rPr>
          <w:rFonts w:ascii="Times New Roman"/>
          <w:b w:val="false"/>
          <w:i w:val="false"/>
          <w:color w:val="000000"/>
          <w:sz w:val="28"/>
        </w:rPr>
        <w:t>
      2. МСО предназначены для временного или постоянного проживания престарелых и инвалидов первой, второй группы, нуждающихся по состоянию здоровья в постоянном постороннем уходе и медицинском обслуживании (далее - подопечные). </w:t>
      </w:r>
    </w:p>
    <w:bookmarkEnd w:id="65"/>
    <w:bookmarkStart w:name="z194" w:id="66"/>
    <w:p>
      <w:pPr>
        <w:spacing w:after="0"/>
        <w:ind w:left="0"/>
        <w:jc w:val="both"/>
      </w:pPr>
      <w:r>
        <w:rPr>
          <w:rFonts w:ascii="Times New Roman"/>
          <w:b w:val="false"/>
          <w:i w:val="false"/>
          <w:color w:val="000000"/>
          <w:sz w:val="28"/>
        </w:rPr>
        <w:t>
      Медицинскими противопоказаниями к социальному обслуживанию в МСО являются наличие туберкулеза в активной стадии процесса, психических заболеваний, за исключением неврозов, неврозоподобных состояний при соматических заболеваниях, легкой степени дебильности, судорожных синдромов различной этиологии с редкими (не более 1 раза в 2-3 месяца) припадками, без слабоумия и выраженных изменений личности, карантинных инфекций, заразных заболеваний кожи и волос, венерических заболеваний, СПИД, требующих лечения в специализированных медицинских организациях. </w:t>
      </w:r>
    </w:p>
    <w:bookmarkEnd w:id="66"/>
    <w:bookmarkStart w:name="z195" w:id="67"/>
    <w:p>
      <w:pPr>
        <w:spacing w:after="0"/>
        <w:ind w:left="0"/>
        <w:jc w:val="both"/>
      </w:pPr>
      <w:r>
        <w:rPr>
          <w:rFonts w:ascii="Times New Roman"/>
          <w:b w:val="false"/>
          <w:i w:val="false"/>
          <w:color w:val="000000"/>
          <w:sz w:val="28"/>
        </w:rPr>
        <w:t>
      3. МСО является юридическим лицом и создается его учредителем согласно действующему </w:t>
      </w:r>
      <w:r>
        <w:rPr>
          <w:rFonts w:ascii="Times New Roman"/>
          <w:b w:val="false"/>
          <w:i w:val="false"/>
          <w:color w:val="000000"/>
          <w:sz w:val="28"/>
        </w:rPr>
        <w:t>законодательству</w:t>
      </w:r>
      <w:r>
        <w:rPr>
          <w:rFonts w:ascii="Times New Roman"/>
          <w:b w:val="false"/>
          <w:i w:val="false"/>
          <w:color w:val="000000"/>
          <w:sz w:val="28"/>
        </w:rPr>
        <w:t>. </w:t>
      </w:r>
    </w:p>
    <w:bookmarkEnd w:id="67"/>
    <w:bookmarkStart w:name="z196" w:id="68"/>
    <w:p>
      <w:pPr>
        <w:spacing w:after="0"/>
        <w:ind w:left="0"/>
        <w:jc w:val="both"/>
      </w:pPr>
      <w:r>
        <w:rPr>
          <w:rFonts w:ascii="Times New Roman"/>
          <w:b w:val="false"/>
          <w:i w:val="false"/>
          <w:color w:val="000000"/>
          <w:sz w:val="28"/>
        </w:rPr>
        <w:t>
      4. МСО осуществляет свою деятельность в соответствии с учредительными документами на основании </w:t>
      </w:r>
      <w:r>
        <w:rPr>
          <w:rFonts w:ascii="Times New Roman"/>
          <w:b w:val="false"/>
          <w:i w:val="false"/>
          <w:color w:val="000000"/>
          <w:sz w:val="28"/>
        </w:rPr>
        <w:t>лицензии</w:t>
      </w:r>
      <w:r>
        <w:rPr>
          <w:rFonts w:ascii="Times New Roman"/>
          <w:b w:val="false"/>
          <w:i w:val="false"/>
          <w:color w:val="000000"/>
          <w:sz w:val="28"/>
        </w:rPr>
        <w:t xml:space="preserve"> на медицинскую деятельность.</w:t>
      </w:r>
    </w:p>
    <w:bookmarkEnd w:id="68"/>
    <w:bookmarkStart w:name="z197" w:id="69"/>
    <w:p>
      <w:pPr>
        <w:spacing w:after="0"/>
        <w:ind w:left="0"/>
        <w:jc w:val="both"/>
      </w:pPr>
      <w:r>
        <w:rPr>
          <w:rFonts w:ascii="Times New Roman"/>
          <w:b w:val="false"/>
          <w:i w:val="false"/>
          <w:color w:val="000000"/>
          <w:sz w:val="28"/>
        </w:rPr>
        <w:t>
      5. В своей деятельности МСО руководствуется действующими законодательными и иными </w:t>
      </w:r>
      <w:r>
        <w:rPr>
          <w:rFonts w:ascii="Times New Roman"/>
          <w:b w:val="false"/>
          <w:i w:val="false"/>
          <w:color w:val="000000"/>
          <w:sz w:val="28"/>
        </w:rPr>
        <w:t>нормативными правовыми актами</w:t>
      </w:r>
      <w:r>
        <w:rPr>
          <w:rFonts w:ascii="Times New Roman"/>
          <w:b w:val="false"/>
          <w:i w:val="false"/>
          <w:color w:val="000000"/>
          <w:sz w:val="28"/>
        </w:rPr>
        <w:t xml:space="preserve"> Республики Казахстан, настоящими Типовыми Правилами. </w:t>
      </w:r>
    </w:p>
    <w:bookmarkEnd w:id="69"/>
    <w:bookmarkStart w:name="z198" w:id="70"/>
    <w:p>
      <w:pPr>
        <w:spacing w:after="0"/>
        <w:ind w:left="0"/>
        <w:jc w:val="left"/>
      </w:pPr>
      <w:r>
        <w:rPr>
          <w:rFonts w:ascii="Times New Roman"/>
          <w:b/>
          <w:i w:val="false"/>
          <w:color w:val="000000"/>
        </w:rPr>
        <w:t xml:space="preserve"> 
 Глава 2. Задачи и функции МСО </w:t>
      </w:r>
    </w:p>
    <w:bookmarkEnd w:id="70"/>
    <w:p>
      <w:pPr>
        <w:spacing w:after="0"/>
        <w:ind w:left="0"/>
        <w:jc w:val="both"/>
      </w:pPr>
      <w:r>
        <w:rPr>
          <w:rFonts w:ascii="Times New Roman"/>
          <w:b w:val="false"/>
          <w:i w:val="false"/>
          <w:color w:val="000000"/>
          <w:sz w:val="28"/>
        </w:rPr>
        <w:t>      6. Основными задачами МСО являются создание подопечным благоприятных условий жизни, приближенных к домашним, предоставление социальных услуг в соответствии с государственными стандартами социального обслуживания и проведение реабилитационных мероприятий.</w:t>
      </w:r>
    </w:p>
    <w:bookmarkStart w:name="z199" w:id="71"/>
    <w:p>
      <w:pPr>
        <w:spacing w:after="0"/>
        <w:ind w:left="0"/>
        <w:jc w:val="both"/>
      </w:pPr>
      <w:r>
        <w:rPr>
          <w:rFonts w:ascii="Times New Roman"/>
          <w:b w:val="false"/>
          <w:i w:val="false"/>
          <w:color w:val="000000"/>
          <w:sz w:val="28"/>
        </w:rPr>
        <w:t>
      7. Функции МСО: </w:t>
      </w:r>
    </w:p>
    <w:bookmarkEnd w:id="71"/>
    <w:bookmarkStart w:name="z200" w:id="72"/>
    <w:p>
      <w:pPr>
        <w:spacing w:after="0"/>
        <w:ind w:left="0"/>
        <w:jc w:val="both"/>
      </w:pPr>
      <w:r>
        <w:rPr>
          <w:rFonts w:ascii="Times New Roman"/>
          <w:b w:val="false"/>
          <w:i w:val="false"/>
          <w:color w:val="000000"/>
          <w:sz w:val="28"/>
        </w:rPr>
        <w:t>
      1) обеспечение неприкосновенности личности и безопасности подопечных;</w:t>
      </w:r>
    </w:p>
    <w:bookmarkEnd w:id="72"/>
    <w:bookmarkStart w:name="z201" w:id="73"/>
    <w:p>
      <w:pPr>
        <w:spacing w:after="0"/>
        <w:ind w:left="0"/>
        <w:jc w:val="both"/>
      </w:pPr>
      <w:r>
        <w:rPr>
          <w:rFonts w:ascii="Times New Roman"/>
          <w:b w:val="false"/>
          <w:i w:val="false"/>
          <w:color w:val="000000"/>
          <w:sz w:val="28"/>
        </w:rPr>
        <w:t>
      2) оказание социальных услуг;</w:t>
      </w:r>
    </w:p>
    <w:bookmarkEnd w:id="73"/>
    <w:bookmarkStart w:name="z202" w:id="74"/>
    <w:p>
      <w:pPr>
        <w:spacing w:after="0"/>
        <w:ind w:left="0"/>
        <w:jc w:val="both"/>
      </w:pPr>
      <w:r>
        <w:rPr>
          <w:rFonts w:ascii="Times New Roman"/>
          <w:b w:val="false"/>
          <w:i w:val="false"/>
          <w:color w:val="000000"/>
          <w:sz w:val="28"/>
        </w:rPr>
        <w:t>
      3) проведение медицинской, социальной и профессиональной реабилитации;</w:t>
      </w:r>
    </w:p>
    <w:bookmarkEnd w:id="74"/>
    <w:bookmarkStart w:name="z203" w:id="75"/>
    <w:p>
      <w:pPr>
        <w:spacing w:after="0"/>
        <w:ind w:left="0"/>
        <w:jc w:val="both"/>
      </w:pPr>
      <w:r>
        <w:rPr>
          <w:rFonts w:ascii="Times New Roman"/>
          <w:b w:val="false"/>
          <w:i w:val="false"/>
          <w:color w:val="000000"/>
          <w:sz w:val="28"/>
        </w:rPr>
        <w:t>
      4) создание благоприятного морально-психологического климата; </w:t>
      </w:r>
    </w:p>
    <w:bookmarkEnd w:id="75"/>
    <w:bookmarkStart w:name="z204" w:id="76"/>
    <w:p>
      <w:pPr>
        <w:spacing w:after="0"/>
        <w:ind w:left="0"/>
        <w:jc w:val="both"/>
      </w:pPr>
      <w:r>
        <w:rPr>
          <w:rFonts w:ascii="Times New Roman"/>
          <w:b w:val="false"/>
          <w:i w:val="false"/>
          <w:color w:val="000000"/>
          <w:sz w:val="28"/>
        </w:rPr>
        <w:t>
      5) информирование подопечных об их правах, объемах и видах социального обслуживания, Правилах внутреннего распорядка; </w:t>
      </w:r>
    </w:p>
    <w:bookmarkEnd w:id="76"/>
    <w:bookmarkStart w:name="z205" w:id="77"/>
    <w:p>
      <w:pPr>
        <w:spacing w:after="0"/>
        <w:ind w:left="0"/>
        <w:jc w:val="both"/>
      </w:pPr>
      <w:r>
        <w:rPr>
          <w:rFonts w:ascii="Times New Roman"/>
          <w:b w:val="false"/>
          <w:i w:val="false"/>
          <w:color w:val="000000"/>
          <w:sz w:val="28"/>
        </w:rPr>
        <w:t>
      6) обеспечение условий для приема посетителей;</w:t>
      </w:r>
    </w:p>
    <w:bookmarkEnd w:id="77"/>
    <w:bookmarkStart w:name="z206" w:id="78"/>
    <w:p>
      <w:pPr>
        <w:spacing w:after="0"/>
        <w:ind w:left="0"/>
        <w:jc w:val="both"/>
      </w:pPr>
      <w:r>
        <w:rPr>
          <w:rFonts w:ascii="Times New Roman"/>
          <w:b w:val="false"/>
          <w:i w:val="false"/>
          <w:color w:val="000000"/>
          <w:sz w:val="28"/>
        </w:rPr>
        <w:t>
      7) обеспечение сохранности личных вещей и ценностей подопечных, сданных на хранение;</w:t>
      </w:r>
    </w:p>
    <w:bookmarkEnd w:id="78"/>
    <w:bookmarkStart w:name="z207" w:id="79"/>
    <w:p>
      <w:pPr>
        <w:spacing w:after="0"/>
        <w:ind w:left="0"/>
        <w:jc w:val="both"/>
      </w:pPr>
      <w:r>
        <w:rPr>
          <w:rFonts w:ascii="Times New Roman"/>
          <w:b w:val="false"/>
          <w:i w:val="false"/>
          <w:color w:val="000000"/>
          <w:sz w:val="28"/>
        </w:rPr>
        <w:t>
      8) исполнение возложенных на администрацию МСО функций попечителей в отношении лиц, нуждающихся в попечительстве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w:t>
      </w:r>
    </w:p>
    <w:bookmarkEnd w:id="79"/>
    <w:bookmarkStart w:name="z208" w:id="80"/>
    <w:p>
      <w:pPr>
        <w:spacing w:after="0"/>
        <w:ind w:left="0"/>
        <w:jc w:val="both"/>
      </w:pPr>
      <w:r>
        <w:rPr>
          <w:rFonts w:ascii="Times New Roman"/>
          <w:b w:val="false"/>
          <w:i w:val="false"/>
          <w:color w:val="000000"/>
          <w:sz w:val="28"/>
        </w:rPr>
        <w:t>
      Для охраны имущественных интересов подопечных в необходимых случаях и порядке, предусмотренном </w:t>
      </w:r>
      <w:r>
        <w:rPr>
          <w:rFonts w:ascii="Times New Roman"/>
          <w:b w:val="false"/>
          <w:i w:val="false"/>
          <w:color w:val="000000"/>
          <w:sz w:val="28"/>
        </w:rPr>
        <w:t>законодательством</w:t>
      </w:r>
      <w:r>
        <w:rPr>
          <w:rFonts w:ascii="Times New Roman"/>
          <w:b w:val="false"/>
          <w:i w:val="false"/>
          <w:color w:val="000000"/>
          <w:sz w:val="28"/>
        </w:rPr>
        <w:t>, назначается опекун над имуществом; </w:t>
      </w:r>
    </w:p>
    <w:bookmarkEnd w:id="80"/>
    <w:bookmarkStart w:name="z209" w:id="81"/>
    <w:p>
      <w:pPr>
        <w:spacing w:after="0"/>
        <w:ind w:left="0"/>
        <w:jc w:val="both"/>
      </w:pPr>
      <w:r>
        <w:rPr>
          <w:rFonts w:ascii="Times New Roman"/>
          <w:b w:val="false"/>
          <w:i w:val="false"/>
          <w:color w:val="000000"/>
          <w:sz w:val="28"/>
        </w:rPr>
        <w:t>
      9) совершенствование организации труда персонала и повышение его квалификации;</w:t>
      </w:r>
    </w:p>
    <w:bookmarkEnd w:id="81"/>
    <w:bookmarkStart w:name="z210" w:id="82"/>
    <w:p>
      <w:pPr>
        <w:spacing w:after="0"/>
        <w:ind w:left="0"/>
        <w:jc w:val="both"/>
      </w:pPr>
      <w:r>
        <w:rPr>
          <w:rFonts w:ascii="Times New Roman"/>
          <w:b w:val="false"/>
          <w:i w:val="false"/>
          <w:color w:val="000000"/>
          <w:sz w:val="28"/>
        </w:rPr>
        <w:t>
      10) повышение качества и эффективности социального обслуживания и содержания подопечных; </w:t>
      </w:r>
    </w:p>
    <w:bookmarkEnd w:id="82"/>
    <w:bookmarkStart w:name="z211" w:id="83"/>
    <w:p>
      <w:pPr>
        <w:spacing w:after="0"/>
        <w:ind w:left="0"/>
        <w:jc w:val="both"/>
      </w:pPr>
      <w:r>
        <w:rPr>
          <w:rFonts w:ascii="Times New Roman"/>
          <w:b w:val="false"/>
          <w:i w:val="false"/>
          <w:color w:val="000000"/>
          <w:sz w:val="28"/>
        </w:rPr>
        <w:t>
      11) осуществление финансово-хозяйственной деятельности МСО;</w:t>
      </w:r>
    </w:p>
    <w:bookmarkEnd w:id="83"/>
    <w:bookmarkStart w:name="z212" w:id="84"/>
    <w:p>
      <w:pPr>
        <w:spacing w:after="0"/>
        <w:ind w:left="0"/>
        <w:jc w:val="both"/>
      </w:pPr>
      <w:r>
        <w:rPr>
          <w:rFonts w:ascii="Times New Roman"/>
          <w:b w:val="false"/>
          <w:i w:val="false"/>
          <w:color w:val="000000"/>
          <w:sz w:val="28"/>
        </w:rPr>
        <w:t>
      12) иные функции в соответствии с Уставами МСО.  </w:t>
      </w:r>
    </w:p>
    <w:bookmarkEnd w:id="84"/>
    <w:bookmarkStart w:name="z213" w:id="85"/>
    <w:p>
      <w:pPr>
        <w:spacing w:after="0"/>
        <w:ind w:left="0"/>
        <w:jc w:val="left"/>
      </w:pPr>
      <w:r>
        <w:rPr>
          <w:rFonts w:ascii="Times New Roman"/>
          <w:b/>
          <w:i w:val="false"/>
          <w:color w:val="000000"/>
        </w:rPr>
        <w:t xml:space="preserve"> 
 Глава 3. Условия приема в МСО </w:t>
      </w:r>
    </w:p>
    <w:bookmarkEnd w:id="85"/>
    <w:p>
      <w:pPr>
        <w:spacing w:after="0"/>
        <w:ind w:left="0"/>
        <w:jc w:val="both"/>
      </w:pPr>
      <w:r>
        <w:rPr>
          <w:rFonts w:ascii="Times New Roman"/>
          <w:b w:val="false"/>
          <w:i w:val="false"/>
          <w:color w:val="000000"/>
          <w:sz w:val="28"/>
        </w:rPr>
        <w:t>      8. В государственных медико-социальных учреждениях (далее - ГМСУ) содержатся лица (супружеские пары), не имеющие близких совершеннолетних трудоспособных родственников, обязанных по </w:t>
      </w:r>
      <w:r>
        <w:rPr>
          <w:rFonts w:ascii="Times New Roman"/>
          <w:b w:val="false"/>
          <w:i w:val="false"/>
          <w:color w:val="000000"/>
          <w:sz w:val="28"/>
        </w:rPr>
        <w:t>законодательству</w:t>
      </w:r>
      <w:r>
        <w:rPr>
          <w:rFonts w:ascii="Times New Roman"/>
          <w:b w:val="false"/>
          <w:i w:val="false"/>
          <w:color w:val="000000"/>
          <w:sz w:val="28"/>
        </w:rPr>
        <w:t xml:space="preserve"> их содержать и заботиться о них, а также имеющие близких родственников, которые по объективным причинам не могут обеспечить им постоянную помощь и уход (в силу преклонного возраста, имеют инвалидность первой, второй группы, онкологические, психические заболевания, находятся в местах лишения свободы, или выехали на постоянное местожительство за пределы страны).</w:t>
      </w:r>
    </w:p>
    <w:bookmarkStart w:name="z214" w:id="86"/>
    <w:p>
      <w:pPr>
        <w:spacing w:after="0"/>
        <w:ind w:left="0"/>
        <w:jc w:val="both"/>
      </w:pPr>
      <w:r>
        <w:rPr>
          <w:rFonts w:ascii="Times New Roman"/>
          <w:b w:val="false"/>
          <w:i w:val="false"/>
          <w:color w:val="000000"/>
          <w:sz w:val="28"/>
        </w:rPr>
        <w:t>
      В исключительных случаях по решению Советов ветеранов, по делам инвалидов на проживание в ГМСУ могут быть приняты престарелые и инвалиды первой, второй группы, имеющие близких совершеннолетних трудоспособных родственников, совместное проживание с которыми по причине конфликтов невозможно.</w:t>
      </w:r>
    </w:p>
    <w:bookmarkEnd w:id="86"/>
    <w:bookmarkStart w:name="z215" w:id="87"/>
    <w:p>
      <w:pPr>
        <w:spacing w:after="0"/>
        <w:ind w:left="0"/>
        <w:jc w:val="both"/>
      </w:pPr>
      <w:r>
        <w:rPr>
          <w:rFonts w:ascii="Times New Roman"/>
          <w:b w:val="false"/>
          <w:i w:val="false"/>
          <w:color w:val="000000"/>
          <w:sz w:val="28"/>
        </w:rPr>
        <w:t>
      9. Инвалиды, участники Великой Отечественной войны, а также лица, приравненные к ним (далее - инвалиды, участники ВОВ и лица, приравненные к ним), принимаются в ГМСУ в первоочередном порядке, независимо от наличия близких совершеннолетних трудоспособных родственников, обязанных по законодательству их содержать и заботиться о них. </w:t>
      </w:r>
    </w:p>
    <w:bookmarkEnd w:id="87"/>
    <w:bookmarkStart w:name="z216" w:id="88"/>
    <w:p>
      <w:pPr>
        <w:spacing w:after="0"/>
        <w:ind w:left="0"/>
        <w:jc w:val="both"/>
      </w:pPr>
      <w:r>
        <w:rPr>
          <w:rFonts w:ascii="Times New Roman"/>
          <w:b w:val="false"/>
          <w:i w:val="false"/>
          <w:color w:val="000000"/>
          <w:sz w:val="28"/>
        </w:rPr>
        <w:t>
      10. Администрация негосударственных медико-социальных организаций может самостоятельно определять перечень лиц, из числа пенсионеров и инвалидов первой, второй, третьей групп, принимаемых на условиях полной оплаты стоимости проживания.</w:t>
      </w:r>
    </w:p>
    <w:bookmarkEnd w:id="88"/>
    <w:bookmarkStart w:name="z217" w:id="89"/>
    <w:p>
      <w:pPr>
        <w:spacing w:after="0"/>
        <w:ind w:left="0"/>
        <w:jc w:val="both"/>
      </w:pPr>
      <w:r>
        <w:rPr>
          <w:rFonts w:ascii="Times New Roman"/>
          <w:b w:val="false"/>
          <w:i w:val="false"/>
          <w:color w:val="000000"/>
          <w:sz w:val="28"/>
        </w:rPr>
        <w:t>
      11. Направление на социальное обслуживание в ГМСУ осуществляет областной (города республиканского значения, столицы) уполномоченный орган в области социальной защиты населения (далее - уполномоченный орган). </w:t>
      </w:r>
    </w:p>
    <w:bookmarkEnd w:id="89"/>
    <w:bookmarkStart w:name="z218" w:id="90"/>
    <w:p>
      <w:pPr>
        <w:spacing w:after="0"/>
        <w:ind w:left="0"/>
        <w:jc w:val="both"/>
      </w:pPr>
      <w:r>
        <w:rPr>
          <w:rFonts w:ascii="Times New Roman"/>
          <w:b w:val="false"/>
          <w:i w:val="false"/>
          <w:color w:val="000000"/>
          <w:sz w:val="28"/>
        </w:rPr>
        <w:t>
      12. Прием лиц на социальное обслуживание осуществляется на основании следующих документов:</w:t>
      </w:r>
    </w:p>
    <w:bookmarkEnd w:id="90"/>
    <w:bookmarkStart w:name="z219" w:id="91"/>
    <w:p>
      <w:pPr>
        <w:spacing w:after="0"/>
        <w:ind w:left="0"/>
        <w:jc w:val="both"/>
      </w:pPr>
      <w:r>
        <w:rPr>
          <w:rFonts w:ascii="Times New Roman"/>
          <w:b w:val="false"/>
          <w:i w:val="false"/>
          <w:color w:val="000000"/>
          <w:sz w:val="28"/>
        </w:rPr>
        <w:t>
      1) заявление </w:t>
      </w:r>
      <w:r>
        <w:rPr>
          <w:rFonts w:ascii="Times New Roman"/>
          <w:b w:val="false"/>
          <w:i w:val="false"/>
          <w:color w:val="000000"/>
          <w:sz w:val="28"/>
        </w:rPr>
        <w:t>(Приложение 1</w:t>
      </w:r>
      <w:r>
        <w:rPr>
          <w:rFonts w:ascii="Times New Roman"/>
          <w:b w:val="false"/>
          <w:i w:val="false"/>
          <w:color w:val="000000"/>
          <w:sz w:val="28"/>
        </w:rPr>
        <w:t> к настоящим Типовым Правилам);</w:t>
      </w:r>
    </w:p>
    <w:bookmarkEnd w:id="91"/>
    <w:bookmarkStart w:name="z220" w:id="92"/>
    <w:p>
      <w:pPr>
        <w:spacing w:after="0"/>
        <w:ind w:left="0"/>
        <w:jc w:val="both"/>
      </w:pPr>
      <w:r>
        <w:rPr>
          <w:rFonts w:ascii="Times New Roman"/>
          <w:b w:val="false"/>
          <w:i w:val="false"/>
          <w:color w:val="000000"/>
          <w:sz w:val="28"/>
        </w:rPr>
        <w:t>
      2) направление уполномоченного органа (для приема на социальное обслуживание в ГМСУ);</w:t>
      </w:r>
    </w:p>
    <w:bookmarkEnd w:id="92"/>
    <w:bookmarkStart w:name="z221" w:id="93"/>
    <w:p>
      <w:pPr>
        <w:spacing w:after="0"/>
        <w:ind w:left="0"/>
        <w:jc w:val="both"/>
      </w:pPr>
      <w:r>
        <w:rPr>
          <w:rFonts w:ascii="Times New Roman"/>
          <w:b w:val="false"/>
          <w:i w:val="false"/>
          <w:color w:val="000000"/>
          <w:sz w:val="28"/>
        </w:rPr>
        <w:t>
      3) удостоверение личности;</w:t>
      </w:r>
    </w:p>
    <w:bookmarkEnd w:id="93"/>
    <w:bookmarkStart w:name="z222" w:id="94"/>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подпункт 4) предусмотрено исключить приказом Министра труда и социальной защиты населения РК от 10.09.2010 </w:t>
      </w:r>
      <w:r>
        <w:rPr>
          <w:rFonts w:ascii="Times New Roman"/>
          <w:b w:val="false"/>
          <w:i w:val="false"/>
          <w:color w:val="000000"/>
          <w:sz w:val="28"/>
        </w:rPr>
        <w:t>№ 312-п</w:t>
      </w:r>
      <w:r>
        <w:rPr>
          <w:rFonts w:ascii="Times New Roman"/>
          <w:b w:val="false"/>
          <w:i w:val="false"/>
          <w:color w:val="ff0000"/>
          <w:sz w:val="28"/>
        </w:rPr>
        <w:t xml:space="preserve"> (вводятся в действие с 01.01.2012).</w:t>
      </w:r>
    </w:p>
    <w:bookmarkEnd w:id="94"/>
    <w:p>
      <w:pPr>
        <w:spacing w:after="0"/>
        <w:ind w:left="0"/>
        <w:jc w:val="both"/>
      </w:pPr>
      <w:r>
        <w:rPr>
          <w:rFonts w:ascii="Times New Roman"/>
          <w:b w:val="false"/>
          <w:i w:val="false"/>
          <w:color w:val="000000"/>
          <w:sz w:val="28"/>
        </w:rPr>
        <w:t>      4) свидетельство о присвоении регистрационного номера налогоплательщика;</w:t>
      </w:r>
    </w:p>
    <w:bookmarkStart w:name="z223" w:id="95"/>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подпункт 5) предусмотрено исключить приказом Министра труда и социальной защиты населения РК от 10.09.2010 </w:t>
      </w:r>
      <w:r>
        <w:rPr>
          <w:rFonts w:ascii="Times New Roman"/>
          <w:b w:val="false"/>
          <w:i w:val="false"/>
          <w:color w:val="000000"/>
          <w:sz w:val="28"/>
        </w:rPr>
        <w:t>№ 312-п</w:t>
      </w:r>
      <w:r>
        <w:rPr>
          <w:rFonts w:ascii="Times New Roman"/>
          <w:b w:val="false"/>
          <w:i w:val="false"/>
          <w:color w:val="ff0000"/>
          <w:sz w:val="28"/>
        </w:rPr>
        <w:t xml:space="preserve"> (вводятся в действие с 01.01.2012).</w:t>
      </w:r>
    </w:p>
    <w:bookmarkEnd w:id="95"/>
    <w:p>
      <w:pPr>
        <w:spacing w:after="0"/>
        <w:ind w:left="0"/>
        <w:jc w:val="both"/>
      </w:pPr>
      <w:r>
        <w:rPr>
          <w:rFonts w:ascii="Times New Roman"/>
          <w:b w:val="false"/>
          <w:i w:val="false"/>
          <w:color w:val="000000"/>
          <w:sz w:val="28"/>
        </w:rPr>
        <w:t>      5) свидетельство о присвоении социального индивидуального кода;</w:t>
      </w:r>
    </w:p>
    <w:bookmarkStart w:name="z224" w:id="96"/>
    <w:p>
      <w:pPr>
        <w:spacing w:after="0"/>
        <w:ind w:left="0"/>
        <w:jc w:val="both"/>
      </w:pPr>
      <w:r>
        <w:rPr>
          <w:rFonts w:ascii="Times New Roman"/>
          <w:b w:val="false"/>
          <w:i w:val="false"/>
          <w:color w:val="000000"/>
          <w:sz w:val="28"/>
        </w:rPr>
        <w:t>
      6) медицинская карта </w:t>
      </w:r>
      <w:r>
        <w:rPr>
          <w:rFonts w:ascii="Times New Roman"/>
          <w:b w:val="false"/>
          <w:i w:val="false"/>
          <w:color w:val="000000"/>
          <w:sz w:val="28"/>
        </w:rPr>
        <w:t>(Приложение 2</w:t>
      </w:r>
      <w:r>
        <w:rPr>
          <w:rFonts w:ascii="Times New Roman"/>
          <w:b w:val="false"/>
          <w:i w:val="false"/>
          <w:color w:val="000000"/>
          <w:sz w:val="28"/>
        </w:rPr>
        <w:t> к настоящим Типовым Правилам); </w:t>
      </w:r>
    </w:p>
    <w:bookmarkEnd w:id="96"/>
    <w:bookmarkStart w:name="z225" w:id="97"/>
    <w:p>
      <w:pPr>
        <w:spacing w:after="0"/>
        <w:ind w:left="0"/>
        <w:jc w:val="both"/>
      </w:pPr>
      <w:r>
        <w:rPr>
          <w:rFonts w:ascii="Times New Roman"/>
          <w:b w:val="false"/>
          <w:i w:val="false"/>
          <w:color w:val="000000"/>
          <w:sz w:val="28"/>
        </w:rPr>
        <w:t>
      7) выписка из амбулаторной карты;</w:t>
      </w:r>
    </w:p>
    <w:bookmarkEnd w:id="97"/>
    <w:bookmarkStart w:name="z226" w:id="98"/>
    <w:p>
      <w:pPr>
        <w:spacing w:after="0"/>
        <w:ind w:left="0"/>
        <w:jc w:val="both"/>
      </w:pPr>
      <w:r>
        <w:rPr>
          <w:rFonts w:ascii="Times New Roman"/>
          <w:b w:val="false"/>
          <w:i w:val="false"/>
          <w:color w:val="000000"/>
          <w:sz w:val="28"/>
        </w:rPr>
        <w:t>
      8) пенсионное удостоверение (для лиц пенсионного возраста);</w:t>
      </w:r>
    </w:p>
    <w:bookmarkEnd w:id="98"/>
    <w:bookmarkStart w:name="z227" w:id="99"/>
    <w:p>
      <w:pPr>
        <w:spacing w:after="0"/>
        <w:ind w:left="0"/>
        <w:jc w:val="both"/>
      </w:pPr>
      <w:r>
        <w:rPr>
          <w:rFonts w:ascii="Times New Roman"/>
          <w:b w:val="false"/>
          <w:i w:val="false"/>
          <w:color w:val="000000"/>
          <w:sz w:val="28"/>
        </w:rPr>
        <w:t>
      9) удостоверение, подтверждающее статус инвалида, участника ВОВ и лиц, приравненных к ним (для инвалидов, участников ВОВ и лиц, приравненных к ним);</w:t>
      </w:r>
      <w:r>
        <w:br/>
      </w:r>
      <w:r>
        <w:rPr>
          <w:rFonts w:ascii="Times New Roman"/>
          <w:b w:val="false"/>
          <w:i w:val="false"/>
          <w:color w:val="000000"/>
          <w:sz w:val="28"/>
        </w:rPr>
        <w:t>
      для инвалидов дополнительно:</w:t>
      </w:r>
    </w:p>
    <w:bookmarkEnd w:id="99"/>
    <w:bookmarkStart w:name="z228" w:id="100"/>
    <w:p>
      <w:pPr>
        <w:spacing w:after="0"/>
        <w:ind w:left="0"/>
        <w:jc w:val="both"/>
      </w:pPr>
      <w:r>
        <w:rPr>
          <w:rFonts w:ascii="Times New Roman"/>
          <w:b w:val="false"/>
          <w:i w:val="false"/>
          <w:color w:val="000000"/>
          <w:sz w:val="28"/>
        </w:rPr>
        <w:t>
      10) копия выписки из справки об инвалидности;</w:t>
      </w:r>
    </w:p>
    <w:bookmarkEnd w:id="100"/>
    <w:bookmarkStart w:name="z229" w:id="101"/>
    <w:p>
      <w:pPr>
        <w:spacing w:after="0"/>
        <w:ind w:left="0"/>
        <w:jc w:val="both"/>
      </w:pPr>
      <w:r>
        <w:rPr>
          <w:rFonts w:ascii="Times New Roman"/>
          <w:b w:val="false"/>
          <w:i w:val="false"/>
          <w:color w:val="000000"/>
          <w:sz w:val="28"/>
        </w:rPr>
        <w:t>
      12) копия выписки из индивидуальной программы реабилитации инвалида.     </w:t>
      </w:r>
    </w:p>
    <w:bookmarkEnd w:id="101"/>
    <w:bookmarkStart w:name="z230" w:id="102"/>
    <w:p>
      <w:pPr>
        <w:spacing w:after="0"/>
        <w:ind w:left="0"/>
        <w:jc w:val="left"/>
      </w:pPr>
      <w:r>
        <w:rPr>
          <w:rFonts w:ascii="Times New Roman"/>
          <w:b/>
          <w:i w:val="false"/>
          <w:color w:val="000000"/>
        </w:rPr>
        <w:t xml:space="preserve"> 
 Глава 4. Условия содержания и обслуживания в МСО</w:t>
      </w:r>
    </w:p>
    <w:bookmarkEnd w:id="102"/>
    <w:bookmarkStart w:name="z232" w:id="103"/>
    <w:p>
      <w:pPr>
        <w:spacing w:after="0"/>
        <w:ind w:left="0"/>
        <w:jc w:val="both"/>
      </w:pPr>
      <w:r>
        <w:rPr>
          <w:rFonts w:ascii="Times New Roman"/>
          <w:b w:val="false"/>
          <w:i w:val="false"/>
          <w:color w:val="000000"/>
          <w:sz w:val="28"/>
        </w:rPr>
        <w:t>
      13. Условия содержания подопечных должны соответствовать санитарно-эпидемиологическим нормам, требованиям безопасности, в том числе </w:t>
      </w:r>
      <w:r>
        <w:rPr>
          <w:rFonts w:ascii="Times New Roman"/>
          <w:b w:val="false"/>
          <w:i w:val="false"/>
          <w:color w:val="000000"/>
          <w:sz w:val="28"/>
        </w:rPr>
        <w:t>противопожарным</w:t>
      </w:r>
      <w:r>
        <w:rPr>
          <w:rFonts w:ascii="Times New Roman"/>
          <w:b w:val="false"/>
          <w:i w:val="false"/>
          <w:color w:val="000000"/>
          <w:sz w:val="28"/>
        </w:rPr>
        <w:t xml:space="preserve"> требованиям</w:t>
      </w:r>
      <w:r>
        <w:rPr>
          <w:rFonts w:ascii="Times New Roman"/>
          <w:b w:val="false"/>
          <w:i w:val="false"/>
          <w:color w:val="000000"/>
          <w:sz w:val="28"/>
        </w:rPr>
        <w:t>.</w:t>
      </w:r>
    </w:p>
    <w:bookmarkEnd w:id="103"/>
    <w:bookmarkStart w:name="z233" w:id="104"/>
    <w:p>
      <w:pPr>
        <w:spacing w:after="0"/>
        <w:ind w:left="0"/>
        <w:jc w:val="both"/>
      </w:pPr>
      <w:r>
        <w:rPr>
          <w:rFonts w:ascii="Times New Roman"/>
          <w:b w:val="false"/>
          <w:i w:val="false"/>
          <w:color w:val="000000"/>
          <w:sz w:val="28"/>
        </w:rPr>
        <w:t>
      14. Здание МСО оборудуется специальными приспособлениями с целью обеспечения беспрепятственного доступа к нему, удобства проживания, передвижения внутри помещения, проведения реабилитационных и развлекательных мероприятий. </w:t>
      </w:r>
    </w:p>
    <w:bookmarkEnd w:id="104"/>
    <w:bookmarkStart w:name="z234" w:id="105"/>
    <w:p>
      <w:pPr>
        <w:spacing w:after="0"/>
        <w:ind w:left="0"/>
        <w:jc w:val="both"/>
      </w:pPr>
      <w:r>
        <w:rPr>
          <w:rFonts w:ascii="Times New Roman"/>
          <w:b w:val="false"/>
          <w:i w:val="false"/>
          <w:color w:val="000000"/>
          <w:sz w:val="28"/>
        </w:rPr>
        <w:t>
      15. Помещения внутри здания МСО по размерам, расположению и конфигурации должны обеспечивать предоставление качественных социальных услуг. </w:t>
      </w:r>
    </w:p>
    <w:bookmarkEnd w:id="105"/>
    <w:bookmarkStart w:name="z235" w:id="106"/>
    <w:p>
      <w:pPr>
        <w:spacing w:after="0"/>
        <w:ind w:left="0"/>
        <w:jc w:val="both"/>
      </w:pPr>
      <w:r>
        <w:rPr>
          <w:rFonts w:ascii="Times New Roman"/>
          <w:b w:val="false"/>
          <w:i w:val="false"/>
          <w:color w:val="000000"/>
          <w:sz w:val="28"/>
        </w:rPr>
        <w:t>
      16. Учредитель обеспечивает современное техническое оснащение МСО.</w:t>
      </w:r>
    </w:p>
    <w:bookmarkEnd w:id="106"/>
    <w:bookmarkStart w:name="z236" w:id="107"/>
    <w:p>
      <w:pPr>
        <w:spacing w:after="0"/>
        <w:ind w:left="0"/>
        <w:jc w:val="both"/>
      </w:pPr>
      <w:r>
        <w:rPr>
          <w:rFonts w:ascii="Times New Roman"/>
          <w:b w:val="false"/>
          <w:i w:val="false"/>
          <w:color w:val="000000"/>
          <w:sz w:val="28"/>
        </w:rPr>
        <w:t>
      17. В МСО допускается пятидневный (шестидневный) режим содержания. </w:t>
      </w:r>
    </w:p>
    <w:bookmarkEnd w:id="107"/>
    <w:bookmarkStart w:name="z237" w:id="108"/>
    <w:p>
      <w:pPr>
        <w:spacing w:after="0"/>
        <w:ind w:left="0"/>
        <w:jc w:val="both"/>
      </w:pPr>
      <w:r>
        <w:rPr>
          <w:rFonts w:ascii="Times New Roman"/>
          <w:b w:val="false"/>
          <w:i w:val="false"/>
          <w:color w:val="000000"/>
          <w:sz w:val="28"/>
        </w:rPr>
        <w:t>
      18. Подопечные размещаются по комнатам с учетом состояния здоровья, пола и личностных интересов. </w:t>
      </w:r>
      <w:r>
        <w:br/>
      </w:r>
      <w:r>
        <w:rPr>
          <w:rFonts w:ascii="Times New Roman"/>
          <w:b w:val="false"/>
          <w:i w:val="false"/>
          <w:color w:val="000000"/>
          <w:sz w:val="28"/>
        </w:rPr>
        <w:t>
      Супругам из числа проживающих в МСО выделяется изолированное жилое помещение для совместного проживания. </w:t>
      </w:r>
    </w:p>
    <w:bookmarkEnd w:id="108"/>
    <w:bookmarkStart w:name="z238" w:id="109"/>
    <w:p>
      <w:pPr>
        <w:spacing w:after="0"/>
        <w:ind w:left="0"/>
        <w:jc w:val="both"/>
      </w:pPr>
      <w:r>
        <w:rPr>
          <w:rFonts w:ascii="Times New Roman"/>
          <w:b w:val="false"/>
          <w:i w:val="false"/>
          <w:color w:val="000000"/>
          <w:sz w:val="28"/>
        </w:rPr>
        <w:t>
      19. Социальные услуги предоставляются в объемах и видах, не менее предусмотренных государственными стандартами социального обслуживания.</w:t>
      </w:r>
    </w:p>
    <w:bookmarkEnd w:id="109"/>
    <w:bookmarkStart w:name="z239" w:id="110"/>
    <w:p>
      <w:pPr>
        <w:spacing w:after="0"/>
        <w:ind w:left="0"/>
        <w:jc w:val="both"/>
      </w:pPr>
      <w:r>
        <w:rPr>
          <w:rFonts w:ascii="Times New Roman"/>
          <w:b w:val="false"/>
          <w:i w:val="false"/>
          <w:color w:val="000000"/>
          <w:sz w:val="28"/>
        </w:rPr>
        <w:t>
      20. При предоставлении социальных услуг, учитываются возраст и состояние здоровья подопечного, содержание индивидуальной программы реабилитации инвалида.</w:t>
      </w:r>
    </w:p>
    <w:bookmarkEnd w:id="110"/>
    <w:bookmarkStart w:name="z240" w:id="111"/>
    <w:p>
      <w:pPr>
        <w:spacing w:after="0"/>
        <w:ind w:left="0"/>
        <w:jc w:val="both"/>
      </w:pPr>
      <w:r>
        <w:rPr>
          <w:rFonts w:ascii="Times New Roman"/>
          <w:b w:val="false"/>
          <w:i w:val="false"/>
          <w:color w:val="000000"/>
          <w:sz w:val="28"/>
        </w:rPr>
        <w:t>
      21. Периодичность и виды предоставляемых подопечному социальных услуг утверждает директор МСО.</w:t>
      </w:r>
    </w:p>
    <w:bookmarkEnd w:id="111"/>
    <w:bookmarkStart w:name="z241" w:id="112"/>
    <w:p>
      <w:pPr>
        <w:spacing w:after="0"/>
        <w:ind w:left="0"/>
        <w:jc w:val="both"/>
      </w:pPr>
      <w:r>
        <w:rPr>
          <w:rFonts w:ascii="Times New Roman"/>
          <w:b w:val="false"/>
          <w:i w:val="false"/>
          <w:color w:val="000000"/>
          <w:sz w:val="28"/>
        </w:rPr>
        <w:t>
      22. Порядок проживания в МСО определяется Правилами внутреннего распорядка, утверждаемые уполномоченным органом или учредителем. </w:t>
      </w:r>
    </w:p>
    <w:bookmarkEnd w:id="112"/>
    <w:bookmarkStart w:name="z242" w:id="113"/>
    <w:p>
      <w:pPr>
        <w:spacing w:after="0"/>
        <w:ind w:left="0"/>
        <w:jc w:val="both"/>
      </w:pPr>
      <w:r>
        <w:rPr>
          <w:rFonts w:ascii="Times New Roman"/>
          <w:b w:val="false"/>
          <w:i w:val="false"/>
          <w:color w:val="000000"/>
          <w:sz w:val="28"/>
        </w:rPr>
        <w:t>
      23. Драгоценности и ценные бумаги подопечных по их желанию могут быть сданы на хранение администрации МСО до востребования их владельцем или наследником. </w:t>
      </w:r>
    </w:p>
    <w:bookmarkEnd w:id="113"/>
    <w:bookmarkStart w:name="z243" w:id="114"/>
    <w:p>
      <w:pPr>
        <w:spacing w:after="0"/>
        <w:ind w:left="0"/>
        <w:jc w:val="both"/>
      </w:pPr>
      <w:r>
        <w:rPr>
          <w:rFonts w:ascii="Times New Roman"/>
          <w:b w:val="false"/>
          <w:i w:val="false"/>
          <w:color w:val="000000"/>
          <w:sz w:val="28"/>
        </w:rPr>
        <w:t>
      24. Подопечные могут приниматься на работу в МСО на штатные должности младшего обслуживающего персонала и рабочих, если эта работа им не противопоказана по состоянию здоровья, с оплатой согласно трудовому </w:t>
      </w:r>
      <w:r>
        <w:rPr>
          <w:rFonts w:ascii="Times New Roman"/>
          <w:b w:val="false"/>
          <w:i w:val="false"/>
          <w:color w:val="000000"/>
          <w:sz w:val="28"/>
        </w:rPr>
        <w:t>законодательству</w:t>
      </w:r>
      <w:r>
        <w:rPr>
          <w:rFonts w:ascii="Times New Roman"/>
          <w:b w:val="false"/>
          <w:i w:val="false"/>
          <w:color w:val="000000"/>
          <w:sz w:val="28"/>
        </w:rPr>
        <w:t>. </w:t>
      </w:r>
    </w:p>
    <w:bookmarkEnd w:id="114"/>
    <w:bookmarkStart w:name="z244" w:id="115"/>
    <w:p>
      <w:pPr>
        <w:spacing w:after="0"/>
        <w:ind w:left="0"/>
        <w:jc w:val="both"/>
      </w:pPr>
      <w:r>
        <w:rPr>
          <w:rFonts w:ascii="Times New Roman"/>
          <w:b w:val="false"/>
          <w:i w:val="false"/>
          <w:color w:val="000000"/>
          <w:sz w:val="28"/>
        </w:rPr>
        <w:t>
      25. Пенсии, пособия и иные социальные выплаты подопечным выплачиваются в соответствии с </w:t>
      </w:r>
      <w:r>
        <w:rPr>
          <w:rFonts w:ascii="Times New Roman"/>
          <w:b w:val="false"/>
          <w:i w:val="false"/>
          <w:color w:val="000000"/>
          <w:sz w:val="28"/>
        </w:rPr>
        <w:t>действующим</w:t>
      </w:r>
      <w:r>
        <w:rPr>
          <w:rFonts w:ascii="Times New Roman"/>
          <w:b w:val="false"/>
          <w:i w:val="false"/>
          <w:color w:val="000000"/>
          <w:sz w:val="28"/>
        </w:rPr>
        <w:t xml:space="preserve"> законодательством</w:t>
      </w:r>
      <w:r>
        <w:rPr>
          <w:rFonts w:ascii="Times New Roman"/>
          <w:b w:val="false"/>
          <w:i w:val="false"/>
          <w:color w:val="000000"/>
          <w:sz w:val="28"/>
        </w:rPr>
        <w:t>.</w:t>
      </w:r>
    </w:p>
    <w:bookmarkEnd w:id="115"/>
    <w:bookmarkStart w:name="z245" w:id="116"/>
    <w:p>
      <w:pPr>
        <w:spacing w:after="0"/>
        <w:ind w:left="0"/>
        <w:jc w:val="left"/>
      </w:pPr>
      <w:r>
        <w:rPr>
          <w:rFonts w:ascii="Times New Roman"/>
          <w:b/>
          <w:i w:val="false"/>
          <w:color w:val="000000"/>
        </w:rPr>
        <w:t xml:space="preserve"> 
 Глава 5. Условия выписки (отчисления),</w:t>
      </w:r>
      <w:r>
        <w:br/>
      </w:r>
      <w:r>
        <w:rPr>
          <w:rFonts w:ascii="Times New Roman"/>
          <w:b/>
          <w:i w:val="false"/>
          <w:color w:val="000000"/>
        </w:rPr>
        <w:t>
временного выбытия и перевода из МСО</w:t>
      </w:r>
    </w:p>
    <w:bookmarkEnd w:id="116"/>
    <w:bookmarkStart w:name="z246" w:id="117"/>
    <w:p>
      <w:pPr>
        <w:spacing w:after="0"/>
        <w:ind w:left="0"/>
        <w:jc w:val="both"/>
      </w:pPr>
      <w:r>
        <w:rPr>
          <w:rFonts w:ascii="Times New Roman"/>
          <w:b w:val="false"/>
          <w:i w:val="false"/>
          <w:color w:val="000000"/>
          <w:sz w:val="28"/>
        </w:rPr>
        <w:t>
      26. Выписка подопечного из МСО осуществляется:</w:t>
      </w:r>
      <w:r>
        <w:br/>
      </w:r>
      <w:r>
        <w:rPr>
          <w:rFonts w:ascii="Times New Roman"/>
          <w:b w:val="false"/>
          <w:i w:val="false"/>
          <w:color w:val="000000"/>
          <w:sz w:val="28"/>
        </w:rPr>
        <w:t>
      1) по заявлению подопечного;</w:t>
      </w:r>
      <w:r>
        <w:br/>
      </w:r>
      <w:r>
        <w:rPr>
          <w:rFonts w:ascii="Times New Roman"/>
          <w:b w:val="false"/>
          <w:i w:val="false"/>
          <w:color w:val="000000"/>
          <w:sz w:val="28"/>
        </w:rPr>
        <w:t>
      2) при установлении третьей группы инвалидности (для лиц, проживающих в ГМСУ). </w:t>
      </w:r>
    </w:p>
    <w:bookmarkEnd w:id="117"/>
    <w:bookmarkStart w:name="z247" w:id="118"/>
    <w:p>
      <w:pPr>
        <w:spacing w:after="0"/>
        <w:ind w:left="0"/>
        <w:jc w:val="both"/>
      </w:pPr>
      <w:r>
        <w:rPr>
          <w:rFonts w:ascii="Times New Roman"/>
          <w:b w:val="false"/>
          <w:i w:val="false"/>
          <w:color w:val="000000"/>
          <w:sz w:val="28"/>
        </w:rPr>
        <w:t>
      27. Временное выбытие (сроком до трех месяцев) подопечного по личным мотивам допускается с письменного уведомления администрации МСО с учетом заключения врача МСО.</w:t>
      </w:r>
      <w:r>
        <w:br/>
      </w:r>
      <w:r>
        <w:rPr>
          <w:rFonts w:ascii="Times New Roman"/>
          <w:b w:val="false"/>
          <w:i w:val="false"/>
          <w:color w:val="000000"/>
          <w:sz w:val="28"/>
        </w:rPr>
        <w:t>
      Расходы, связанные с поездкой к родственникам (иным лицам), не возмещаются. </w:t>
      </w:r>
    </w:p>
    <w:bookmarkEnd w:id="118"/>
    <w:bookmarkStart w:name="z248" w:id="119"/>
    <w:p>
      <w:pPr>
        <w:spacing w:after="0"/>
        <w:ind w:left="0"/>
        <w:jc w:val="both"/>
      </w:pPr>
      <w:r>
        <w:rPr>
          <w:rFonts w:ascii="Times New Roman"/>
          <w:b w:val="false"/>
          <w:i w:val="false"/>
          <w:color w:val="000000"/>
          <w:sz w:val="28"/>
        </w:rPr>
        <w:t>
      28. Перевод подопечных из МСО в психоневрологическое медико-социальное учреждение осуществляется на основании заключения медицинской организации по направлению уполномоченного органа. </w:t>
      </w:r>
    </w:p>
    <w:bookmarkEnd w:id="119"/>
    <w:bookmarkStart w:name="z249" w:id="120"/>
    <w:p>
      <w:pPr>
        <w:spacing w:after="0"/>
        <w:ind w:left="0"/>
        <w:jc w:val="both"/>
      </w:pPr>
      <w:r>
        <w:rPr>
          <w:rFonts w:ascii="Times New Roman"/>
          <w:b w:val="false"/>
          <w:i w:val="false"/>
          <w:color w:val="000000"/>
          <w:sz w:val="28"/>
        </w:rPr>
        <w:t>
      29. Перевод из МСО, расположенной в одном регионе, в МСО, расположенную в другом регионе, осуществляется по согласованию с учредителями или уполномоченными органами соответствующих регионов.</w:t>
      </w:r>
    </w:p>
    <w:bookmarkEnd w:id="120"/>
    <w:bookmarkStart w:name="z250" w:id="121"/>
    <w:p>
      <w:pPr>
        <w:spacing w:after="0"/>
        <w:ind w:left="0"/>
        <w:jc w:val="both"/>
      </w:pPr>
      <w:r>
        <w:rPr>
          <w:rFonts w:ascii="Times New Roman"/>
          <w:b w:val="false"/>
          <w:i w:val="false"/>
          <w:color w:val="000000"/>
          <w:sz w:val="28"/>
        </w:rPr>
        <w:t>
      30. При наличии медицинских противопоказаний к социальному обслуживанию подопечные переводятся на стационарное лечение в специализированную медицинскую организацию. </w:t>
      </w:r>
    </w:p>
    <w:bookmarkEnd w:id="121"/>
    <w:bookmarkStart w:name="z251" w:id="122"/>
    <w:p>
      <w:pPr>
        <w:spacing w:after="0"/>
        <w:ind w:left="0"/>
        <w:jc w:val="both"/>
      </w:pPr>
      <w:r>
        <w:rPr>
          <w:rFonts w:ascii="Times New Roman"/>
          <w:b w:val="false"/>
          <w:i w:val="false"/>
          <w:color w:val="000000"/>
          <w:sz w:val="28"/>
        </w:rPr>
        <w:t>
      31. Подопечные подлежат отчислению в следующих случаях:</w:t>
      </w:r>
      <w:r>
        <w:br/>
      </w:r>
      <w:r>
        <w:rPr>
          <w:rFonts w:ascii="Times New Roman"/>
          <w:b w:val="false"/>
          <w:i w:val="false"/>
          <w:color w:val="000000"/>
          <w:sz w:val="28"/>
        </w:rPr>
        <w:t>
      1) при систематическом (более трех раз) нарушении Правил внутреннего распорядка, в том числе употреблении наркотических веществ, распитии спиртных напитков, порчу товарно-материальных ценностей и иного имущества, совершении противоправных действий; </w:t>
      </w:r>
      <w:r>
        <w:br/>
      </w:r>
      <w:r>
        <w:rPr>
          <w:rFonts w:ascii="Times New Roman"/>
          <w:b w:val="false"/>
          <w:i w:val="false"/>
          <w:color w:val="000000"/>
          <w:sz w:val="28"/>
        </w:rPr>
        <w:t>
      2) при признании подопечного ограниченно дееспособным по решению суда вследствие злоупотребления спиртными напитками или наркотическими веществами. </w:t>
      </w:r>
      <w:r>
        <w:br/>
      </w:r>
      <w:r>
        <w:rPr>
          <w:rFonts w:ascii="Times New Roman"/>
          <w:b w:val="false"/>
          <w:i w:val="false"/>
          <w:color w:val="000000"/>
          <w:sz w:val="28"/>
        </w:rPr>
        <w:t>
      В случае отмены ограничения дееспособности по решению суда лицо может быть вновь принято на общих основаниях;</w:t>
      </w:r>
      <w:r>
        <w:br/>
      </w:r>
      <w:r>
        <w:rPr>
          <w:rFonts w:ascii="Times New Roman"/>
          <w:b w:val="false"/>
          <w:i w:val="false"/>
          <w:color w:val="000000"/>
          <w:sz w:val="28"/>
        </w:rPr>
        <w:t>
      3) при самовольном оставлении подопечным территории МСО и отсутствии более двух суток, не поставив при этом в известность администрацию МСО. </w:t>
      </w:r>
      <w:r>
        <w:br/>
      </w:r>
      <w:r>
        <w:rPr>
          <w:rFonts w:ascii="Times New Roman"/>
          <w:b w:val="false"/>
          <w:i w:val="false"/>
          <w:color w:val="000000"/>
          <w:sz w:val="28"/>
        </w:rPr>
        <w:t>
      Лицо, покинувшее территорию МСО, может быть восстановлено на общих основаниях, а не имевшее возможности сообщить об этом по уважительным причинам - подлежит восстановлению.</w:t>
      </w:r>
    </w:p>
    <w:bookmarkEnd w:id="122"/>
    <w:bookmarkStart w:name="z252" w:id="123"/>
    <w:p>
      <w:pPr>
        <w:spacing w:after="0"/>
        <w:ind w:left="0"/>
        <w:jc w:val="both"/>
      </w:pPr>
      <w:r>
        <w:rPr>
          <w:rFonts w:ascii="Times New Roman"/>
          <w:b w:val="false"/>
          <w:i w:val="false"/>
          <w:color w:val="000000"/>
          <w:sz w:val="28"/>
        </w:rPr>
        <w:t>
      32. При выписке, переводе или отчислении подопечных администрация МСО оформляет выписной или переводной эпикриз МСО.</w:t>
      </w:r>
    </w:p>
    <w:bookmarkEnd w:id="123"/>
    <w:bookmarkStart w:name="z253" w:id="124"/>
    <w:p>
      <w:pPr>
        <w:spacing w:after="0"/>
        <w:ind w:left="0"/>
        <w:jc w:val="both"/>
      </w:pPr>
      <w:r>
        <w:rPr>
          <w:rFonts w:ascii="Times New Roman"/>
          <w:b w:val="false"/>
          <w:i w:val="false"/>
          <w:color w:val="000000"/>
          <w:sz w:val="28"/>
        </w:rPr>
        <w:t>
      33. Выписка, временное выбытие, перевод или отчисление подопечного осуществляется по приказу директора МСО.</w:t>
      </w:r>
    </w:p>
    <w:bookmarkEnd w:id="124"/>
    <w:bookmarkStart w:name="z254" w:id="125"/>
    <w:p>
      <w:pPr>
        <w:spacing w:after="0"/>
        <w:ind w:left="0"/>
        <w:jc w:val="both"/>
      </w:pPr>
      <w:r>
        <w:rPr>
          <w:rFonts w:ascii="Times New Roman"/>
          <w:b w:val="false"/>
          <w:i w:val="false"/>
          <w:color w:val="000000"/>
          <w:sz w:val="28"/>
        </w:rPr>
        <w:t>
      34. При выписке, временном выбытии, переводе или отчислении подопечному выдается личная и закрепленная одежда и обувь по сезону, его ценности, хранящиеся в МСО.</w:t>
      </w:r>
    </w:p>
    <w:bookmarkEnd w:id="125"/>
    <w:bookmarkStart w:name="z255" w:id="126"/>
    <w:p>
      <w:pPr>
        <w:spacing w:after="0"/>
        <w:ind w:left="0"/>
        <w:jc w:val="left"/>
      </w:pPr>
      <w:r>
        <w:rPr>
          <w:rFonts w:ascii="Times New Roman"/>
          <w:b/>
          <w:i w:val="false"/>
          <w:color w:val="000000"/>
        </w:rPr>
        <w:t xml:space="preserve"> 
 Глава 6. Управление МСО   </w:t>
      </w:r>
    </w:p>
    <w:bookmarkEnd w:id="126"/>
    <w:bookmarkStart w:name="z256" w:id="127"/>
    <w:p>
      <w:pPr>
        <w:spacing w:after="0"/>
        <w:ind w:left="0"/>
        <w:jc w:val="both"/>
      </w:pPr>
      <w:r>
        <w:rPr>
          <w:rFonts w:ascii="Times New Roman"/>
          <w:b w:val="false"/>
          <w:i w:val="false"/>
          <w:color w:val="000000"/>
          <w:sz w:val="28"/>
        </w:rPr>
        <w:t>
      35. МСО возглавляет директор.</w:t>
      </w:r>
    </w:p>
    <w:bookmarkEnd w:id="127"/>
    <w:bookmarkStart w:name="z257" w:id="128"/>
    <w:p>
      <w:pPr>
        <w:spacing w:after="0"/>
        <w:ind w:left="0"/>
        <w:jc w:val="both"/>
      </w:pPr>
      <w:r>
        <w:rPr>
          <w:rFonts w:ascii="Times New Roman"/>
          <w:b w:val="false"/>
          <w:i w:val="false"/>
          <w:color w:val="000000"/>
          <w:sz w:val="28"/>
        </w:rPr>
        <w:t>
      36. Директор МСО назначается и освобождается от должности уполномоченным органом или учредителем. </w:t>
      </w:r>
    </w:p>
    <w:bookmarkEnd w:id="128"/>
    <w:bookmarkStart w:name="z258" w:id="129"/>
    <w:p>
      <w:pPr>
        <w:spacing w:after="0"/>
        <w:ind w:left="0"/>
        <w:jc w:val="both"/>
      </w:pPr>
      <w:r>
        <w:rPr>
          <w:rFonts w:ascii="Times New Roman"/>
          <w:b w:val="false"/>
          <w:i w:val="false"/>
          <w:color w:val="000000"/>
          <w:sz w:val="28"/>
        </w:rPr>
        <w:t>
      37. Директор организует работу МСО и несет персональную ответственность за санитарно-гигиеническое и техническое состояние МСО, качество содержания и социального обслуживания подопечных, а также за каждый случай увечья или неестественной смерти подопечных непосредственно на территории МСО. </w:t>
      </w:r>
    </w:p>
    <w:bookmarkEnd w:id="129"/>
    <w:bookmarkStart w:name="z259" w:id="130"/>
    <w:p>
      <w:pPr>
        <w:spacing w:after="0"/>
        <w:ind w:left="0"/>
        <w:jc w:val="both"/>
      </w:pPr>
      <w:r>
        <w:rPr>
          <w:rFonts w:ascii="Times New Roman"/>
          <w:b w:val="false"/>
          <w:i w:val="false"/>
          <w:color w:val="000000"/>
          <w:sz w:val="28"/>
        </w:rPr>
        <w:t>
      38. Директор без доверенности действует от имени МСО, представляет его в учреждениях и организациях, распоряжается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имуществом и средствами МСО, заключает договора, выдает доверенности, в том числе с правом передоверия, открывает в банках счета МСО. </w:t>
      </w:r>
    </w:p>
    <w:bookmarkEnd w:id="130"/>
    <w:bookmarkStart w:name="z260" w:id="131"/>
    <w:p>
      <w:pPr>
        <w:spacing w:after="0"/>
        <w:ind w:left="0"/>
        <w:jc w:val="both"/>
      </w:pPr>
      <w:r>
        <w:rPr>
          <w:rFonts w:ascii="Times New Roman"/>
          <w:b w:val="false"/>
          <w:i w:val="false"/>
          <w:color w:val="000000"/>
          <w:sz w:val="28"/>
        </w:rPr>
        <w:t>
      39. Штатная численность устанавливается учредителем в объеме не менее предусмотренного государственными стандартами социального обслуживания.</w:t>
      </w:r>
    </w:p>
    <w:bookmarkEnd w:id="131"/>
    <w:bookmarkStart w:name="z261" w:id="132"/>
    <w:p>
      <w:pPr>
        <w:spacing w:after="0"/>
        <w:ind w:left="0"/>
        <w:jc w:val="both"/>
      </w:pPr>
      <w:r>
        <w:rPr>
          <w:rFonts w:ascii="Times New Roman"/>
          <w:b w:val="false"/>
          <w:i w:val="false"/>
          <w:color w:val="000000"/>
          <w:sz w:val="28"/>
        </w:rPr>
        <w:t>
      40. Директор обеспечивает подбор и расстановку медицинских и других кадров, осуществляет руководство работой медицинского персонала, повышением их квалификации, а также принимает участие в комплектовании МСО подопечными.</w:t>
      </w:r>
    </w:p>
    <w:bookmarkEnd w:id="132"/>
    <w:bookmarkStart w:name="z262" w:id="133"/>
    <w:p>
      <w:pPr>
        <w:spacing w:after="0"/>
        <w:ind w:left="0"/>
        <w:jc w:val="both"/>
      </w:pPr>
      <w:r>
        <w:rPr>
          <w:rFonts w:ascii="Times New Roman"/>
          <w:b w:val="false"/>
          <w:i w:val="false"/>
          <w:color w:val="000000"/>
          <w:sz w:val="28"/>
        </w:rPr>
        <w:t>
      41. Директор издает приказы, касающиеся деятельности МСО, в соответствии с трудовым </w:t>
      </w:r>
      <w:r>
        <w:rPr>
          <w:rFonts w:ascii="Times New Roman"/>
          <w:b w:val="false"/>
          <w:i w:val="false"/>
          <w:color w:val="000000"/>
          <w:sz w:val="28"/>
        </w:rPr>
        <w:t>законодательством</w:t>
      </w:r>
      <w:r>
        <w:rPr>
          <w:rFonts w:ascii="Times New Roman"/>
          <w:b w:val="false"/>
          <w:i w:val="false"/>
          <w:color w:val="000000"/>
          <w:sz w:val="28"/>
        </w:rPr>
        <w:t xml:space="preserve"> принимает на работу и увольняет с работы работников, принимает меры поощрения и налагает дисциплинарные взыскания на работников.     </w:t>
      </w:r>
    </w:p>
    <w:bookmarkEnd w:id="133"/>
    <w:bookmarkStart w:name="z263" w:id="134"/>
    <w:p>
      <w:pPr>
        <w:spacing w:after="0"/>
        <w:ind w:left="0"/>
        <w:jc w:val="left"/>
      </w:pPr>
      <w:r>
        <w:rPr>
          <w:rFonts w:ascii="Times New Roman"/>
          <w:b/>
          <w:i w:val="false"/>
          <w:color w:val="000000"/>
        </w:rPr>
        <w:t xml:space="preserve"> 
 Глава 7. Заключительные положения</w:t>
      </w:r>
    </w:p>
    <w:bookmarkEnd w:id="134"/>
    <w:bookmarkStart w:name="z264" w:id="135"/>
    <w:p>
      <w:pPr>
        <w:spacing w:after="0"/>
        <w:ind w:left="0"/>
        <w:jc w:val="both"/>
      </w:pPr>
      <w:r>
        <w:rPr>
          <w:rFonts w:ascii="Times New Roman"/>
          <w:b w:val="false"/>
          <w:i w:val="false"/>
          <w:color w:val="000000"/>
          <w:sz w:val="28"/>
        </w:rPr>
        <w:t>
      42. Администрация и персонал МСО не должны нарушать права и интересы подопечных. </w:t>
      </w:r>
    </w:p>
    <w:bookmarkEnd w:id="135"/>
    <w:bookmarkStart w:name="z265" w:id="136"/>
    <w:p>
      <w:pPr>
        <w:spacing w:after="0"/>
        <w:ind w:left="0"/>
        <w:jc w:val="both"/>
      </w:pPr>
      <w:r>
        <w:rPr>
          <w:rFonts w:ascii="Times New Roman"/>
          <w:b w:val="false"/>
          <w:i w:val="false"/>
          <w:color w:val="000000"/>
          <w:sz w:val="28"/>
        </w:rPr>
        <w:t>
      43. При МСО может создаваться культурно-бытовая комиссия (далее - КБК) из числа подопечных. </w:t>
      </w:r>
    </w:p>
    <w:bookmarkEnd w:id="136"/>
    <w:bookmarkStart w:name="z266" w:id="137"/>
    <w:p>
      <w:pPr>
        <w:spacing w:after="0"/>
        <w:ind w:left="0"/>
        <w:jc w:val="both"/>
      </w:pPr>
      <w:r>
        <w:rPr>
          <w:rFonts w:ascii="Times New Roman"/>
          <w:b w:val="false"/>
          <w:i w:val="false"/>
          <w:color w:val="000000"/>
          <w:sz w:val="28"/>
        </w:rPr>
        <w:t>
      44. КБК действует на основании Положения о культурно-бытовой комиссии, утверждаемой директором МСО, и возглавляется ее  председателем. </w:t>
      </w:r>
      <w:r>
        <w:br/>
      </w:r>
      <w:r>
        <w:rPr>
          <w:rFonts w:ascii="Times New Roman"/>
          <w:b w:val="false"/>
          <w:i w:val="false"/>
          <w:color w:val="000000"/>
          <w:sz w:val="28"/>
        </w:rPr>
        <w:t>
      Положение о КБК подлежит согласованию с уполномоченным органом или учредителем. </w:t>
      </w:r>
    </w:p>
    <w:bookmarkEnd w:id="137"/>
    <w:bookmarkStart w:name="z267" w:id="138"/>
    <w:p>
      <w:pPr>
        <w:spacing w:after="0"/>
        <w:ind w:left="0"/>
        <w:jc w:val="both"/>
      </w:pPr>
      <w:r>
        <w:rPr>
          <w:rFonts w:ascii="Times New Roman"/>
          <w:b w:val="false"/>
          <w:i w:val="false"/>
          <w:color w:val="000000"/>
          <w:sz w:val="28"/>
        </w:rPr>
        <w:t>
      45. В МСО обязательно наличие Книги жалоб и предложений, которая хранится у председателя КБК, либо у администрации МСО. </w:t>
      </w:r>
      <w:r>
        <w:br/>
      </w:r>
      <w:r>
        <w:rPr>
          <w:rFonts w:ascii="Times New Roman"/>
          <w:b w:val="false"/>
          <w:i w:val="false"/>
          <w:color w:val="000000"/>
          <w:sz w:val="28"/>
        </w:rPr>
        <w:t>
      Книга жалоб и предложений предъявляется по первому требованию подопечных и работников МСО. </w:t>
      </w:r>
    </w:p>
    <w:bookmarkEnd w:id="138"/>
    <w:bookmarkStart w:name="z268" w:id="139"/>
    <w:p>
      <w:pPr>
        <w:spacing w:after="0"/>
        <w:ind w:left="0"/>
        <w:jc w:val="both"/>
      </w:pPr>
      <w:r>
        <w:rPr>
          <w:rFonts w:ascii="Times New Roman"/>
          <w:b w:val="false"/>
          <w:i w:val="false"/>
          <w:color w:val="000000"/>
          <w:sz w:val="28"/>
        </w:rPr>
        <w:t>
      46. Еженедельно Книга жалоб и предложений рассматривается директором МСО, а уполномоченным органом или учредителем - ежемесячно. </w:t>
      </w:r>
    </w:p>
    <w:bookmarkEnd w:id="139"/>
    <w:bookmarkStart w:name="z269" w:id="140"/>
    <w:p>
      <w:pPr>
        <w:spacing w:after="0"/>
        <w:ind w:left="0"/>
        <w:jc w:val="both"/>
      </w:pPr>
      <w:r>
        <w:rPr>
          <w:rFonts w:ascii="Times New Roman"/>
          <w:b w:val="false"/>
          <w:i w:val="false"/>
          <w:color w:val="000000"/>
          <w:sz w:val="28"/>
        </w:rPr>
        <w:t>
      47. Администрация МСО, учредитель и уполномоченный орган должны своевременно реагировать на жалобы и предложения и принимать соответствующие меры по вопросам, входящим в их компетенцию. </w:t>
      </w:r>
    </w:p>
    <w:bookmarkEnd w:id="140"/>
    <w:bookmarkStart w:name="z270" w:id="141"/>
    <w:p>
      <w:pPr>
        <w:spacing w:after="0"/>
        <w:ind w:left="0"/>
        <w:jc w:val="both"/>
      </w:pPr>
      <w:r>
        <w:rPr>
          <w:rFonts w:ascii="Times New Roman"/>
          <w:b w:val="false"/>
          <w:i w:val="false"/>
          <w:color w:val="000000"/>
          <w:sz w:val="28"/>
        </w:rPr>
        <w:t>
      48. МСО может иметь спонсорские, благотворительные и иные счета для перечисления средств от юридических и физических лиц.</w:t>
      </w:r>
    </w:p>
    <w:bookmarkEnd w:id="141"/>
    <w:bookmarkStart w:name="z271" w:id="142"/>
    <w:p>
      <w:pPr>
        <w:spacing w:after="0"/>
        <w:ind w:left="0"/>
        <w:jc w:val="both"/>
      </w:pPr>
      <w:r>
        <w:rPr>
          <w:rFonts w:ascii="Times New Roman"/>
          <w:b w:val="false"/>
          <w:i w:val="false"/>
          <w:color w:val="000000"/>
          <w:sz w:val="28"/>
        </w:rPr>
        <w:t>
      49. Контроль за качеством содержания, обеспечения, социального обслуживания подопечных осуществляет уполномоченный орган и учредитель.</w:t>
      </w:r>
    </w:p>
    <w:bookmarkEnd w:id="142"/>
    <w:bookmarkStart w:name="z272" w:id="143"/>
    <w:p>
      <w:pPr>
        <w:spacing w:after="0"/>
        <w:ind w:left="0"/>
        <w:jc w:val="both"/>
      </w:pPr>
      <w:r>
        <w:rPr>
          <w:rFonts w:ascii="Times New Roman"/>
          <w:b w:val="false"/>
          <w:i w:val="false"/>
          <w:color w:val="000000"/>
          <w:sz w:val="28"/>
        </w:rPr>
        <w:t>
Приложение 1                            </w:t>
      </w:r>
      <w:r>
        <w:br/>
      </w:r>
      <w:r>
        <w:rPr>
          <w:rFonts w:ascii="Times New Roman"/>
          <w:b w:val="false"/>
          <w:i w:val="false"/>
          <w:color w:val="000000"/>
          <w:sz w:val="28"/>
        </w:rPr>
        <w:t>
к Типовым Правилам социального          </w:t>
      </w:r>
      <w:r>
        <w:br/>
      </w:r>
      <w:r>
        <w:rPr>
          <w:rFonts w:ascii="Times New Roman"/>
          <w:b w:val="false"/>
          <w:i w:val="false"/>
          <w:color w:val="000000"/>
          <w:sz w:val="28"/>
        </w:rPr>
        <w:t>
обслуживания в государственных          </w:t>
      </w:r>
      <w:r>
        <w:br/>
      </w:r>
      <w:r>
        <w:rPr>
          <w:rFonts w:ascii="Times New Roman"/>
          <w:b w:val="false"/>
          <w:i w:val="false"/>
          <w:color w:val="000000"/>
          <w:sz w:val="28"/>
        </w:rPr>
        <w:t>
медико-социальных учреждениях           </w:t>
      </w:r>
      <w:r>
        <w:br/>
      </w:r>
      <w:r>
        <w:rPr>
          <w:rFonts w:ascii="Times New Roman"/>
          <w:b w:val="false"/>
          <w:i w:val="false"/>
          <w:color w:val="000000"/>
          <w:sz w:val="28"/>
        </w:rPr>
        <w:t>
и негосударственных медико-социальных   </w:t>
      </w:r>
      <w:r>
        <w:br/>
      </w:r>
      <w:r>
        <w:rPr>
          <w:rFonts w:ascii="Times New Roman"/>
          <w:b w:val="false"/>
          <w:i w:val="false"/>
          <w:color w:val="000000"/>
          <w:sz w:val="28"/>
        </w:rPr>
        <w:t>
организациях для престарелых и инвалидов</w:t>
      </w:r>
      <w:r>
        <w:br/>
      </w:r>
      <w:r>
        <w:rPr>
          <w:rFonts w:ascii="Times New Roman"/>
          <w:b w:val="false"/>
          <w:i w:val="false"/>
          <w:color w:val="000000"/>
          <w:sz w:val="28"/>
        </w:rPr>
        <w:t>
общего типа                             </w:t>
      </w:r>
    </w:p>
    <w:bookmarkEnd w:id="143"/>
    <w:p>
      <w:pPr>
        <w:spacing w:after="0"/>
        <w:ind w:left="0"/>
        <w:jc w:val="both"/>
      </w:pPr>
      <w:r>
        <w:rPr>
          <w:rFonts w:ascii="Times New Roman"/>
          <w:b w:val="false"/>
          <w:i w:val="false"/>
          <w:color w:val="000000"/>
          <w:sz w:val="28"/>
        </w:rPr>
        <w:t>(Оформляется уполномоченным органом в области </w:t>
      </w:r>
      <w:r>
        <w:br/>
      </w:r>
      <w:r>
        <w:rPr>
          <w:rFonts w:ascii="Times New Roman"/>
          <w:b w:val="false"/>
          <w:i w:val="false"/>
          <w:color w:val="000000"/>
          <w:sz w:val="28"/>
        </w:rPr>
        <w:t>
социальной защиты или учредителем) </w:t>
      </w:r>
    </w:p>
    <w:p>
      <w:pPr>
        <w:spacing w:after="0"/>
        <w:ind w:left="0"/>
        <w:jc w:val="both"/>
      </w:pPr>
      <w:r>
        <w:rPr>
          <w:rFonts w:ascii="Times New Roman"/>
          <w:b w:val="false"/>
          <w:i w:val="false"/>
          <w:color w:val="000000"/>
          <w:sz w:val="28"/>
        </w:rPr>
        <w:t>В ______________________________________________________________</w:t>
      </w:r>
      <w:r>
        <w:br/>
      </w:r>
      <w:r>
        <w:rPr>
          <w:rFonts w:ascii="Times New Roman"/>
          <w:b w:val="false"/>
          <w:i w:val="false"/>
          <w:color w:val="000000"/>
          <w:sz w:val="28"/>
        </w:rPr>
        <w:t>
(наименование уполномоченного органа в области социальной защиты</w:t>
      </w:r>
      <w:r>
        <w:br/>
      </w:r>
      <w:r>
        <w:rPr>
          <w:rFonts w:ascii="Times New Roman"/>
          <w:b w:val="false"/>
          <w:i w:val="false"/>
          <w:color w:val="000000"/>
          <w:sz w:val="28"/>
        </w:rPr>
        <w:t>
                              или учредителем) </w:t>
      </w:r>
      <w:r>
        <w:br/>
      </w:r>
      <w:r>
        <w:rPr>
          <w:rFonts w:ascii="Times New Roman"/>
          <w:b w:val="false"/>
          <w:i w:val="false"/>
          <w:color w:val="000000"/>
          <w:sz w:val="28"/>
        </w:rPr>
        <w:t>
Оформляется на __________________________________________________</w:t>
      </w:r>
      <w:r>
        <w:br/>
      </w:r>
      <w:r>
        <w:rPr>
          <w:rFonts w:ascii="Times New Roman"/>
          <w:b w:val="false"/>
          <w:i w:val="false"/>
          <w:color w:val="000000"/>
          <w:sz w:val="28"/>
        </w:rPr>
        <w:t>
                            (Ф.И.О.)</w:t>
      </w:r>
    </w:p>
    <w:p>
      <w:pPr>
        <w:spacing w:after="0"/>
        <w:ind w:left="0"/>
        <w:jc w:val="both"/>
      </w:pPr>
      <w:r>
        <w:rPr>
          <w:rFonts w:ascii="Times New Roman"/>
          <w:b w:val="false"/>
          <w:i w:val="false"/>
          <w:color w:val="000000"/>
          <w:sz w:val="28"/>
        </w:rPr>
        <w:t>Уд. личности N _________________ выдан __________ " __ " __ __ г.</w:t>
      </w:r>
      <w:r>
        <w:br/>
      </w:r>
      <w:r>
        <w:rPr>
          <w:rFonts w:ascii="Times New Roman"/>
          <w:b w:val="false"/>
          <w:i w:val="false"/>
          <w:color w:val="000000"/>
          <w:sz w:val="28"/>
        </w:rPr>
        <w:t>
Место прописки и проживания _____________________________________</w:t>
      </w:r>
      <w:r>
        <w:br/>
      </w:r>
      <w:r>
        <w:rPr>
          <w:rFonts w:ascii="Times New Roman"/>
          <w:b w:val="false"/>
          <w:i w:val="false"/>
          <w:color w:val="000000"/>
          <w:sz w:val="28"/>
        </w:rPr>
        <w:t>
Место рождения __________________________________________________</w:t>
      </w:r>
      <w:r>
        <w:br/>
      </w:r>
      <w:r>
        <w:rPr>
          <w:rFonts w:ascii="Times New Roman"/>
          <w:b w:val="false"/>
          <w:i w:val="false"/>
          <w:color w:val="000000"/>
          <w:sz w:val="28"/>
        </w:rPr>
        <w:t>
Дата рождения " ___ " _________   _____ год</w:t>
      </w:r>
      <w:r>
        <w:br/>
      </w:r>
      <w:r>
        <w:rPr>
          <w:rFonts w:ascii="Times New Roman"/>
          <w:b w:val="false"/>
          <w:i w:val="false"/>
          <w:color w:val="000000"/>
          <w:sz w:val="28"/>
        </w:rPr>
        <w:t>
Вид и размер пособия ____________________________________________</w:t>
      </w:r>
      <w:r>
        <w:br/>
      </w:r>
      <w:r>
        <w:rPr>
          <w:rFonts w:ascii="Times New Roman"/>
          <w:b w:val="false"/>
          <w:i w:val="false"/>
          <w:color w:val="000000"/>
          <w:sz w:val="28"/>
        </w:rPr>
        <w:t>
Категория инвалидности __________________________________________</w:t>
      </w:r>
      <w:r>
        <w:br/>
      </w:r>
      <w:r>
        <w:rPr>
          <w:rFonts w:ascii="Times New Roman"/>
          <w:b w:val="false"/>
          <w:i w:val="false"/>
          <w:color w:val="000000"/>
          <w:sz w:val="28"/>
        </w:rPr>
        <w:t>
Срок переосвидетельствования ____________________________________</w:t>
      </w:r>
      <w:r>
        <w:br/>
      </w:r>
      <w:r>
        <w:rPr>
          <w:rFonts w:ascii="Times New Roman"/>
          <w:b w:val="false"/>
          <w:i w:val="false"/>
          <w:color w:val="000000"/>
          <w:sz w:val="28"/>
        </w:rPr>
        <w:t>
Образование _____________________________________________________</w:t>
      </w:r>
      <w:r>
        <w:br/>
      </w:r>
      <w:r>
        <w:rPr>
          <w:rFonts w:ascii="Times New Roman"/>
          <w:b w:val="false"/>
          <w:i w:val="false"/>
          <w:color w:val="000000"/>
          <w:sz w:val="28"/>
        </w:rPr>
        <w:t>
Последнее место учебы (работы) __________________________________</w:t>
      </w:r>
      <w:r>
        <w:br/>
      </w:r>
      <w:r>
        <w:rPr>
          <w:rFonts w:ascii="Times New Roman"/>
          <w:b w:val="false"/>
          <w:i w:val="false"/>
          <w:color w:val="000000"/>
          <w:sz w:val="28"/>
        </w:rPr>
        <w:t>
Жилищные условия ________________________________________________</w:t>
      </w:r>
      <w:r>
        <w:br/>
      </w:r>
      <w:r>
        <w:rPr>
          <w:rFonts w:ascii="Times New Roman"/>
          <w:b w:val="false"/>
          <w:i w:val="false"/>
          <w:color w:val="000000"/>
          <w:sz w:val="28"/>
        </w:rPr>
        <w:t>
                (частный дом, благоустроенная квартира, комната в</w:t>
      </w:r>
      <w:r>
        <w:br/>
      </w:r>
      <w:r>
        <w:rPr>
          <w:rFonts w:ascii="Times New Roman"/>
          <w:b w:val="false"/>
          <w:i w:val="false"/>
          <w:color w:val="000000"/>
          <w:sz w:val="28"/>
        </w:rPr>
        <w:t>
                              общежитии и т.д.)</w:t>
      </w:r>
      <w:r>
        <w:br/>
      </w:r>
      <w:r>
        <w:rPr>
          <w:rFonts w:ascii="Times New Roman"/>
          <w:b w:val="false"/>
          <w:i w:val="false"/>
          <w:color w:val="000000"/>
          <w:sz w:val="28"/>
        </w:rPr>
        <w:t>
 </w:t>
      </w:r>
      <w:r>
        <w:br/>
      </w:r>
      <w:r>
        <w:rPr>
          <w:rFonts w:ascii="Times New Roman"/>
          <w:b w:val="false"/>
          <w:i w:val="false"/>
          <w:color w:val="000000"/>
          <w:sz w:val="28"/>
        </w:rPr>
        <w:t>
Наличие родственников (законных представителей) 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(родственные отношения, возраст, социальный статус, адрес</w:t>
      </w:r>
      <w:r>
        <w:br/>
      </w:r>
      <w:r>
        <w:rPr>
          <w:rFonts w:ascii="Times New Roman"/>
          <w:b w:val="false"/>
          <w:i w:val="false"/>
          <w:color w:val="000000"/>
          <w:sz w:val="28"/>
        </w:rPr>
        <w:t>
                           проживания)</w:t>
      </w:r>
    </w:p>
    <w:p>
      <w:pPr>
        <w:spacing w:after="0"/>
        <w:ind w:left="0"/>
        <w:jc w:val="both"/>
      </w:pPr>
      <w:r>
        <w:rPr>
          <w:rFonts w:ascii="Times New Roman"/>
          <w:b/>
          <w:i w:val="false"/>
          <w:color w:val="000000"/>
          <w:sz w:val="28"/>
        </w:rPr>
        <w:t>                      З А Я В Л Е Н И Е</w:t>
      </w:r>
    </w:p>
    <w:p>
      <w:pPr>
        <w:spacing w:after="0"/>
        <w:ind w:left="0"/>
        <w:jc w:val="both"/>
      </w:pPr>
      <w:r>
        <w:rPr>
          <w:rFonts w:ascii="Times New Roman"/>
          <w:b w:val="false"/>
          <w:i w:val="false"/>
          <w:color w:val="000000"/>
          <w:sz w:val="28"/>
        </w:rPr>
        <w:t>Прошу принять меня на постоянное/временное </w:t>
      </w:r>
      <w:r>
        <w:rPr>
          <w:rFonts w:ascii="Times New Roman"/>
          <w:b w:val="false"/>
          <w:i/>
          <w:color w:val="000000"/>
          <w:sz w:val="28"/>
        </w:rPr>
        <w:t>(нужное подчеркнуть) </w:t>
      </w:r>
      <w:r>
        <w:br/>
      </w:r>
      <w:r>
        <w:rPr>
          <w:rFonts w:ascii="Times New Roman"/>
          <w:b w:val="false"/>
          <w:i w:val="false"/>
          <w:color w:val="000000"/>
          <w:sz w:val="28"/>
        </w:rPr>
        <w:t>
проживание в медико-социальное учреждение для престарелых и </w:t>
      </w:r>
      <w:r>
        <w:br/>
      </w:r>
      <w:r>
        <w:rPr>
          <w:rFonts w:ascii="Times New Roman"/>
          <w:b w:val="false"/>
          <w:i w:val="false"/>
          <w:color w:val="000000"/>
          <w:sz w:val="28"/>
        </w:rPr>
        <w:t>
инвалидов общего типа, т.к. нуждаюсь в постоянном постороннем </w:t>
      </w:r>
      <w:r>
        <w:br/>
      </w:r>
      <w:r>
        <w:rPr>
          <w:rFonts w:ascii="Times New Roman"/>
          <w:b w:val="false"/>
          <w:i w:val="false"/>
          <w:color w:val="000000"/>
          <w:sz w:val="28"/>
        </w:rPr>
        <w:t>
уходе и социальном обслуживании 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(иные причины)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Прилагаю следующие документы:</w:t>
      </w:r>
      <w:r>
        <w:br/>
      </w:r>
      <w:r>
        <w:rPr>
          <w:rFonts w:ascii="Times New Roman"/>
          <w:b w:val="false"/>
          <w:i w:val="false"/>
          <w:color w:val="000000"/>
          <w:sz w:val="28"/>
        </w:rPr>
        <w:t>
 </w:t>
      </w:r>
      <w:r>
        <w:br/>
      </w:r>
      <w:r>
        <w:rPr>
          <w:rFonts w:ascii="Times New Roman"/>
          <w:b w:val="false"/>
          <w:i w:val="false"/>
          <w:color w:val="000000"/>
          <w:sz w:val="28"/>
        </w:rPr>
        <w:t>
1) ________________________ 2) _____________________________</w:t>
      </w:r>
      <w:r>
        <w:br/>
      </w:r>
      <w:r>
        <w:rPr>
          <w:rFonts w:ascii="Times New Roman"/>
          <w:b w:val="false"/>
          <w:i w:val="false"/>
          <w:color w:val="000000"/>
          <w:sz w:val="28"/>
        </w:rPr>
        <w:t>
3) ________________________ 4) _____________________________</w:t>
      </w:r>
      <w:r>
        <w:br/>
      </w:r>
      <w:r>
        <w:rPr>
          <w:rFonts w:ascii="Times New Roman"/>
          <w:b w:val="false"/>
          <w:i w:val="false"/>
          <w:color w:val="000000"/>
          <w:sz w:val="28"/>
        </w:rPr>
        <w:t>
5) ________________________ 6) _____________________________</w:t>
      </w:r>
      <w:r>
        <w:br/>
      </w:r>
      <w:r>
        <w:rPr>
          <w:rFonts w:ascii="Times New Roman"/>
          <w:b w:val="false"/>
          <w:i w:val="false"/>
          <w:color w:val="000000"/>
          <w:sz w:val="28"/>
        </w:rPr>
        <w:t>
7) ________________________ 8) _____________________________</w:t>
      </w:r>
      <w:r>
        <w:br/>
      </w:r>
      <w:r>
        <w:rPr>
          <w:rFonts w:ascii="Times New Roman"/>
          <w:b w:val="false"/>
          <w:i w:val="false"/>
          <w:color w:val="000000"/>
          <w:sz w:val="28"/>
        </w:rPr>
        <w:t>
9) ________________________ 10) ____________________________</w:t>
      </w:r>
      <w:r>
        <w:br/>
      </w:r>
      <w:r>
        <w:rPr>
          <w:rFonts w:ascii="Times New Roman"/>
          <w:b w:val="false"/>
          <w:i w:val="false"/>
          <w:color w:val="000000"/>
          <w:sz w:val="28"/>
        </w:rPr>
        <w:t>
 </w:t>
      </w:r>
      <w:r>
        <w:br/>
      </w:r>
      <w:r>
        <w:rPr>
          <w:rFonts w:ascii="Times New Roman"/>
          <w:b w:val="false"/>
          <w:i w:val="false"/>
          <w:color w:val="000000"/>
          <w:sz w:val="28"/>
        </w:rPr>
        <w:t>
С условиями приема, содержания, перевода, выписки из </w:t>
      </w:r>
      <w:r>
        <w:br/>
      </w:r>
      <w:r>
        <w:rPr>
          <w:rFonts w:ascii="Times New Roman"/>
          <w:b w:val="false"/>
          <w:i w:val="false"/>
          <w:color w:val="000000"/>
          <w:sz w:val="28"/>
        </w:rPr>
        <w:t>
медико-социального учреждения и правилами внутреннего </w:t>
      </w:r>
      <w:r>
        <w:br/>
      </w:r>
      <w:r>
        <w:rPr>
          <w:rFonts w:ascii="Times New Roman"/>
          <w:b w:val="false"/>
          <w:i w:val="false"/>
          <w:color w:val="000000"/>
          <w:sz w:val="28"/>
        </w:rPr>
        <w:t>
распорядка ознакомлен(а).</w:t>
      </w:r>
    </w:p>
    <w:p>
      <w:pPr>
        <w:spacing w:after="0"/>
        <w:ind w:left="0"/>
        <w:jc w:val="both"/>
      </w:pPr>
      <w:r>
        <w:rPr>
          <w:rFonts w:ascii="Times New Roman"/>
          <w:b w:val="false"/>
          <w:i w:val="false"/>
          <w:color w:val="000000"/>
          <w:sz w:val="28"/>
        </w:rPr>
        <w:t>" ___ " _______ 200 __ г.             _______________________</w:t>
      </w:r>
      <w:r>
        <w:br/>
      </w:r>
      <w:r>
        <w:rPr>
          <w:rFonts w:ascii="Times New Roman"/>
          <w:b w:val="false"/>
          <w:i w:val="false"/>
          <w:color w:val="000000"/>
          <w:sz w:val="28"/>
        </w:rPr>
        <w:t>
                                 (Ф.И.О. и подпись заявителя)</w:t>
      </w:r>
    </w:p>
    <w:p>
      <w:pPr>
        <w:spacing w:after="0"/>
        <w:ind w:left="0"/>
        <w:jc w:val="both"/>
      </w:pPr>
      <w:r>
        <w:rPr>
          <w:rFonts w:ascii="Times New Roman"/>
          <w:b w:val="false"/>
          <w:i w:val="false"/>
          <w:color w:val="000000"/>
          <w:sz w:val="28"/>
        </w:rPr>
        <w:t>Документы принял _____________________  " ___ " ____ 200 __ г. </w:t>
      </w:r>
      <w:r>
        <w:br/>
      </w:r>
      <w:r>
        <w:rPr>
          <w:rFonts w:ascii="Times New Roman"/>
          <w:b w:val="false"/>
          <w:i w:val="false"/>
          <w:color w:val="000000"/>
          <w:sz w:val="28"/>
        </w:rPr>
        <w:t>
          (Ф.И.О., должность, подпись)</w:t>
      </w:r>
    </w:p>
    <w:bookmarkStart w:name="z273" w:id="144"/>
    <w:p>
      <w:pPr>
        <w:spacing w:after="0"/>
        <w:ind w:left="0"/>
        <w:jc w:val="both"/>
      </w:pPr>
      <w:r>
        <w:rPr>
          <w:rFonts w:ascii="Times New Roman"/>
          <w:b w:val="false"/>
          <w:i w:val="false"/>
          <w:color w:val="000000"/>
          <w:sz w:val="28"/>
        </w:rPr>
        <w:t>
Приложение 2                            </w:t>
      </w:r>
      <w:r>
        <w:br/>
      </w:r>
      <w:r>
        <w:rPr>
          <w:rFonts w:ascii="Times New Roman"/>
          <w:b w:val="false"/>
          <w:i w:val="false"/>
          <w:color w:val="000000"/>
          <w:sz w:val="28"/>
        </w:rPr>
        <w:t>
к Типовым Правилам социального          </w:t>
      </w:r>
      <w:r>
        <w:br/>
      </w:r>
      <w:r>
        <w:rPr>
          <w:rFonts w:ascii="Times New Roman"/>
          <w:b w:val="false"/>
          <w:i w:val="false"/>
          <w:color w:val="000000"/>
          <w:sz w:val="28"/>
        </w:rPr>
        <w:t>
обслуживания в государственных          </w:t>
      </w:r>
      <w:r>
        <w:br/>
      </w:r>
      <w:r>
        <w:rPr>
          <w:rFonts w:ascii="Times New Roman"/>
          <w:b w:val="false"/>
          <w:i w:val="false"/>
          <w:color w:val="000000"/>
          <w:sz w:val="28"/>
        </w:rPr>
        <w:t>
медико-социальных учреждениях           </w:t>
      </w:r>
      <w:r>
        <w:br/>
      </w:r>
      <w:r>
        <w:rPr>
          <w:rFonts w:ascii="Times New Roman"/>
          <w:b w:val="false"/>
          <w:i w:val="false"/>
          <w:color w:val="000000"/>
          <w:sz w:val="28"/>
        </w:rPr>
        <w:t>
и негосударственных медико-социальных   </w:t>
      </w:r>
      <w:r>
        <w:br/>
      </w:r>
      <w:r>
        <w:rPr>
          <w:rFonts w:ascii="Times New Roman"/>
          <w:b w:val="false"/>
          <w:i w:val="false"/>
          <w:color w:val="000000"/>
          <w:sz w:val="28"/>
        </w:rPr>
        <w:t>
организациях для престарелых и инвалидов</w:t>
      </w:r>
      <w:r>
        <w:br/>
      </w:r>
      <w:r>
        <w:rPr>
          <w:rFonts w:ascii="Times New Roman"/>
          <w:b w:val="false"/>
          <w:i w:val="false"/>
          <w:color w:val="000000"/>
          <w:sz w:val="28"/>
        </w:rPr>
        <w:t>
общего типа                             </w:t>
      </w:r>
    </w:p>
    <w:bookmarkEnd w:id="144"/>
    <w:p>
      <w:pPr>
        <w:spacing w:after="0"/>
        <w:ind w:left="0"/>
        <w:jc w:val="both"/>
      </w:pPr>
      <w:r>
        <w:rPr>
          <w:rFonts w:ascii="Times New Roman"/>
          <w:b/>
          <w:i w:val="false"/>
          <w:color w:val="000000"/>
          <w:sz w:val="28"/>
        </w:rPr>
        <w:t>                  М Е Д И Ц И Н С К А Я   К А Р Т А</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(наименование медицинской организации)</w:t>
      </w:r>
    </w:p>
    <w:p>
      <w:pPr>
        <w:spacing w:after="0"/>
        <w:ind w:left="0"/>
        <w:jc w:val="both"/>
      </w:pPr>
      <w:r>
        <w:rPr>
          <w:rFonts w:ascii="Times New Roman"/>
          <w:b w:val="false"/>
          <w:i w:val="false"/>
          <w:color w:val="000000"/>
          <w:sz w:val="28"/>
        </w:rPr>
        <w:t>Ф.И.О. _________________________________________________________</w:t>
      </w:r>
      <w:r>
        <w:br/>
      </w:r>
      <w:r>
        <w:rPr>
          <w:rFonts w:ascii="Times New Roman"/>
          <w:b w:val="false"/>
          <w:i w:val="false"/>
          <w:color w:val="000000"/>
          <w:sz w:val="28"/>
        </w:rPr>
        <w:t>
Дата рождения " ___ " ______  ______ г. </w:t>
      </w:r>
      <w:r>
        <w:br/>
      </w:r>
      <w:r>
        <w:rPr>
          <w:rFonts w:ascii="Times New Roman"/>
          <w:b w:val="false"/>
          <w:i w:val="false"/>
          <w:color w:val="000000"/>
          <w:sz w:val="28"/>
        </w:rPr>
        <w:t>
Домашний адрес  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Медицинский осмотр</w:t>
      </w:r>
      <w:r>
        <w:br/>
      </w:r>
      <w:r>
        <w:rPr>
          <w:rFonts w:ascii="Times New Roman"/>
          <w:b w:val="false"/>
          <w:i w:val="false"/>
          <w:color w:val="000000"/>
          <w:sz w:val="28"/>
        </w:rPr>
        <w:t>
</w:t>
      </w:r>
      <w:r>
        <w:rPr>
          <w:rFonts w:ascii="Times New Roman"/>
          <w:b w:val="false"/>
          <w:i/>
          <w:color w:val="000000"/>
          <w:sz w:val="28"/>
        </w:rPr>
        <w:t>           (с указанием основного и сопутствующего диагноза,</w:t>
      </w:r>
      <w:r>
        <w:br/>
      </w:r>
      <w:r>
        <w:rPr>
          <w:rFonts w:ascii="Times New Roman"/>
          <w:b w:val="false"/>
          <w:i w:val="false"/>
          <w:color w:val="000000"/>
          <w:sz w:val="28"/>
        </w:rPr>
        <w:t>
</w:t>
      </w:r>
      <w:r>
        <w:rPr>
          <w:rFonts w:ascii="Times New Roman"/>
          <w:b w:val="false"/>
          <w:i/>
          <w:color w:val="000000"/>
          <w:sz w:val="28"/>
        </w:rPr>
        <w:t>      наличия осложнений, сведения о перенесенных заболеваниях)</w:t>
      </w:r>
    </w:p>
    <w:p>
      <w:pPr>
        <w:spacing w:after="0"/>
        <w:ind w:left="0"/>
        <w:jc w:val="both"/>
      </w:pPr>
      <w:r>
        <w:rPr>
          <w:rFonts w:ascii="Times New Roman"/>
          <w:b w:val="false"/>
          <w:i w:val="false"/>
          <w:color w:val="000000"/>
          <w:sz w:val="28"/>
        </w:rPr>
        <w:t>терапевт 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хирург 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невропатолог ___________________________________________________</w:t>
      </w:r>
      <w:r>
        <w:br/>
      </w:r>
      <w:r>
        <w:rPr>
          <w:rFonts w:ascii="Times New Roman"/>
          <w:b w:val="false"/>
          <w:i w:val="false"/>
          <w:color w:val="000000"/>
          <w:sz w:val="28"/>
        </w:rPr>
        <w:t>
психиатр _______________________________________________________</w:t>
      </w:r>
      <w:r>
        <w:br/>
      </w:r>
      <w:r>
        <w:rPr>
          <w:rFonts w:ascii="Times New Roman"/>
          <w:b w:val="false"/>
          <w:i w:val="false"/>
          <w:color w:val="000000"/>
          <w:sz w:val="28"/>
        </w:rPr>
        <w:t>
окулист ________________________________________________________</w:t>
      </w:r>
      <w:r>
        <w:br/>
      </w:r>
      <w:r>
        <w:rPr>
          <w:rFonts w:ascii="Times New Roman"/>
          <w:b w:val="false"/>
          <w:i w:val="false"/>
          <w:color w:val="000000"/>
          <w:sz w:val="28"/>
        </w:rPr>
        <w:t>
отоларинголог __________________________________________________</w:t>
      </w:r>
      <w:r>
        <w:br/>
      </w:r>
      <w:r>
        <w:rPr>
          <w:rFonts w:ascii="Times New Roman"/>
          <w:b w:val="false"/>
          <w:i w:val="false"/>
          <w:color w:val="000000"/>
          <w:sz w:val="28"/>
        </w:rPr>
        <w:t>
дерматовенеролог _______________________________________________</w:t>
      </w:r>
    </w:p>
    <w:p>
      <w:pPr>
        <w:spacing w:after="0"/>
        <w:ind w:left="0"/>
        <w:jc w:val="both"/>
      </w:pPr>
      <w:r>
        <w:rPr>
          <w:rFonts w:ascii="Times New Roman"/>
          <w:b/>
          <w:i w:val="false"/>
          <w:color w:val="000000"/>
          <w:sz w:val="28"/>
        </w:rPr>
        <w:t>По показаниям:</w:t>
      </w:r>
    </w:p>
    <w:p>
      <w:pPr>
        <w:spacing w:after="0"/>
        <w:ind w:left="0"/>
        <w:jc w:val="both"/>
      </w:pPr>
      <w:r>
        <w:rPr>
          <w:rFonts w:ascii="Times New Roman"/>
          <w:b w:val="false"/>
          <w:i w:val="false"/>
          <w:color w:val="000000"/>
          <w:sz w:val="28"/>
        </w:rPr>
        <w:t>стоматолог _____________________________________________________</w:t>
      </w:r>
      <w:r>
        <w:br/>
      </w:r>
      <w:r>
        <w:rPr>
          <w:rFonts w:ascii="Times New Roman"/>
          <w:b w:val="false"/>
          <w:i w:val="false"/>
          <w:color w:val="000000"/>
          <w:sz w:val="28"/>
        </w:rPr>
        <w:t>
эндокринолог ___________________________________________________</w:t>
      </w:r>
      <w:r>
        <w:br/>
      </w:r>
      <w:r>
        <w:rPr>
          <w:rFonts w:ascii="Times New Roman"/>
          <w:b w:val="false"/>
          <w:i w:val="false"/>
          <w:color w:val="000000"/>
          <w:sz w:val="28"/>
        </w:rPr>
        <w:t>
кардиолог ______________________________________________________</w:t>
      </w:r>
      <w:r>
        <w:br/>
      </w:r>
      <w:r>
        <w:rPr>
          <w:rFonts w:ascii="Times New Roman"/>
          <w:b w:val="false"/>
          <w:i w:val="false"/>
          <w:color w:val="000000"/>
          <w:sz w:val="28"/>
        </w:rPr>
        <w:t>
ортопед ________________________________________________________</w:t>
      </w:r>
      <w:r>
        <w:br/>
      </w:r>
      <w:r>
        <w:rPr>
          <w:rFonts w:ascii="Times New Roman"/>
          <w:b w:val="false"/>
          <w:i w:val="false"/>
          <w:color w:val="000000"/>
          <w:sz w:val="28"/>
        </w:rPr>
        <w:t>
нарколог _______________________________________________________</w:t>
      </w:r>
      <w:r>
        <w:br/>
      </w:r>
      <w:r>
        <w:rPr>
          <w:rFonts w:ascii="Times New Roman"/>
          <w:b w:val="false"/>
          <w:i w:val="false"/>
          <w:color w:val="000000"/>
          <w:sz w:val="28"/>
        </w:rPr>
        <w:t>
онколог ________________________________________________________</w:t>
      </w:r>
      <w:r>
        <w:br/>
      </w:r>
      <w:r>
        <w:rPr>
          <w:rFonts w:ascii="Times New Roman"/>
          <w:b w:val="false"/>
          <w:i w:val="false"/>
          <w:color w:val="000000"/>
          <w:sz w:val="28"/>
        </w:rPr>
        <w:t>
гинеколог ______________________________________________________</w:t>
      </w:r>
      <w:r>
        <w:br/>
      </w:r>
      <w:r>
        <w:rPr>
          <w:rFonts w:ascii="Times New Roman"/>
          <w:b w:val="false"/>
          <w:i w:val="false"/>
          <w:color w:val="000000"/>
          <w:sz w:val="28"/>
        </w:rPr>
        <w:t>
общий анализ мочи и крови (RW и ВИЧ) ___________________________</w:t>
      </w:r>
      <w:r>
        <w:br/>
      </w:r>
      <w:r>
        <w:rPr>
          <w:rFonts w:ascii="Times New Roman"/>
          <w:b w:val="false"/>
          <w:i w:val="false"/>
          <w:color w:val="000000"/>
          <w:sz w:val="28"/>
        </w:rPr>
        <w:t>
анализ на кишечную группу ______________________________________</w:t>
      </w:r>
    </w:p>
    <w:p>
      <w:pPr>
        <w:spacing w:after="0"/>
        <w:ind w:left="0"/>
        <w:jc w:val="both"/>
      </w:pPr>
      <w:r>
        <w:rPr>
          <w:rFonts w:ascii="Times New Roman"/>
          <w:b/>
          <w:i w:val="false"/>
          <w:color w:val="000000"/>
          <w:sz w:val="28"/>
        </w:rPr>
        <w:t>Заключение: 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w:t>
      </w:r>
      <w:r>
        <w:br/>
      </w:r>
      <w:r>
        <w:rPr>
          <w:rFonts w:ascii="Times New Roman"/>
          <w:b w:val="false"/>
          <w:i w:val="false"/>
          <w:color w:val="000000"/>
          <w:sz w:val="28"/>
        </w:rPr>
        <w:t>
(с обоснованием о нуждаемости в постоянном постороннем уходе и</w:t>
      </w:r>
      <w:r>
        <w:br/>
      </w:r>
      <w:r>
        <w:rPr>
          <w:rFonts w:ascii="Times New Roman"/>
          <w:b w:val="false"/>
          <w:i w:val="false"/>
          <w:color w:val="000000"/>
          <w:sz w:val="28"/>
        </w:rPr>
        <w:t>
                   социальном обслуживании)</w:t>
      </w:r>
    </w:p>
    <w:p>
      <w:pPr>
        <w:spacing w:after="0"/>
        <w:ind w:left="0"/>
        <w:jc w:val="both"/>
      </w:pPr>
      <w:r>
        <w:rPr>
          <w:rFonts w:ascii="Times New Roman"/>
          <w:b w:val="false"/>
          <w:i w:val="false"/>
          <w:color w:val="000000"/>
          <w:sz w:val="28"/>
        </w:rPr>
        <w:t>Рекомендация о направлении в медико-социальное учреждение </w:t>
      </w:r>
      <w:r>
        <w:br/>
      </w:r>
      <w:r>
        <w:rPr>
          <w:rFonts w:ascii="Times New Roman"/>
          <w:b w:val="false"/>
          <w:i w:val="false"/>
          <w:color w:val="000000"/>
          <w:sz w:val="28"/>
        </w:rPr>
        <w:t>
(организацию) для престарелых и инвалидов общего типа</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Не подлежит направлению в медико-социальное учреждение </w:t>
      </w:r>
      <w:r>
        <w:br/>
      </w:r>
      <w:r>
        <w:rPr>
          <w:rFonts w:ascii="Times New Roman"/>
          <w:b w:val="false"/>
          <w:i w:val="false"/>
          <w:color w:val="000000"/>
          <w:sz w:val="28"/>
        </w:rPr>
        <w:t>
(организацию) для престарелых и инвалидов общего типа</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(указать причину)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М.П.</w:t>
      </w:r>
    </w:p>
    <w:p>
      <w:pPr>
        <w:spacing w:after="0"/>
        <w:ind w:left="0"/>
        <w:jc w:val="both"/>
      </w:pPr>
      <w:r>
        <w:rPr>
          <w:rFonts w:ascii="Times New Roman"/>
          <w:b w:val="false"/>
          <w:i w:val="false"/>
          <w:color w:val="000000"/>
          <w:sz w:val="28"/>
        </w:rPr>
        <w:t>Руководитель медицинской организации: __________________________</w:t>
      </w:r>
      <w:r>
        <w:br/>
      </w:r>
      <w:r>
        <w:rPr>
          <w:rFonts w:ascii="Times New Roman"/>
          <w:b w:val="false"/>
          <w:i w:val="false"/>
          <w:color w:val="000000"/>
          <w:sz w:val="28"/>
        </w:rPr>
        <w:t>
                                          (Ф.И.О., подпись) </w:t>
      </w:r>
      <w:r>
        <w:br/>
      </w:r>
      <w:r>
        <w:rPr>
          <w:rFonts w:ascii="Times New Roman"/>
          <w:b w:val="false"/>
          <w:i w:val="false"/>
          <w:color w:val="000000"/>
          <w:sz w:val="28"/>
        </w:rPr>
        <w:t>
" ___ " _________ 200 __ г.</w:t>
      </w:r>
    </w:p>
    <w:bookmarkStart w:name="z231" w:id="145"/>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Приказом и.о. Министра труда и </w:t>
      </w:r>
      <w:r>
        <w:br/>
      </w:r>
      <w:r>
        <w:rPr>
          <w:rFonts w:ascii="Times New Roman"/>
          <w:b w:val="false"/>
          <w:i w:val="false"/>
          <w:color w:val="000000"/>
          <w:sz w:val="28"/>
        </w:rPr>
        <w:t>
социальной защиты населения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 декабря 2005 года N 306-п  </w:t>
      </w:r>
    </w:p>
    <w:bookmarkEnd w:id="145"/>
    <w:bookmarkStart w:name="z274" w:id="146"/>
    <w:p>
      <w:pPr>
        <w:spacing w:after="0"/>
        <w:ind w:left="0"/>
        <w:jc w:val="left"/>
      </w:pPr>
      <w:r>
        <w:rPr>
          <w:rFonts w:ascii="Times New Roman"/>
          <w:b/>
          <w:i w:val="false"/>
          <w:color w:val="000000"/>
        </w:rPr>
        <w:t xml:space="preserve"> 
 Типовые правила социального обслуживания</w:t>
      </w:r>
      <w:r>
        <w:br/>
      </w:r>
      <w:r>
        <w:rPr>
          <w:rFonts w:ascii="Times New Roman"/>
          <w:b/>
          <w:i w:val="false"/>
          <w:color w:val="000000"/>
        </w:rPr>
        <w:t>
в детских психоневрологических</w:t>
      </w:r>
      <w:r>
        <w:br/>
      </w:r>
      <w:r>
        <w:rPr>
          <w:rFonts w:ascii="Times New Roman"/>
          <w:b/>
          <w:i w:val="false"/>
          <w:color w:val="000000"/>
        </w:rPr>
        <w:t>
медико-социальных учреждениях (организациях)</w:t>
      </w:r>
    </w:p>
    <w:bookmarkEnd w:id="146"/>
    <w:p>
      <w:pPr>
        <w:spacing w:after="0"/>
        <w:ind w:left="0"/>
        <w:jc w:val="both"/>
      </w:pPr>
      <w:r>
        <w:rPr>
          <w:rFonts w:ascii="Times New Roman"/>
          <w:b w:val="false"/>
          <w:i w:val="false"/>
          <w:color w:val="ff0000"/>
          <w:sz w:val="28"/>
        </w:rPr>
        <w:t xml:space="preserve">      Сноска. Правила в редакции приказа Министра труда и социальной защиты населения РК от 30.07.2009 </w:t>
      </w:r>
      <w:r>
        <w:rPr>
          <w:rFonts w:ascii="Times New Roman"/>
          <w:b w:val="false"/>
          <w:i w:val="false"/>
          <w:color w:val="ff0000"/>
          <w:sz w:val="28"/>
        </w:rPr>
        <w:t>№ 240-п</w:t>
      </w:r>
      <w:r>
        <w:rPr>
          <w:rFonts w:ascii="Times New Roman"/>
          <w:b w:val="false"/>
          <w:i w:val="false"/>
          <w:color w:val="ff0000"/>
          <w:sz w:val="28"/>
        </w:rPr>
        <w:t>.</w:t>
      </w:r>
    </w:p>
    <w:bookmarkStart w:name="z8" w:id="147"/>
    <w:p>
      <w:pPr>
        <w:spacing w:after="0"/>
        <w:ind w:left="0"/>
        <w:jc w:val="left"/>
      </w:pPr>
      <w:r>
        <w:rPr>
          <w:rFonts w:ascii="Times New Roman"/>
          <w:b/>
          <w:i w:val="false"/>
          <w:color w:val="000000"/>
        </w:rPr>
        <w:t xml:space="preserve"> 
1. Общие положения</w:t>
      </w:r>
    </w:p>
    <w:bookmarkEnd w:id="147"/>
    <w:bookmarkStart w:name="z14" w:id="148"/>
    <w:p>
      <w:pPr>
        <w:spacing w:after="0"/>
        <w:ind w:left="0"/>
        <w:jc w:val="both"/>
      </w:pPr>
      <w:r>
        <w:rPr>
          <w:rFonts w:ascii="Times New Roman"/>
          <w:b w:val="false"/>
          <w:i w:val="false"/>
          <w:color w:val="000000"/>
          <w:sz w:val="28"/>
        </w:rPr>
        <w:t>
      1. Настоящие Типовые правила социального обслуживания в детских психоневрологических медико-социальных учреждениях (организациях) (далее - Типовые правила) определяют порядок деятельности детских психоневрологических медико-социальных учреждений (организаций) (далее - МСО), условия приема, содержания, выписки (отчисления), временного выбытия и перевода детей-инвалидов с психоневрологическими патологиями из МСО и порядок предоставления им специальных социальных услуг в условиях стационара субъектами государственной и частной форм собственности.</w:t>
      </w:r>
      <w:r>
        <w:br/>
      </w:r>
      <w:r>
        <w:rPr>
          <w:rFonts w:ascii="Times New Roman"/>
          <w:b w:val="false"/>
          <w:i w:val="false"/>
          <w:color w:val="000000"/>
          <w:sz w:val="28"/>
        </w:rPr>
        <w:t>
</w:t>
      </w:r>
      <w:r>
        <w:rPr>
          <w:rFonts w:ascii="Times New Roman"/>
          <w:b w:val="false"/>
          <w:i w:val="false"/>
          <w:color w:val="000000"/>
          <w:sz w:val="28"/>
        </w:rPr>
        <w:t>
      В данных правилах используется понятие «инициаторы», что подразумевает инициативную группу граждан, созывающих учредительное собрание (съезд, конференцию) для принятия устава и формирования руководящего органа некоммерческой организации.</w:t>
      </w:r>
      <w:r>
        <w:br/>
      </w:r>
      <w:r>
        <w:rPr>
          <w:rFonts w:ascii="Times New Roman"/>
          <w:b w:val="false"/>
          <w:i w:val="false"/>
          <w:color w:val="000000"/>
          <w:sz w:val="28"/>
        </w:rPr>
        <w:t>
</w:t>
      </w:r>
      <w:r>
        <w:rPr>
          <w:rFonts w:ascii="Times New Roman"/>
          <w:b w:val="false"/>
          <w:i w:val="false"/>
          <w:color w:val="000000"/>
          <w:sz w:val="28"/>
        </w:rPr>
        <w:t>
      2. МСО предназначены для временного или постоянного проживания детей-инвалидов с психоневрологическими патологиями от 3 до 18 лет (далее - дети), нуждающихся по состоянию здоровья в постоянном постороннем уходе и медицинском обслуживании вследствие:</w:t>
      </w:r>
      <w:r>
        <w:br/>
      </w:r>
      <w:r>
        <w:rPr>
          <w:rFonts w:ascii="Times New Roman"/>
          <w:b w:val="false"/>
          <w:i w:val="false"/>
          <w:color w:val="000000"/>
          <w:sz w:val="28"/>
        </w:rPr>
        <w:t>
</w:t>
      </w:r>
      <w:r>
        <w:rPr>
          <w:rFonts w:ascii="Times New Roman"/>
          <w:b w:val="false"/>
          <w:i w:val="false"/>
          <w:color w:val="000000"/>
          <w:sz w:val="28"/>
        </w:rPr>
        <w:t>
      умственной отсталости всех степеней, в том числе при наличии грубых нарушений двигательных функций, затрудняющих обучение во вспомогательных классах соответствующих специализированных школ-интернатов (не передвигающиеся без посторонней помощи, не обслуживающие себя в силу тяжести двигательных нарушений, требующие индивидуального ухода);</w:t>
      </w:r>
      <w:r>
        <w:br/>
      </w:r>
      <w:r>
        <w:rPr>
          <w:rFonts w:ascii="Times New Roman"/>
          <w:b w:val="false"/>
          <w:i w:val="false"/>
          <w:color w:val="000000"/>
          <w:sz w:val="28"/>
        </w:rPr>
        <w:t>
      слепоты (слабовидения) или глухоты (слабослышания) с умственной отсталостью всех степеней, в том числе при наличии грубых нарушений двигательных функций, затрудняющих обучение в специализированных школах-интернатах;</w:t>
      </w:r>
      <w:r>
        <w:br/>
      </w:r>
      <w:r>
        <w:rPr>
          <w:rFonts w:ascii="Times New Roman"/>
          <w:b w:val="false"/>
          <w:i w:val="false"/>
          <w:color w:val="000000"/>
          <w:sz w:val="28"/>
        </w:rPr>
        <w:t>
      умственной отсталости тяжелой или глубокой;</w:t>
      </w:r>
      <w:r>
        <w:br/>
      </w:r>
      <w:r>
        <w:rPr>
          <w:rFonts w:ascii="Times New Roman"/>
          <w:b w:val="false"/>
          <w:i w:val="false"/>
          <w:color w:val="000000"/>
          <w:sz w:val="28"/>
        </w:rPr>
        <w:t>
      эпилепсии (в том числе симптоматической) с редкими (не чаще 5 раз в месяц) припадками при наличии слабоумия;</w:t>
      </w:r>
      <w:r>
        <w:br/>
      </w:r>
      <w:r>
        <w:rPr>
          <w:rFonts w:ascii="Times New Roman"/>
          <w:b w:val="false"/>
          <w:i w:val="false"/>
          <w:color w:val="000000"/>
          <w:sz w:val="28"/>
        </w:rPr>
        <w:t>
      шизофрении с выраженным дефектом без продуктивной симптоматики;</w:t>
      </w:r>
      <w:r>
        <w:br/>
      </w:r>
      <w:r>
        <w:rPr>
          <w:rFonts w:ascii="Times New Roman"/>
          <w:b w:val="false"/>
          <w:i w:val="false"/>
          <w:color w:val="000000"/>
          <w:sz w:val="28"/>
        </w:rPr>
        <w:t>
      слабоумия после перенесенных органических поражений головного мозга.</w:t>
      </w:r>
      <w:r>
        <w:br/>
      </w:r>
      <w:r>
        <w:rPr>
          <w:rFonts w:ascii="Times New Roman"/>
          <w:b w:val="false"/>
          <w:i w:val="false"/>
          <w:color w:val="000000"/>
          <w:sz w:val="28"/>
        </w:rPr>
        <w:t>
</w:t>
      </w:r>
      <w:r>
        <w:rPr>
          <w:rFonts w:ascii="Times New Roman"/>
          <w:b w:val="false"/>
          <w:i w:val="false"/>
          <w:color w:val="000000"/>
          <w:sz w:val="28"/>
        </w:rPr>
        <w:t>
      Медицинскими противопоказаниями к социальному обслуживанию в МСО являются:</w:t>
      </w:r>
      <w:r>
        <w:br/>
      </w:r>
      <w:r>
        <w:rPr>
          <w:rFonts w:ascii="Times New Roman"/>
          <w:b w:val="false"/>
          <w:i w:val="false"/>
          <w:color w:val="000000"/>
          <w:sz w:val="28"/>
        </w:rPr>
        <w:t>
</w:t>
      </w:r>
      <w:r>
        <w:rPr>
          <w:rFonts w:ascii="Times New Roman"/>
          <w:b w:val="false"/>
          <w:i w:val="false"/>
          <w:color w:val="000000"/>
          <w:sz w:val="28"/>
        </w:rPr>
        <w:t>
      наличие шизофрении с продуктивной симптоматикой;</w:t>
      </w:r>
      <w:r>
        <w:br/>
      </w:r>
      <w:r>
        <w:rPr>
          <w:rFonts w:ascii="Times New Roman"/>
          <w:b w:val="false"/>
          <w:i w:val="false"/>
          <w:color w:val="000000"/>
          <w:sz w:val="28"/>
        </w:rPr>
        <w:t>
      эпилепсии с частыми (более 5 раз в месяц) припадками, склонностью к серийным припадкам, эпилептическому статусу, сумеречным состояниям сознания, дисфории;</w:t>
      </w:r>
      <w:r>
        <w:br/>
      </w:r>
      <w:r>
        <w:rPr>
          <w:rFonts w:ascii="Times New Roman"/>
          <w:b w:val="false"/>
          <w:i w:val="false"/>
          <w:color w:val="000000"/>
          <w:sz w:val="28"/>
        </w:rPr>
        <w:t>
</w:t>
      </w:r>
      <w:r>
        <w:rPr>
          <w:rFonts w:ascii="Times New Roman"/>
          <w:b w:val="false"/>
          <w:i w:val="false"/>
          <w:color w:val="000000"/>
          <w:sz w:val="28"/>
        </w:rPr>
        <w:t>
      психопатоподобной симптоматики в рамках любой нозологической принадлежности;</w:t>
      </w:r>
      <w:r>
        <w:br/>
      </w:r>
      <w:r>
        <w:rPr>
          <w:rFonts w:ascii="Times New Roman"/>
          <w:b w:val="false"/>
          <w:i w:val="false"/>
          <w:color w:val="000000"/>
          <w:sz w:val="28"/>
        </w:rPr>
        <w:t>
</w:t>
      </w:r>
      <w:r>
        <w:rPr>
          <w:rFonts w:ascii="Times New Roman"/>
          <w:b w:val="false"/>
          <w:i w:val="false"/>
          <w:color w:val="000000"/>
          <w:sz w:val="28"/>
        </w:rPr>
        <w:t>
      психических заболеваний, сопровождающихся грубыми нарушениями влечения и расстройствами поведения, опасными для детей и окружающих, а также туберкулеза в активной стадии процесса, карантинных инфекций, заразных заболеваний кожи и волос, венерических заболеваний, СПИДа и других заболеваний, требующих стационарного лечения в специализированных медицинских организациях.</w:t>
      </w:r>
      <w:r>
        <w:br/>
      </w:r>
      <w:r>
        <w:rPr>
          <w:rFonts w:ascii="Times New Roman"/>
          <w:b w:val="false"/>
          <w:i w:val="false"/>
          <w:color w:val="000000"/>
          <w:sz w:val="28"/>
        </w:rPr>
        <w:t>
</w:t>
      </w:r>
      <w:r>
        <w:rPr>
          <w:rFonts w:ascii="Times New Roman"/>
          <w:b w:val="false"/>
          <w:i w:val="false"/>
          <w:color w:val="000000"/>
          <w:sz w:val="28"/>
        </w:rPr>
        <w:t>
      3. МСО является юридическим лицом, создается его учредителем (инициатором) и осуществляет свою деятельность в соответствии с учредительными документами на основании </w:t>
      </w:r>
      <w:r>
        <w:rPr>
          <w:rFonts w:ascii="Times New Roman"/>
          <w:b w:val="false"/>
          <w:i w:val="false"/>
          <w:color w:val="000000"/>
          <w:sz w:val="28"/>
        </w:rPr>
        <w:t>лицензии</w:t>
      </w:r>
      <w:r>
        <w:rPr>
          <w:rFonts w:ascii="Times New Roman"/>
          <w:b w:val="false"/>
          <w:i w:val="false"/>
          <w:color w:val="000000"/>
          <w:sz w:val="28"/>
        </w:rPr>
        <w:t xml:space="preserve"> на осуществление деятельности по предоставлению специальных социальных услуг, </w:t>
      </w:r>
      <w:r>
        <w:rPr>
          <w:rFonts w:ascii="Times New Roman"/>
          <w:b w:val="false"/>
          <w:i w:val="false"/>
          <w:color w:val="000000"/>
          <w:sz w:val="28"/>
        </w:rPr>
        <w:t>лицензии</w:t>
      </w:r>
      <w:r>
        <w:rPr>
          <w:rFonts w:ascii="Times New Roman"/>
          <w:b w:val="false"/>
          <w:i w:val="false"/>
          <w:color w:val="000000"/>
          <w:sz w:val="28"/>
        </w:rPr>
        <w:t xml:space="preserve"> на медицинскую, врачебную деятельность, а также </w:t>
      </w:r>
      <w:r>
        <w:rPr>
          <w:rFonts w:ascii="Times New Roman"/>
          <w:b w:val="false"/>
          <w:i w:val="false"/>
          <w:color w:val="000000"/>
          <w:sz w:val="28"/>
        </w:rPr>
        <w:t>лицензии</w:t>
      </w:r>
      <w:r>
        <w:rPr>
          <w:rFonts w:ascii="Times New Roman"/>
          <w:b w:val="false"/>
          <w:i w:val="false"/>
          <w:color w:val="000000"/>
          <w:sz w:val="28"/>
        </w:rPr>
        <w:t xml:space="preserve"> на право ведения образовательной деятельности.</w:t>
      </w:r>
    </w:p>
    <w:bookmarkEnd w:id="148"/>
    <w:bookmarkStart w:name="z276" w:id="149"/>
    <w:p>
      <w:pPr>
        <w:spacing w:after="0"/>
        <w:ind w:left="0"/>
        <w:jc w:val="left"/>
      </w:pPr>
      <w:r>
        <w:rPr>
          <w:rFonts w:ascii="Times New Roman"/>
          <w:b/>
          <w:i w:val="false"/>
          <w:color w:val="000000"/>
        </w:rPr>
        <w:t xml:space="preserve"> 
2. Задачи и функции МСО</w:t>
      </w:r>
    </w:p>
    <w:bookmarkEnd w:id="149"/>
    <w:bookmarkStart w:name="z277" w:id="150"/>
    <w:p>
      <w:pPr>
        <w:spacing w:after="0"/>
        <w:ind w:left="0"/>
        <w:jc w:val="both"/>
      </w:pPr>
      <w:r>
        <w:rPr>
          <w:rFonts w:ascii="Times New Roman"/>
          <w:b w:val="false"/>
          <w:i w:val="false"/>
          <w:color w:val="000000"/>
          <w:sz w:val="28"/>
        </w:rPr>
        <w:t>
      4. Основными задачами МСО являются:</w:t>
      </w:r>
      <w:r>
        <w:br/>
      </w:r>
      <w:r>
        <w:rPr>
          <w:rFonts w:ascii="Times New Roman"/>
          <w:b w:val="false"/>
          <w:i w:val="false"/>
          <w:color w:val="000000"/>
          <w:sz w:val="28"/>
        </w:rPr>
        <w:t>
</w:t>
      </w:r>
      <w:r>
        <w:rPr>
          <w:rFonts w:ascii="Times New Roman"/>
          <w:b w:val="false"/>
          <w:i w:val="false"/>
          <w:color w:val="000000"/>
          <w:sz w:val="28"/>
        </w:rPr>
        <w:t>
      1) создание для детей благоприятных условий жизни, приближенных к домашним;</w:t>
      </w:r>
      <w:r>
        <w:br/>
      </w:r>
      <w:r>
        <w:rPr>
          <w:rFonts w:ascii="Times New Roman"/>
          <w:b w:val="false"/>
          <w:i w:val="false"/>
          <w:color w:val="000000"/>
          <w:sz w:val="28"/>
        </w:rPr>
        <w:t>
</w:t>
      </w:r>
      <w:r>
        <w:rPr>
          <w:rFonts w:ascii="Times New Roman"/>
          <w:b w:val="false"/>
          <w:i w:val="false"/>
          <w:color w:val="000000"/>
          <w:sz w:val="28"/>
        </w:rPr>
        <w:t>
      2) предоставление специальных социальных услуг в соответствии со </w:t>
      </w:r>
      <w:r>
        <w:rPr>
          <w:rFonts w:ascii="Times New Roman"/>
          <w:b w:val="false"/>
          <w:i w:val="false"/>
          <w:color w:val="000000"/>
          <w:sz w:val="28"/>
        </w:rPr>
        <w:t>Стандартом</w:t>
      </w:r>
      <w:r>
        <w:rPr>
          <w:rFonts w:ascii="Times New Roman"/>
          <w:b w:val="false"/>
          <w:i w:val="false"/>
          <w:color w:val="000000"/>
          <w:sz w:val="28"/>
        </w:rPr>
        <w:t xml:space="preserve"> оказания специальных социальных услуг в области социальной защиты населения,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26 января 2009 года № 26-п (зарегистрированный в Министерстве юстиции Республики Казахстан за № 5566 от 25 февраля 2009 года) (далее - Стандарт оказания специальных социальных услуг в области социальной защиты населения);</w:t>
      </w:r>
      <w:r>
        <w:br/>
      </w:r>
      <w:r>
        <w:rPr>
          <w:rFonts w:ascii="Times New Roman"/>
          <w:b w:val="false"/>
          <w:i w:val="false"/>
          <w:color w:val="000000"/>
          <w:sz w:val="28"/>
        </w:rPr>
        <w:t>
</w:t>
      </w:r>
      <w:r>
        <w:rPr>
          <w:rFonts w:ascii="Times New Roman"/>
          <w:b w:val="false"/>
          <w:i w:val="false"/>
          <w:color w:val="000000"/>
          <w:sz w:val="28"/>
        </w:rPr>
        <w:t>
      3) учет индивидуальных потребностей детей при оказании комплекса специальных социальных услуг.</w:t>
      </w:r>
      <w:r>
        <w:br/>
      </w:r>
      <w:r>
        <w:rPr>
          <w:rFonts w:ascii="Times New Roman"/>
          <w:b w:val="false"/>
          <w:i w:val="false"/>
          <w:color w:val="000000"/>
          <w:sz w:val="28"/>
        </w:rPr>
        <w:t>
</w:t>
      </w:r>
      <w:r>
        <w:rPr>
          <w:rFonts w:ascii="Times New Roman"/>
          <w:b w:val="false"/>
          <w:i w:val="false"/>
          <w:color w:val="000000"/>
          <w:sz w:val="28"/>
        </w:rPr>
        <w:t>
      5. Основными функциями МСО являются:</w:t>
      </w:r>
      <w:r>
        <w:br/>
      </w:r>
      <w:r>
        <w:rPr>
          <w:rFonts w:ascii="Times New Roman"/>
          <w:b w:val="false"/>
          <w:i w:val="false"/>
          <w:color w:val="000000"/>
          <w:sz w:val="28"/>
        </w:rPr>
        <w:t>
</w:t>
      </w:r>
      <w:r>
        <w:rPr>
          <w:rFonts w:ascii="Times New Roman"/>
          <w:b w:val="false"/>
          <w:i w:val="false"/>
          <w:color w:val="000000"/>
          <w:sz w:val="28"/>
        </w:rPr>
        <w:t>
      1) обеспечение неприкосновенности личности и безопасности детей;</w:t>
      </w:r>
      <w:r>
        <w:br/>
      </w:r>
      <w:r>
        <w:rPr>
          <w:rFonts w:ascii="Times New Roman"/>
          <w:b w:val="false"/>
          <w:i w:val="false"/>
          <w:color w:val="000000"/>
          <w:sz w:val="28"/>
        </w:rPr>
        <w:t>
</w:t>
      </w:r>
      <w:r>
        <w:rPr>
          <w:rFonts w:ascii="Times New Roman"/>
          <w:b w:val="false"/>
          <w:i w:val="false"/>
          <w:color w:val="000000"/>
          <w:sz w:val="28"/>
        </w:rPr>
        <w:t>
      2) предоставление специальных социальных услуг, ориентированных на результат:</w:t>
      </w:r>
      <w:r>
        <w:br/>
      </w:r>
      <w:r>
        <w:rPr>
          <w:rFonts w:ascii="Times New Roman"/>
          <w:b w:val="false"/>
          <w:i w:val="false"/>
          <w:color w:val="000000"/>
          <w:sz w:val="28"/>
        </w:rPr>
        <w:t>
      на динамику развития двигательных, сенсорных, когнитивных функций, на формирование необходимых жизненных навыков (самообслуживания, личной гигиены, ручной умелости, бытовых, трудовых), на повышение уровня социализации, на интеграцию детей;</w:t>
      </w:r>
      <w:r>
        <w:br/>
      </w:r>
      <w:r>
        <w:rPr>
          <w:rFonts w:ascii="Times New Roman"/>
          <w:b w:val="false"/>
          <w:i w:val="false"/>
          <w:color w:val="000000"/>
          <w:sz w:val="28"/>
        </w:rPr>
        <w:t>
</w:t>
      </w:r>
      <w:r>
        <w:rPr>
          <w:rFonts w:ascii="Times New Roman"/>
          <w:b w:val="false"/>
          <w:i w:val="false"/>
          <w:color w:val="000000"/>
          <w:sz w:val="28"/>
        </w:rPr>
        <w:t>
      3) проведение медицинской реабилитации, формирование социальных, социально-бытовых, социально-трудовых навыков, коррекция двигательных, сенсорных и познавательных функций;</w:t>
      </w:r>
      <w:r>
        <w:br/>
      </w:r>
      <w:r>
        <w:rPr>
          <w:rFonts w:ascii="Times New Roman"/>
          <w:b w:val="false"/>
          <w:i w:val="false"/>
          <w:color w:val="000000"/>
          <w:sz w:val="28"/>
        </w:rPr>
        <w:t>
</w:t>
      </w:r>
      <w:r>
        <w:rPr>
          <w:rFonts w:ascii="Times New Roman"/>
          <w:b w:val="false"/>
          <w:i w:val="false"/>
          <w:color w:val="000000"/>
          <w:sz w:val="28"/>
        </w:rPr>
        <w:t>
      4) создание благоприятного морально-психологического климата;</w:t>
      </w:r>
      <w:r>
        <w:br/>
      </w:r>
      <w:r>
        <w:rPr>
          <w:rFonts w:ascii="Times New Roman"/>
          <w:b w:val="false"/>
          <w:i w:val="false"/>
          <w:color w:val="000000"/>
          <w:sz w:val="28"/>
        </w:rPr>
        <w:t>
</w:t>
      </w:r>
      <w:r>
        <w:rPr>
          <w:rFonts w:ascii="Times New Roman"/>
          <w:b w:val="false"/>
          <w:i w:val="false"/>
          <w:color w:val="000000"/>
          <w:sz w:val="28"/>
        </w:rPr>
        <w:t>
      5) информирование родителей (законных представителей) детей об их правах, объемах и видах оказания специальных социальных услуг, правилах внутреннего распорядка;</w:t>
      </w:r>
      <w:r>
        <w:br/>
      </w:r>
      <w:r>
        <w:rPr>
          <w:rFonts w:ascii="Times New Roman"/>
          <w:b w:val="false"/>
          <w:i w:val="false"/>
          <w:color w:val="000000"/>
          <w:sz w:val="28"/>
        </w:rPr>
        <w:t>
</w:t>
      </w:r>
      <w:r>
        <w:rPr>
          <w:rFonts w:ascii="Times New Roman"/>
          <w:b w:val="false"/>
          <w:i w:val="false"/>
          <w:color w:val="000000"/>
          <w:sz w:val="28"/>
        </w:rPr>
        <w:t>
      6) обеспечение условий для приема посетителей;</w:t>
      </w:r>
      <w:r>
        <w:br/>
      </w:r>
      <w:r>
        <w:rPr>
          <w:rFonts w:ascii="Times New Roman"/>
          <w:b w:val="false"/>
          <w:i w:val="false"/>
          <w:color w:val="000000"/>
          <w:sz w:val="28"/>
        </w:rPr>
        <w:t>
</w:t>
      </w:r>
      <w:r>
        <w:rPr>
          <w:rFonts w:ascii="Times New Roman"/>
          <w:b w:val="false"/>
          <w:i w:val="false"/>
          <w:color w:val="000000"/>
          <w:sz w:val="28"/>
        </w:rPr>
        <w:t>
      7) обеспечение сохранности личных вещей и ценностей детей;</w:t>
      </w:r>
      <w:r>
        <w:br/>
      </w:r>
      <w:r>
        <w:rPr>
          <w:rFonts w:ascii="Times New Roman"/>
          <w:b w:val="false"/>
          <w:i w:val="false"/>
          <w:color w:val="000000"/>
          <w:sz w:val="28"/>
        </w:rPr>
        <w:t>
</w:t>
      </w:r>
      <w:r>
        <w:rPr>
          <w:rFonts w:ascii="Times New Roman"/>
          <w:b w:val="false"/>
          <w:i w:val="false"/>
          <w:color w:val="000000"/>
          <w:sz w:val="28"/>
        </w:rPr>
        <w:t>
      8) исполнение возложенных на администрацию МСО функций опекунов и попечителей в отношении детей, нуждающихся в опеке или попечительстве,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РК «О браке и семье» от 17 декабря 1998 года N 321;</w:t>
      </w:r>
      <w:r>
        <w:br/>
      </w:r>
      <w:r>
        <w:rPr>
          <w:rFonts w:ascii="Times New Roman"/>
          <w:b w:val="false"/>
          <w:i w:val="false"/>
          <w:color w:val="000000"/>
          <w:sz w:val="28"/>
        </w:rPr>
        <w:t>
</w:t>
      </w:r>
      <w:r>
        <w:rPr>
          <w:rFonts w:ascii="Times New Roman"/>
          <w:b w:val="false"/>
          <w:i w:val="false"/>
          <w:color w:val="000000"/>
          <w:sz w:val="28"/>
        </w:rPr>
        <w:t>
      9) совершенствование организации труда и повышение квалификации персонала;</w:t>
      </w:r>
      <w:r>
        <w:br/>
      </w:r>
      <w:r>
        <w:rPr>
          <w:rFonts w:ascii="Times New Roman"/>
          <w:b w:val="false"/>
          <w:i w:val="false"/>
          <w:color w:val="000000"/>
          <w:sz w:val="28"/>
        </w:rPr>
        <w:t>
</w:t>
      </w:r>
      <w:r>
        <w:rPr>
          <w:rFonts w:ascii="Times New Roman"/>
          <w:b w:val="false"/>
          <w:i w:val="false"/>
          <w:color w:val="000000"/>
          <w:sz w:val="28"/>
        </w:rPr>
        <w:t>
      10) повышение качества и эффективности социального обслуживания и улучшение условий содержания детей;</w:t>
      </w:r>
      <w:r>
        <w:br/>
      </w:r>
      <w:r>
        <w:rPr>
          <w:rFonts w:ascii="Times New Roman"/>
          <w:b w:val="false"/>
          <w:i w:val="false"/>
          <w:color w:val="000000"/>
          <w:sz w:val="28"/>
        </w:rPr>
        <w:t>
</w:t>
      </w:r>
      <w:r>
        <w:rPr>
          <w:rFonts w:ascii="Times New Roman"/>
          <w:b w:val="false"/>
          <w:i w:val="false"/>
          <w:color w:val="000000"/>
          <w:sz w:val="28"/>
        </w:rPr>
        <w:t>
      11) осуществление финансово-хозяйственной деятельности МСО;</w:t>
      </w:r>
      <w:r>
        <w:br/>
      </w:r>
      <w:r>
        <w:rPr>
          <w:rFonts w:ascii="Times New Roman"/>
          <w:b w:val="false"/>
          <w:i w:val="false"/>
          <w:color w:val="000000"/>
          <w:sz w:val="28"/>
        </w:rPr>
        <w:t>
</w:t>
      </w:r>
      <w:r>
        <w:rPr>
          <w:rFonts w:ascii="Times New Roman"/>
          <w:b w:val="false"/>
          <w:i w:val="false"/>
          <w:color w:val="000000"/>
          <w:sz w:val="28"/>
        </w:rPr>
        <w:t>
      12) иные функции в соответствии с учредительными документами МСО.</w:t>
      </w:r>
    </w:p>
    <w:bookmarkEnd w:id="150"/>
    <w:bookmarkStart w:name="z294" w:id="151"/>
    <w:p>
      <w:pPr>
        <w:spacing w:after="0"/>
        <w:ind w:left="0"/>
        <w:jc w:val="left"/>
      </w:pPr>
      <w:r>
        <w:rPr>
          <w:rFonts w:ascii="Times New Roman"/>
          <w:b/>
          <w:i w:val="false"/>
          <w:color w:val="000000"/>
        </w:rPr>
        <w:t xml:space="preserve"> 
3. Условия приема и содержания в МСО</w:t>
      </w:r>
    </w:p>
    <w:bookmarkEnd w:id="151"/>
    <w:bookmarkStart w:name="z295" w:id="152"/>
    <w:p>
      <w:pPr>
        <w:spacing w:after="0"/>
        <w:ind w:left="0"/>
        <w:jc w:val="both"/>
      </w:pPr>
      <w:r>
        <w:rPr>
          <w:rFonts w:ascii="Times New Roman"/>
          <w:b w:val="false"/>
          <w:i w:val="false"/>
          <w:color w:val="000000"/>
          <w:sz w:val="28"/>
        </w:rPr>
        <w:t>
      6. Направление в МСО для предоставления специальных социальных услуг за счет бюджетных средств осуществляют областные, городов Астаны и Алматы уполномоченные органы в области социальной защиты населения (далее - уполномоченный орган).</w:t>
      </w:r>
      <w:r>
        <w:br/>
      </w:r>
      <w:r>
        <w:rPr>
          <w:rFonts w:ascii="Times New Roman"/>
          <w:b w:val="false"/>
          <w:i w:val="false"/>
          <w:color w:val="000000"/>
          <w:sz w:val="28"/>
        </w:rPr>
        <w:t>
</w:t>
      </w:r>
      <w:r>
        <w:rPr>
          <w:rFonts w:ascii="Times New Roman"/>
          <w:b w:val="false"/>
          <w:i w:val="false"/>
          <w:color w:val="000000"/>
          <w:sz w:val="28"/>
        </w:rPr>
        <w:t>
      7. МСО частной формы собственности осуществляет прием детей на договорной основе.</w:t>
      </w:r>
      <w:r>
        <w:br/>
      </w:r>
      <w:r>
        <w:rPr>
          <w:rFonts w:ascii="Times New Roman"/>
          <w:b w:val="false"/>
          <w:i w:val="false"/>
          <w:color w:val="000000"/>
          <w:sz w:val="28"/>
        </w:rPr>
        <w:t>
</w:t>
      </w:r>
      <w:r>
        <w:rPr>
          <w:rFonts w:ascii="Times New Roman"/>
          <w:b w:val="false"/>
          <w:i w:val="false"/>
          <w:color w:val="000000"/>
          <w:sz w:val="28"/>
        </w:rPr>
        <w:t>
      8. Прием детей в МСО и предоставление специальных социальных услуг за счет бюджетных средств осуществляется на основании следующих документов:</w:t>
      </w:r>
      <w:r>
        <w:br/>
      </w:r>
      <w:r>
        <w:rPr>
          <w:rFonts w:ascii="Times New Roman"/>
          <w:b w:val="false"/>
          <w:i w:val="false"/>
          <w:color w:val="000000"/>
          <w:sz w:val="28"/>
        </w:rPr>
        <w:t>
</w:t>
      </w:r>
      <w:r>
        <w:rPr>
          <w:rFonts w:ascii="Times New Roman"/>
          <w:b w:val="false"/>
          <w:i w:val="false"/>
          <w:color w:val="000000"/>
          <w:sz w:val="28"/>
        </w:rPr>
        <w:t>
      1) решение местного исполнительного органа о предоставлении специальных социальных услуг;</w:t>
      </w:r>
      <w:r>
        <w:br/>
      </w:r>
      <w:r>
        <w:rPr>
          <w:rFonts w:ascii="Times New Roman"/>
          <w:b w:val="false"/>
          <w:i w:val="false"/>
          <w:color w:val="000000"/>
          <w:sz w:val="28"/>
        </w:rPr>
        <w:t>
</w:t>
      </w:r>
      <w:r>
        <w:rPr>
          <w:rFonts w:ascii="Times New Roman"/>
          <w:b w:val="false"/>
          <w:i w:val="false"/>
          <w:color w:val="000000"/>
          <w:sz w:val="28"/>
        </w:rPr>
        <w:t>
      2) заявление одного из родителей (законных представителей) детей (</w:t>
      </w:r>
      <w:r>
        <w:rPr>
          <w:rFonts w:ascii="Times New Roman"/>
          <w:b w:val="false"/>
          <w:i w:val="false"/>
          <w:color w:val="000000"/>
          <w:sz w:val="28"/>
        </w:rPr>
        <w:t>приложение 1</w:t>
      </w:r>
      <w:r>
        <w:rPr>
          <w:rFonts w:ascii="Times New Roman"/>
          <w:b w:val="false"/>
          <w:i w:val="false"/>
          <w:color w:val="000000"/>
          <w:sz w:val="28"/>
        </w:rPr>
        <w:t>) или ходатайства медицинской организации;</w:t>
      </w:r>
      <w:r>
        <w:br/>
      </w:r>
      <w:r>
        <w:rPr>
          <w:rFonts w:ascii="Times New Roman"/>
          <w:b w:val="false"/>
          <w:i w:val="false"/>
          <w:color w:val="000000"/>
          <w:sz w:val="28"/>
        </w:rPr>
        <w:t>
</w:t>
      </w:r>
      <w:r>
        <w:rPr>
          <w:rFonts w:ascii="Times New Roman"/>
          <w:b w:val="false"/>
          <w:i w:val="false"/>
          <w:color w:val="000000"/>
          <w:sz w:val="28"/>
        </w:rPr>
        <w:t>
      3) направление уполномоченного органа;</w:t>
      </w:r>
      <w:r>
        <w:br/>
      </w:r>
      <w:r>
        <w:rPr>
          <w:rFonts w:ascii="Times New Roman"/>
          <w:b w:val="false"/>
          <w:i w:val="false"/>
          <w:color w:val="000000"/>
          <w:sz w:val="28"/>
        </w:rPr>
        <w:t>
</w:t>
      </w:r>
      <w:r>
        <w:rPr>
          <w:rFonts w:ascii="Times New Roman"/>
          <w:b w:val="false"/>
          <w:i w:val="false"/>
          <w:color w:val="000000"/>
          <w:sz w:val="28"/>
        </w:rPr>
        <w:t>
      4) свидетельство о рождении или удостоверение личности ребенка;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подпункт 5) предусмотрено исключить приказом Министра труда и социальной защиты населения РК от 10.09.2010 </w:t>
      </w:r>
      <w:r>
        <w:rPr>
          <w:rFonts w:ascii="Times New Roman"/>
          <w:b w:val="false"/>
          <w:i w:val="false"/>
          <w:color w:val="000000"/>
          <w:sz w:val="28"/>
        </w:rPr>
        <w:t>№ 312-п</w:t>
      </w:r>
      <w:r>
        <w:rPr>
          <w:rFonts w:ascii="Times New Roman"/>
          <w:b w:val="false"/>
          <w:i w:val="false"/>
          <w:color w:val="ff0000"/>
          <w:sz w:val="28"/>
        </w:rPr>
        <w:t xml:space="preserve"> (вводятся в действие с 01.01.2012).</w:t>
      </w:r>
    </w:p>
    <w:bookmarkEnd w:id="152"/>
    <w:bookmarkStart w:name="z303" w:id="153"/>
    <w:p>
      <w:pPr>
        <w:spacing w:after="0"/>
        <w:ind w:left="0"/>
        <w:jc w:val="both"/>
      </w:pPr>
      <w:r>
        <w:rPr>
          <w:rFonts w:ascii="Times New Roman"/>
          <w:b w:val="false"/>
          <w:i w:val="false"/>
          <w:color w:val="000000"/>
          <w:sz w:val="28"/>
        </w:rPr>
        <w:t>      5) свидетельство о присвоении регистрационного номера налогоплательщика;</w:t>
      </w:r>
      <w:r>
        <w:br/>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подпункт 6) предусмотрено исключить приказом Министра труда и социальной защиты населения РК от 10.09.2010 </w:t>
      </w:r>
      <w:r>
        <w:rPr>
          <w:rFonts w:ascii="Times New Roman"/>
          <w:b w:val="false"/>
          <w:i w:val="false"/>
          <w:color w:val="000000"/>
          <w:sz w:val="28"/>
        </w:rPr>
        <w:t>№ 312-п</w:t>
      </w:r>
      <w:r>
        <w:rPr>
          <w:rFonts w:ascii="Times New Roman"/>
          <w:b w:val="false"/>
          <w:i w:val="false"/>
          <w:color w:val="ff0000"/>
          <w:sz w:val="28"/>
        </w:rPr>
        <w:t xml:space="preserve"> (вводятся в действие с 01.01.2012).</w:t>
      </w:r>
    </w:p>
    <w:bookmarkEnd w:id="153"/>
    <w:bookmarkStart w:name="z304" w:id="154"/>
    <w:p>
      <w:pPr>
        <w:spacing w:after="0"/>
        <w:ind w:left="0"/>
        <w:jc w:val="both"/>
      </w:pPr>
      <w:r>
        <w:rPr>
          <w:rFonts w:ascii="Times New Roman"/>
          <w:b w:val="false"/>
          <w:i w:val="false"/>
          <w:color w:val="000000"/>
          <w:sz w:val="28"/>
        </w:rPr>
        <w:t>      6) свидетельство о присвоении социального индивидуального кода;</w:t>
      </w:r>
      <w:r>
        <w:br/>
      </w:r>
      <w:r>
        <w:rPr>
          <w:rFonts w:ascii="Times New Roman"/>
          <w:b w:val="false"/>
          <w:i w:val="false"/>
          <w:color w:val="000000"/>
          <w:sz w:val="28"/>
        </w:rPr>
        <w:t>
      7) выписка из справки об инвалидности;</w:t>
      </w:r>
      <w:r>
        <w:br/>
      </w:r>
      <w:r>
        <w:rPr>
          <w:rFonts w:ascii="Times New Roman"/>
          <w:b w:val="false"/>
          <w:i w:val="false"/>
          <w:color w:val="000000"/>
          <w:sz w:val="28"/>
        </w:rPr>
        <w:t>
</w:t>
      </w:r>
      <w:r>
        <w:rPr>
          <w:rFonts w:ascii="Times New Roman"/>
          <w:b w:val="false"/>
          <w:i w:val="false"/>
          <w:color w:val="000000"/>
          <w:sz w:val="28"/>
        </w:rPr>
        <w:t>
      8) медицинская карта (</w:t>
      </w:r>
      <w:r>
        <w:rPr>
          <w:rFonts w:ascii="Times New Roman"/>
          <w:b w:val="false"/>
          <w:i w:val="false"/>
          <w:color w:val="000000"/>
          <w:sz w:val="28"/>
        </w:rPr>
        <w:t>приложение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заключение психолого-медико-педагогической консультации (далее - ПМПК);</w:t>
      </w:r>
      <w:r>
        <w:br/>
      </w:r>
      <w:r>
        <w:rPr>
          <w:rFonts w:ascii="Times New Roman"/>
          <w:b w:val="false"/>
          <w:i w:val="false"/>
          <w:color w:val="000000"/>
          <w:sz w:val="28"/>
        </w:rPr>
        <w:t>
</w:t>
      </w:r>
      <w:r>
        <w:rPr>
          <w:rFonts w:ascii="Times New Roman"/>
          <w:b w:val="false"/>
          <w:i w:val="false"/>
          <w:color w:val="000000"/>
          <w:sz w:val="28"/>
        </w:rPr>
        <w:t>
      10) выписка из амбулаторной карты;</w:t>
      </w:r>
      <w:r>
        <w:br/>
      </w:r>
      <w:r>
        <w:rPr>
          <w:rFonts w:ascii="Times New Roman"/>
          <w:b w:val="false"/>
          <w:i w:val="false"/>
          <w:color w:val="000000"/>
          <w:sz w:val="28"/>
        </w:rPr>
        <w:t>
</w:t>
      </w:r>
      <w:r>
        <w:rPr>
          <w:rFonts w:ascii="Times New Roman"/>
          <w:b w:val="false"/>
          <w:i w:val="false"/>
          <w:color w:val="000000"/>
          <w:sz w:val="28"/>
        </w:rPr>
        <w:t>
      11) копия выписки из индивидуальной программы реабилитации.</w:t>
      </w:r>
      <w:r>
        <w:br/>
      </w:r>
      <w:r>
        <w:rPr>
          <w:rFonts w:ascii="Times New Roman"/>
          <w:b w:val="false"/>
          <w:i w:val="false"/>
          <w:color w:val="000000"/>
          <w:sz w:val="28"/>
        </w:rPr>
        <w:t>
</w:t>
      </w:r>
      <w:r>
        <w:rPr>
          <w:rFonts w:ascii="Times New Roman"/>
          <w:b w:val="false"/>
          <w:i w:val="false"/>
          <w:color w:val="000000"/>
          <w:sz w:val="28"/>
        </w:rPr>
        <w:t>
      9. Прием детей в МСО частной формы собственности и предоставление специальных социальных услуг на платной основе осуществляется на основании следующих документов:</w:t>
      </w:r>
      <w:r>
        <w:br/>
      </w:r>
      <w:r>
        <w:rPr>
          <w:rFonts w:ascii="Times New Roman"/>
          <w:b w:val="false"/>
          <w:i w:val="false"/>
          <w:color w:val="000000"/>
          <w:sz w:val="28"/>
        </w:rPr>
        <w:t>
</w:t>
      </w:r>
      <w:r>
        <w:rPr>
          <w:rFonts w:ascii="Times New Roman"/>
          <w:b w:val="false"/>
          <w:i w:val="false"/>
          <w:color w:val="000000"/>
          <w:sz w:val="28"/>
        </w:rPr>
        <w:t>
      1) заявление одного из родителей (законных представителей) детей (приложение 1);</w:t>
      </w:r>
      <w:r>
        <w:br/>
      </w:r>
      <w:r>
        <w:rPr>
          <w:rFonts w:ascii="Times New Roman"/>
          <w:b w:val="false"/>
          <w:i w:val="false"/>
          <w:color w:val="000000"/>
          <w:sz w:val="28"/>
        </w:rPr>
        <w:t>
</w:t>
      </w:r>
      <w:r>
        <w:rPr>
          <w:rFonts w:ascii="Times New Roman"/>
          <w:b w:val="false"/>
          <w:i w:val="false"/>
          <w:color w:val="000000"/>
          <w:sz w:val="28"/>
        </w:rPr>
        <w:t>
      2) копия свидетельства о рождении или удостоверения личности ребенка;</w:t>
      </w:r>
      <w:r>
        <w:br/>
      </w:r>
      <w:r>
        <w:rPr>
          <w:rFonts w:ascii="Times New Roman"/>
          <w:b w:val="false"/>
          <w:i w:val="false"/>
          <w:color w:val="000000"/>
          <w:sz w:val="28"/>
        </w:rPr>
        <w:t>
</w:t>
      </w:r>
      <w:r>
        <w:rPr>
          <w:rFonts w:ascii="Times New Roman"/>
          <w:b w:val="false"/>
          <w:i w:val="false"/>
          <w:color w:val="000000"/>
          <w:sz w:val="28"/>
        </w:rPr>
        <w:t>
      3) выписка из справки об инвалидности (при наличии);</w:t>
      </w:r>
      <w:r>
        <w:br/>
      </w:r>
      <w:r>
        <w:rPr>
          <w:rFonts w:ascii="Times New Roman"/>
          <w:b w:val="false"/>
          <w:i w:val="false"/>
          <w:color w:val="000000"/>
          <w:sz w:val="28"/>
        </w:rPr>
        <w:t>
</w:t>
      </w:r>
      <w:r>
        <w:rPr>
          <w:rFonts w:ascii="Times New Roman"/>
          <w:b w:val="false"/>
          <w:i w:val="false"/>
          <w:color w:val="000000"/>
          <w:sz w:val="28"/>
        </w:rPr>
        <w:t>
      4) медицинская карта (приложение 2);</w:t>
      </w:r>
      <w:r>
        <w:br/>
      </w:r>
      <w:r>
        <w:rPr>
          <w:rFonts w:ascii="Times New Roman"/>
          <w:b w:val="false"/>
          <w:i w:val="false"/>
          <w:color w:val="000000"/>
          <w:sz w:val="28"/>
        </w:rPr>
        <w:t>
</w:t>
      </w:r>
      <w:r>
        <w:rPr>
          <w:rFonts w:ascii="Times New Roman"/>
          <w:b w:val="false"/>
          <w:i w:val="false"/>
          <w:color w:val="000000"/>
          <w:sz w:val="28"/>
        </w:rPr>
        <w:t>
      5) заключение психолого-медико-педагогической консультации (далее - ПМПК);</w:t>
      </w:r>
      <w:r>
        <w:br/>
      </w:r>
      <w:r>
        <w:rPr>
          <w:rFonts w:ascii="Times New Roman"/>
          <w:b w:val="false"/>
          <w:i w:val="false"/>
          <w:color w:val="000000"/>
          <w:sz w:val="28"/>
        </w:rPr>
        <w:t>
</w:t>
      </w:r>
      <w:r>
        <w:rPr>
          <w:rFonts w:ascii="Times New Roman"/>
          <w:b w:val="false"/>
          <w:i w:val="false"/>
          <w:color w:val="000000"/>
          <w:sz w:val="28"/>
        </w:rPr>
        <w:t>
      6) выписка из амбулаторной карты;</w:t>
      </w:r>
      <w:r>
        <w:br/>
      </w:r>
      <w:r>
        <w:rPr>
          <w:rFonts w:ascii="Times New Roman"/>
          <w:b w:val="false"/>
          <w:i w:val="false"/>
          <w:color w:val="000000"/>
          <w:sz w:val="28"/>
        </w:rPr>
        <w:t>
</w:t>
      </w:r>
      <w:r>
        <w:rPr>
          <w:rFonts w:ascii="Times New Roman"/>
          <w:b w:val="false"/>
          <w:i w:val="false"/>
          <w:color w:val="000000"/>
          <w:sz w:val="28"/>
        </w:rPr>
        <w:t>
      7) копия выписки из индивидуальной программы реабилитации (при наличии).</w:t>
      </w:r>
      <w:r>
        <w:br/>
      </w:r>
      <w:r>
        <w:rPr>
          <w:rFonts w:ascii="Times New Roman"/>
          <w:b w:val="false"/>
          <w:i w:val="false"/>
          <w:color w:val="000000"/>
          <w:sz w:val="28"/>
        </w:rPr>
        <w:t>
</w:t>
      </w:r>
      <w:r>
        <w:rPr>
          <w:rFonts w:ascii="Times New Roman"/>
          <w:b w:val="false"/>
          <w:i w:val="false"/>
          <w:color w:val="000000"/>
          <w:sz w:val="28"/>
        </w:rPr>
        <w:t>
      10. Условия содержания детей должны:</w:t>
      </w:r>
      <w:r>
        <w:br/>
      </w:r>
      <w:r>
        <w:rPr>
          <w:rFonts w:ascii="Times New Roman"/>
          <w:b w:val="false"/>
          <w:i w:val="false"/>
          <w:color w:val="000000"/>
          <w:sz w:val="28"/>
        </w:rPr>
        <w:t>
</w:t>
      </w:r>
      <w:r>
        <w:rPr>
          <w:rFonts w:ascii="Times New Roman"/>
          <w:b w:val="false"/>
          <w:i w:val="false"/>
          <w:color w:val="000000"/>
          <w:sz w:val="28"/>
        </w:rPr>
        <w:t>
      соответствовать </w:t>
      </w:r>
      <w:r>
        <w:rPr>
          <w:rFonts w:ascii="Times New Roman"/>
          <w:b w:val="false"/>
          <w:i w:val="false"/>
          <w:color w:val="000000"/>
          <w:sz w:val="28"/>
        </w:rPr>
        <w:t>санитарно-эпидемиологическим нормам</w:t>
      </w:r>
      <w:r>
        <w:rPr>
          <w:rFonts w:ascii="Times New Roman"/>
          <w:b w:val="false"/>
          <w:i w:val="false"/>
          <w:color w:val="000000"/>
          <w:sz w:val="28"/>
        </w:rPr>
        <w:t>, требованиям к безопасности зданий, в том числе </w:t>
      </w:r>
      <w:r>
        <w:rPr>
          <w:rFonts w:ascii="Times New Roman"/>
          <w:b w:val="false"/>
          <w:i w:val="false"/>
          <w:color w:val="000000"/>
          <w:sz w:val="28"/>
        </w:rPr>
        <w:t>пожарной</w:t>
      </w:r>
      <w:r>
        <w:rPr>
          <w:rFonts w:ascii="Times New Roman"/>
          <w:b w:val="false"/>
          <w:i w:val="false"/>
          <w:color w:val="000000"/>
          <w:sz w:val="28"/>
        </w:rPr>
        <w:t xml:space="preserve"> безопасности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учитывать индивидуальные потребности в создании адекватных бытовых, коррекционно-развивающих условий, способствующих наибольшей активности и социализации детей, психологическую совместимость при комплектовании детей для совместного проживания.</w:t>
      </w:r>
      <w:r>
        <w:br/>
      </w:r>
      <w:r>
        <w:rPr>
          <w:rFonts w:ascii="Times New Roman"/>
          <w:b w:val="false"/>
          <w:i w:val="false"/>
          <w:color w:val="000000"/>
          <w:sz w:val="28"/>
        </w:rPr>
        <w:t>
</w:t>
      </w:r>
      <w:r>
        <w:rPr>
          <w:rFonts w:ascii="Times New Roman"/>
          <w:b w:val="false"/>
          <w:i w:val="false"/>
          <w:color w:val="000000"/>
          <w:sz w:val="28"/>
        </w:rPr>
        <w:t>
      11. Здание МСО оборудуется специальными приспособлениями с целью удобства проживания, проведения реабилитационных мероприятий, организации отдыха и досуга, обеспечения беспрепятственного доступа к нему, передвижения внутри помещения и на прилегающей к зданию территории детей с нарушениями опорно-двигательного аппарата.</w:t>
      </w:r>
      <w:r>
        <w:br/>
      </w:r>
      <w:r>
        <w:rPr>
          <w:rFonts w:ascii="Times New Roman"/>
          <w:b w:val="false"/>
          <w:i w:val="false"/>
          <w:color w:val="000000"/>
          <w:sz w:val="28"/>
        </w:rPr>
        <w:t>
</w:t>
      </w:r>
      <w:r>
        <w:rPr>
          <w:rFonts w:ascii="Times New Roman"/>
          <w:b w:val="false"/>
          <w:i w:val="false"/>
          <w:color w:val="000000"/>
          <w:sz w:val="28"/>
        </w:rPr>
        <w:t>
      12. Учредитель (инициатор) обеспечивает современное техническое оснащение МСО.</w:t>
      </w:r>
      <w:r>
        <w:br/>
      </w:r>
      <w:r>
        <w:rPr>
          <w:rFonts w:ascii="Times New Roman"/>
          <w:b w:val="false"/>
          <w:i w:val="false"/>
          <w:color w:val="000000"/>
          <w:sz w:val="28"/>
        </w:rPr>
        <w:t>
</w:t>
      </w:r>
      <w:r>
        <w:rPr>
          <w:rFonts w:ascii="Times New Roman"/>
          <w:b w:val="false"/>
          <w:i w:val="false"/>
          <w:color w:val="000000"/>
          <w:sz w:val="28"/>
        </w:rPr>
        <w:t>
      13. Дети размещаются по комнатам с учетом их состояния, возраста, пола и психологической совместимости.</w:t>
      </w:r>
      <w:r>
        <w:br/>
      </w:r>
      <w:r>
        <w:rPr>
          <w:rFonts w:ascii="Times New Roman"/>
          <w:b w:val="false"/>
          <w:i w:val="false"/>
          <w:color w:val="000000"/>
          <w:sz w:val="28"/>
        </w:rPr>
        <w:t>
</w:t>
      </w:r>
      <w:r>
        <w:rPr>
          <w:rFonts w:ascii="Times New Roman"/>
          <w:b w:val="false"/>
          <w:i w:val="false"/>
          <w:color w:val="000000"/>
          <w:sz w:val="28"/>
        </w:rPr>
        <w:t>
      14. Порядок проживания в МСО определяется правилами внутреннего распорядка, утверждаемыми руководителем МСО.</w:t>
      </w:r>
      <w:r>
        <w:br/>
      </w:r>
      <w:r>
        <w:rPr>
          <w:rFonts w:ascii="Times New Roman"/>
          <w:b w:val="false"/>
          <w:i w:val="false"/>
          <w:color w:val="000000"/>
          <w:sz w:val="28"/>
        </w:rPr>
        <w:t>
</w:t>
      </w:r>
      <w:r>
        <w:rPr>
          <w:rFonts w:ascii="Times New Roman"/>
          <w:b w:val="false"/>
          <w:i w:val="false"/>
          <w:color w:val="000000"/>
          <w:sz w:val="28"/>
        </w:rPr>
        <w:t>
      15. В МСО организуются отделения дневного пребывания, деятельность которых регулируется Типовыми правилами социального обслуживания в условиях полустационара для детей с психоневрологическими патологиями, утвержденными настоящим приказом.</w:t>
      </w:r>
    </w:p>
    <w:bookmarkEnd w:id="154"/>
    <w:bookmarkStart w:name="z325" w:id="155"/>
    <w:p>
      <w:pPr>
        <w:spacing w:after="0"/>
        <w:ind w:left="0"/>
        <w:jc w:val="left"/>
      </w:pPr>
      <w:r>
        <w:rPr>
          <w:rFonts w:ascii="Times New Roman"/>
          <w:b/>
          <w:i w:val="false"/>
          <w:color w:val="000000"/>
        </w:rPr>
        <w:t xml:space="preserve"> 
4. Определение потребности детей в специальных социальных</w:t>
      </w:r>
      <w:r>
        <w:br/>
      </w:r>
      <w:r>
        <w:rPr>
          <w:rFonts w:ascii="Times New Roman"/>
          <w:b/>
          <w:i w:val="false"/>
          <w:color w:val="000000"/>
        </w:rPr>
        <w:t>
услугах и разработка индивидуального плана работы</w:t>
      </w:r>
    </w:p>
    <w:bookmarkEnd w:id="155"/>
    <w:bookmarkStart w:name="z326" w:id="156"/>
    <w:p>
      <w:pPr>
        <w:spacing w:after="0"/>
        <w:ind w:left="0"/>
        <w:jc w:val="both"/>
      </w:pPr>
      <w:r>
        <w:rPr>
          <w:rFonts w:ascii="Times New Roman"/>
          <w:b w:val="false"/>
          <w:i w:val="false"/>
          <w:color w:val="000000"/>
          <w:sz w:val="28"/>
        </w:rPr>
        <w:t>
      16. Виды и объемы специальных социальных услуг для детей, постоянно или временно проживающих в МСО, определяются специалистами: методистом, учителем дефектологом, учителем дефектологом по сенсорному развитию, логопедом, психологом, невропатологом, психотерапевтом, инструктором лечебной физической культуры (далее – инструктор ЛФК), инструктором по труду, инструктором по физической культуре, музыкальным работником, и другими (далее – специалисты МСО).</w:t>
      </w:r>
      <w:r>
        <w:br/>
      </w:r>
      <w:r>
        <w:rPr>
          <w:rFonts w:ascii="Times New Roman"/>
          <w:b w:val="false"/>
          <w:i w:val="false"/>
          <w:color w:val="000000"/>
          <w:sz w:val="28"/>
        </w:rPr>
        <w:t>
</w:t>
      </w:r>
      <w:r>
        <w:rPr>
          <w:rFonts w:ascii="Times New Roman"/>
          <w:b w:val="false"/>
          <w:i w:val="false"/>
          <w:color w:val="000000"/>
          <w:sz w:val="28"/>
        </w:rPr>
        <w:t>
      Виды и объемы специальных социальных услуг для детей, предоставляемых МСО частной формы собственности за счет внебюджетных средств, определяются по соглашению между МСО и родителями (законными представителями) детей, исходя из имеющихся площадей, материально-технической базы, кадровых ресурсов МСО и условий договора.</w:t>
      </w:r>
      <w:r>
        <w:br/>
      </w:r>
      <w:r>
        <w:rPr>
          <w:rFonts w:ascii="Times New Roman"/>
          <w:b w:val="false"/>
          <w:i w:val="false"/>
          <w:color w:val="000000"/>
          <w:sz w:val="28"/>
        </w:rPr>
        <w:t>
</w:t>
      </w:r>
      <w:r>
        <w:rPr>
          <w:rFonts w:ascii="Times New Roman"/>
          <w:b w:val="false"/>
          <w:i w:val="false"/>
          <w:color w:val="000000"/>
          <w:sz w:val="28"/>
        </w:rPr>
        <w:t>
      17. На основе установленных потребностей детей в специальных социальных услугах, в соответствии с индивидуальной программой реабилитации специалистами МСО разрабатывается индивидуальный план работы на каждого ребенка (далее – индивидуальный план) сроком на один год (</w:t>
      </w:r>
      <w:r>
        <w:rPr>
          <w:rFonts w:ascii="Times New Roman"/>
          <w:b w:val="false"/>
          <w:i w:val="false"/>
          <w:color w:val="000000"/>
          <w:sz w:val="28"/>
        </w:rPr>
        <w:t>приложение 3</w:t>
      </w:r>
      <w:r>
        <w:rPr>
          <w:rFonts w:ascii="Times New Roman"/>
          <w:b w:val="false"/>
          <w:i w:val="false"/>
          <w:color w:val="000000"/>
          <w:sz w:val="28"/>
        </w:rPr>
        <w:t>), специалист по социальной работе координирует работу по разработке индивидуального плана.</w:t>
      </w:r>
      <w:r>
        <w:br/>
      </w:r>
      <w:r>
        <w:rPr>
          <w:rFonts w:ascii="Times New Roman"/>
          <w:b w:val="false"/>
          <w:i w:val="false"/>
          <w:color w:val="000000"/>
          <w:sz w:val="28"/>
        </w:rPr>
        <w:t>
</w:t>
      </w:r>
      <w:r>
        <w:rPr>
          <w:rFonts w:ascii="Times New Roman"/>
          <w:b w:val="false"/>
          <w:i w:val="false"/>
          <w:color w:val="000000"/>
          <w:sz w:val="28"/>
        </w:rPr>
        <w:t>
      18. Индивидуальные планы разрабатываются после наблюдения специалистами МСО за ребенком в течение 14 календарных дней со дня его поступления в МСО или окончания срока действия предыдущего индивидуального плана, заполняются в течение последующих 5 рабочих дней и утверждаются руководителем МСО.</w:t>
      </w:r>
      <w:r>
        <w:br/>
      </w:r>
      <w:r>
        <w:rPr>
          <w:rFonts w:ascii="Times New Roman"/>
          <w:b w:val="false"/>
          <w:i w:val="false"/>
          <w:color w:val="000000"/>
          <w:sz w:val="28"/>
        </w:rPr>
        <w:t>
</w:t>
      </w:r>
      <w:r>
        <w:rPr>
          <w:rFonts w:ascii="Times New Roman"/>
          <w:b w:val="false"/>
          <w:i w:val="false"/>
          <w:color w:val="000000"/>
          <w:sz w:val="28"/>
        </w:rPr>
        <w:t>
      19. Отраженный в индивидуальном плане комплекс мероприятий реализуется в установленные индивидуальным планом сроки.</w:t>
      </w:r>
      <w:r>
        <w:br/>
      </w:r>
      <w:r>
        <w:rPr>
          <w:rFonts w:ascii="Times New Roman"/>
          <w:b w:val="false"/>
          <w:i w:val="false"/>
          <w:color w:val="000000"/>
          <w:sz w:val="28"/>
        </w:rPr>
        <w:t>
</w:t>
      </w:r>
      <w:r>
        <w:rPr>
          <w:rFonts w:ascii="Times New Roman"/>
          <w:b w:val="false"/>
          <w:i w:val="false"/>
          <w:color w:val="000000"/>
          <w:sz w:val="28"/>
        </w:rPr>
        <w:t>
      Нужды детей и динамика их развития подлежат регулярному (не реже одного раза в квартал) рассмотрению и отражению в документальном виде специалистами МСО.</w:t>
      </w:r>
      <w:r>
        <w:br/>
      </w:r>
      <w:r>
        <w:rPr>
          <w:rFonts w:ascii="Times New Roman"/>
          <w:b w:val="false"/>
          <w:i w:val="false"/>
          <w:color w:val="000000"/>
          <w:sz w:val="28"/>
        </w:rPr>
        <w:t>
</w:t>
      </w:r>
      <w:r>
        <w:rPr>
          <w:rFonts w:ascii="Times New Roman"/>
          <w:b w:val="false"/>
          <w:i w:val="false"/>
          <w:color w:val="000000"/>
          <w:sz w:val="28"/>
        </w:rPr>
        <w:t>
      Итоги ежеквартального мониторинга по выполнению индивидуального плана и изменения в состоянии детей фиксируются специалистом по социальной работе в журнале.</w:t>
      </w:r>
      <w:r>
        <w:br/>
      </w:r>
      <w:r>
        <w:rPr>
          <w:rFonts w:ascii="Times New Roman"/>
          <w:b w:val="false"/>
          <w:i w:val="false"/>
          <w:color w:val="000000"/>
          <w:sz w:val="28"/>
        </w:rPr>
        <w:t>
</w:t>
      </w:r>
      <w:r>
        <w:rPr>
          <w:rFonts w:ascii="Times New Roman"/>
          <w:b w:val="false"/>
          <w:i w:val="false"/>
          <w:color w:val="000000"/>
          <w:sz w:val="28"/>
        </w:rPr>
        <w:t>
      20. Администрация МСО может привлекать специалистов из других организаций и ведомств для разработки индивидуального плана, оценки результативности реабилитационных мероприятий или консультаций, в случае отсутствия необходимых специалистов в МСО.</w:t>
      </w:r>
      <w:r>
        <w:br/>
      </w:r>
      <w:r>
        <w:rPr>
          <w:rFonts w:ascii="Times New Roman"/>
          <w:b w:val="false"/>
          <w:i w:val="false"/>
          <w:color w:val="000000"/>
          <w:sz w:val="28"/>
        </w:rPr>
        <w:t>
</w:t>
      </w:r>
      <w:r>
        <w:rPr>
          <w:rFonts w:ascii="Times New Roman"/>
          <w:b w:val="false"/>
          <w:i w:val="false"/>
          <w:color w:val="000000"/>
          <w:sz w:val="28"/>
        </w:rPr>
        <w:t>
      21. Каждый специалист МСО участвует в оказании специальных социальных услуг в соответствии с должностной инструкцией и индивидуальным планом.</w:t>
      </w:r>
      <w:r>
        <w:br/>
      </w:r>
      <w:r>
        <w:rPr>
          <w:rFonts w:ascii="Times New Roman"/>
          <w:b w:val="false"/>
          <w:i w:val="false"/>
          <w:color w:val="000000"/>
          <w:sz w:val="28"/>
        </w:rPr>
        <w:t>
</w:t>
      </w:r>
      <w:r>
        <w:rPr>
          <w:rFonts w:ascii="Times New Roman"/>
          <w:b w:val="false"/>
          <w:i w:val="false"/>
          <w:color w:val="000000"/>
          <w:sz w:val="28"/>
        </w:rPr>
        <w:t>
      22. За качественным выполнением служебных обязанностей в отношении всех специалистов МСО осуществляется регулярный контроль администрацией МСО. Контроль за исполнением индивидуального плана, регулярный мониторинг с целью качественного их исполнения и положительного развития детей возлагается на специалиста по социальной работе. Итоги ежеквартального мониторинга по выполнению индивидуального плана и изменения в состоянии детей фиксируются специалистом по социальной работе в журнале.</w:t>
      </w:r>
      <w:r>
        <w:br/>
      </w:r>
      <w:r>
        <w:rPr>
          <w:rFonts w:ascii="Times New Roman"/>
          <w:b w:val="false"/>
          <w:i w:val="false"/>
          <w:color w:val="000000"/>
          <w:sz w:val="28"/>
        </w:rPr>
        <w:t>
</w:t>
      </w:r>
      <w:r>
        <w:rPr>
          <w:rFonts w:ascii="Times New Roman"/>
          <w:b w:val="false"/>
          <w:i w:val="false"/>
          <w:color w:val="000000"/>
          <w:sz w:val="28"/>
        </w:rPr>
        <w:t>
      23. Специалисты МСО по мере необходимости корректируют индивидуальные планы детей и отражают проведенные мероприятия и итоги ежеквартального мониторинга в журнале.</w:t>
      </w:r>
      <w:r>
        <w:br/>
      </w:r>
      <w:r>
        <w:rPr>
          <w:rFonts w:ascii="Times New Roman"/>
          <w:b w:val="false"/>
          <w:i w:val="false"/>
          <w:color w:val="000000"/>
          <w:sz w:val="28"/>
        </w:rPr>
        <w:t>
</w:t>
      </w:r>
      <w:r>
        <w:rPr>
          <w:rFonts w:ascii="Times New Roman"/>
          <w:b w:val="false"/>
          <w:i w:val="false"/>
          <w:color w:val="000000"/>
          <w:sz w:val="28"/>
        </w:rPr>
        <w:t>
      24. Качество работы специалистов по социальной работе отслеживается по увеличению количества детей, переданных в семьи и получения ими специальных социальных услуг в условиях полустационаров и ухода на дому.</w:t>
      </w:r>
    </w:p>
    <w:bookmarkEnd w:id="156"/>
    <w:bookmarkStart w:name="z373" w:id="157"/>
    <w:p>
      <w:pPr>
        <w:spacing w:after="0"/>
        <w:ind w:left="0"/>
        <w:jc w:val="left"/>
      </w:pPr>
      <w:r>
        <w:rPr>
          <w:rFonts w:ascii="Times New Roman"/>
          <w:b/>
          <w:i w:val="false"/>
          <w:color w:val="000000"/>
        </w:rPr>
        <w:t xml:space="preserve"> 
5. Условия предоставления специальных социальных услуг</w:t>
      </w:r>
    </w:p>
    <w:bookmarkEnd w:id="157"/>
    <w:bookmarkStart w:name="z374" w:id="158"/>
    <w:p>
      <w:pPr>
        <w:spacing w:after="0"/>
        <w:ind w:left="0"/>
        <w:jc w:val="both"/>
      </w:pPr>
      <w:r>
        <w:rPr>
          <w:rFonts w:ascii="Times New Roman"/>
          <w:b w:val="false"/>
          <w:i w:val="false"/>
          <w:color w:val="000000"/>
          <w:sz w:val="28"/>
        </w:rPr>
        <w:t>
      25. МСО государственной формы собственности предоставляет следующие виды специальных социальных услуг:</w:t>
      </w:r>
      <w:r>
        <w:br/>
      </w:r>
      <w:r>
        <w:rPr>
          <w:rFonts w:ascii="Times New Roman"/>
          <w:b w:val="false"/>
          <w:i w:val="false"/>
          <w:color w:val="000000"/>
          <w:sz w:val="28"/>
        </w:rPr>
        <w:t>
</w:t>
      </w:r>
      <w:r>
        <w:rPr>
          <w:rFonts w:ascii="Times New Roman"/>
          <w:b w:val="false"/>
          <w:i w:val="false"/>
          <w:color w:val="000000"/>
          <w:sz w:val="28"/>
        </w:rPr>
        <w:t>
      специальные социальные услуги в гарантированном объеме за счет бюджетных средств;</w:t>
      </w:r>
      <w:r>
        <w:br/>
      </w:r>
      <w:r>
        <w:rPr>
          <w:rFonts w:ascii="Times New Roman"/>
          <w:b w:val="false"/>
          <w:i w:val="false"/>
          <w:color w:val="000000"/>
          <w:sz w:val="28"/>
        </w:rPr>
        <w:t>
</w:t>
      </w:r>
      <w:r>
        <w:rPr>
          <w:rFonts w:ascii="Times New Roman"/>
          <w:b w:val="false"/>
          <w:i w:val="false"/>
          <w:color w:val="000000"/>
          <w:sz w:val="28"/>
        </w:rPr>
        <w:t>
      платные специальные социальные услуги, предоставляемые на платной основе сверх гарантированного объема специальных социальных услуг.</w:t>
      </w:r>
      <w:r>
        <w:br/>
      </w:r>
      <w:r>
        <w:rPr>
          <w:rFonts w:ascii="Times New Roman"/>
          <w:b w:val="false"/>
          <w:i w:val="false"/>
          <w:color w:val="000000"/>
          <w:sz w:val="28"/>
        </w:rPr>
        <w:t>
</w:t>
      </w:r>
      <w:r>
        <w:rPr>
          <w:rFonts w:ascii="Times New Roman"/>
          <w:b w:val="false"/>
          <w:i w:val="false"/>
          <w:color w:val="000000"/>
          <w:sz w:val="28"/>
        </w:rPr>
        <w:t>
      МСО частной формы собственности предоставляет следующие виды специальных социальных услуг:</w:t>
      </w:r>
      <w:r>
        <w:br/>
      </w:r>
      <w:r>
        <w:rPr>
          <w:rFonts w:ascii="Times New Roman"/>
          <w:b w:val="false"/>
          <w:i w:val="false"/>
          <w:color w:val="000000"/>
          <w:sz w:val="28"/>
        </w:rPr>
        <w:t>
</w:t>
      </w:r>
      <w:r>
        <w:rPr>
          <w:rFonts w:ascii="Times New Roman"/>
          <w:b w:val="false"/>
          <w:i w:val="false"/>
          <w:color w:val="000000"/>
          <w:sz w:val="28"/>
        </w:rPr>
        <w:t>
      специальные социальные услуги в гарантированном объеме за счет бюджетных средств;</w:t>
      </w:r>
      <w:r>
        <w:br/>
      </w:r>
      <w:r>
        <w:rPr>
          <w:rFonts w:ascii="Times New Roman"/>
          <w:b w:val="false"/>
          <w:i w:val="false"/>
          <w:color w:val="000000"/>
          <w:sz w:val="28"/>
        </w:rPr>
        <w:t>
</w:t>
      </w:r>
      <w:r>
        <w:rPr>
          <w:rFonts w:ascii="Times New Roman"/>
          <w:b w:val="false"/>
          <w:i w:val="false"/>
          <w:color w:val="000000"/>
          <w:sz w:val="28"/>
        </w:rPr>
        <w:t>
      платные специальные социальные услуги, предоставляемые на платной основе сверх гарантированного объема специальных социальных услуг;</w:t>
      </w:r>
      <w:r>
        <w:br/>
      </w:r>
      <w:r>
        <w:rPr>
          <w:rFonts w:ascii="Times New Roman"/>
          <w:b w:val="false"/>
          <w:i w:val="false"/>
          <w:color w:val="000000"/>
          <w:sz w:val="28"/>
        </w:rPr>
        <w:t>
</w:t>
      </w:r>
      <w:r>
        <w:rPr>
          <w:rFonts w:ascii="Times New Roman"/>
          <w:b w:val="false"/>
          <w:i w:val="false"/>
          <w:color w:val="000000"/>
          <w:sz w:val="28"/>
        </w:rPr>
        <w:t>
      платные специальные социальные услуги, предоставляемые на платной основе по договору между МСО и родителями (законными представителями) детей в объеме, определенном по соглашению сторон.</w:t>
      </w:r>
      <w:r>
        <w:br/>
      </w:r>
      <w:r>
        <w:rPr>
          <w:rFonts w:ascii="Times New Roman"/>
          <w:b w:val="false"/>
          <w:i w:val="false"/>
          <w:color w:val="000000"/>
          <w:sz w:val="28"/>
        </w:rPr>
        <w:t>
</w:t>
      </w:r>
      <w:r>
        <w:rPr>
          <w:rFonts w:ascii="Times New Roman"/>
          <w:b w:val="false"/>
          <w:i w:val="false"/>
          <w:color w:val="000000"/>
          <w:sz w:val="28"/>
        </w:rPr>
        <w:t>
      26. Специальные социальные услуги предоставляются в соответствии со Стандартом оказания специальных социальных услуг в области социальной защиты населения с учетом индивидуальных потребностей детей, отраженных в индивидуальных планах.</w:t>
      </w:r>
    </w:p>
    <w:bookmarkEnd w:id="158"/>
    <w:bookmarkStart w:name="z382" w:id="159"/>
    <w:p>
      <w:pPr>
        <w:spacing w:after="0"/>
        <w:ind w:left="0"/>
        <w:jc w:val="left"/>
      </w:pPr>
      <w:r>
        <w:rPr>
          <w:rFonts w:ascii="Times New Roman"/>
          <w:b/>
          <w:i w:val="false"/>
          <w:color w:val="000000"/>
        </w:rPr>
        <w:t xml:space="preserve"> 
6. Требования к оказанию различных видов</w:t>
      </w:r>
      <w:r>
        <w:br/>
      </w:r>
      <w:r>
        <w:rPr>
          <w:rFonts w:ascii="Times New Roman"/>
          <w:b/>
          <w:i w:val="false"/>
          <w:color w:val="000000"/>
        </w:rPr>
        <w:t>
специальных социальных услуг</w:t>
      </w:r>
    </w:p>
    <w:bookmarkEnd w:id="159"/>
    <w:bookmarkStart w:name="z383" w:id="160"/>
    <w:p>
      <w:pPr>
        <w:spacing w:after="0"/>
        <w:ind w:left="0"/>
        <w:jc w:val="both"/>
      </w:pPr>
      <w:r>
        <w:rPr>
          <w:rFonts w:ascii="Times New Roman"/>
          <w:b w:val="false"/>
          <w:i w:val="false"/>
          <w:color w:val="000000"/>
          <w:sz w:val="28"/>
        </w:rPr>
        <w:t>
      27. Социально-бытовые услуги:</w:t>
      </w:r>
      <w:r>
        <w:br/>
      </w:r>
      <w:r>
        <w:rPr>
          <w:rFonts w:ascii="Times New Roman"/>
          <w:b w:val="false"/>
          <w:i w:val="false"/>
          <w:color w:val="000000"/>
          <w:sz w:val="28"/>
        </w:rPr>
        <w:t>
</w:t>
      </w:r>
      <w:r>
        <w:rPr>
          <w:rFonts w:ascii="Times New Roman"/>
          <w:b w:val="false"/>
          <w:i w:val="false"/>
          <w:color w:val="000000"/>
          <w:sz w:val="28"/>
        </w:rPr>
        <w:t>
      1) предоставляемые жилые помещения, мягкий инвентарь должны соответствовать санитарно-гигиеническим нормам и требованиям;</w:t>
      </w:r>
      <w:r>
        <w:br/>
      </w:r>
      <w:r>
        <w:rPr>
          <w:rFonts w:ascii="Times New Roman"/>
          <w:b w:val="false"/>
          <w:i w:val="false"/>
          <w:color w:val="000000"/>
          <w:sz w:val="28"/>
        </w:rPr>
        <w:t>
</w:t>
      </w:r>
      <w:r>
        <w:rPr>
          <w:rFonts w:ascii="Times New Roman"/>
          <w:b w:val="false"/>
          <w:i w:val="false"/>
          <w:color w:val="000000"/>
          <w:sz w:val="28"/>
        </w:rPr>
        <w:t>
      предоставляемые в пользование детям мебель, оборудование должны соответствовать возрасту, психо-физическим особенностям детей;</w:t>
      </w:r>
      <w:r>
        <w:br/>
      </w:r>
      <w:r>
        <w:rPr>
          <w:rFonts w:ascii="Times New Roman"/>
          <w:b w:val="false"/>
          <w:i w:val="false"/>
          <w:color w:val="000000"/>
          <w:sz w:val="28"/>
        </w:rPr>
        <w:t>
</w:t>
      </w:r>
      <w:r>
        <w:rPr>
          <w:rFonts w:ascii="Times New Roman"/>
          <w:b w:val="false"/>
          <w:i w:val="false"/>
          <w:color w:val="000000"/>
          <w:sz w:val="28"/>
        </w:rPr>
        <w:t>
      2) горячее питание, в том числе диетическое, должно готовиться из доброкачественных продуктов, отвечать требованиям сбалансированности и калорийности для каждой возрастной группы детей и соответствовать нормам и объемам питания,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31.12.08 года № 1354 «Об утверждении натуральных норм питания для лиц, обслуживающихся в домах-интернатах, реабилитационных центрах, учебных заведениях для детей-инвалидов, территориальных центрах социального обслуживания, центрах социальной адаптации». Руководителем МСО утверждается 14-дневное сезонное меню (весна-лето, осень-зима);</w:t>
      </w:r>
      <w:r>
        <w:br/>
      </w:r>
      <w:r>
        <w:rPr>
          <w:rFonts w:ascii="Times New Roman"/>
          <w:b w:val="false"/>
          <w:i w:val="false"/>
          <w:color w:val="000000"/>
          <w:sz w:val="28"/>
        </w:rPr>
        <w:t>
</w:t>
      </w:r>
      <w:r>
        <w:rPr>
          <w:rFonts w:ascii="Times New Roman"/>
          <w:b w:val="false"/>
          <w:i w:val="false"/>
          <w:color w:val="000000"/>
          <w:sz w:val="28"/>
        </w:rPr>
        <w:t>
      3) перевозка детей автомобильным транспортом для лечения, обучения, участия в культурных мероприятиях осуществляется с соблюдением нормативов и правил эксплуатации автотранспортных средств, требований безопасности дорожного движения;</w:t>
      </w:r>
      <w:r>
        <w:br/>
      </w:r>
      <w:r>
        <w:rPr>
          <w:rFonts w:ascii="Times New Roman"/>
          <w:b w:val="false"/>
          <w:i w:val="false"/>
          <w:color w:val="000000"/>
          <w:sz w:val="28"/>
        </w:rPr>
        <w:t>
</w:t>
      </w:r>
      <w:r>
        <w:rPr>
          <w:rFonts w:ascii="Times New Roman"/>
          <w:b w:val="false"/>
          <w:i w:val="false"/>
          <w:color w:val="000000"/>
          <w:sz w:val="28"/>
        </w:rPr>
        <w:t>
      для перевозки детей с нарушениями опорно-двигательного аппарата салон автотранспортного средства должен быть оснащен ремнями безопасности;</w:t>
      </w:r>
      <w:r>
        <w:br/>
      </w:r>
      <w:r>
        <w:rPr>
          <w:rFonts w:ascii="Times New Roman"/>
          <w:b w:val="false"/>
          <w:i w:val="false"/>
          <w:color w:val="000000"/>
          <w:sz w:val="28"/>
        </w:rPr>
        <w:t>
</w:t>
      </w:r>
      <w:r>
        <w:rPr>
          <w:rFonts w:ascii="Times New Roman"/>
          <w:b w:val="false"/>
          <w:i w:val="false"/>
          <w:color w:val="000000"/>
          <w:sz w:val="28"/>
        </w:rPr>
        <w:t>
      4) специалистом по социальной работе осуществляется внутренний контроль за предоставлением социально-бытовых услуг в МСО, итоги которого фиксируются в журнале;</w:t>
      </w:r>
      <w:r>
        <w:br/>
      </w:r>
      <w:r>
        <w:rPr>
          <w:rFonts w:ascii="Times New Roman"/>
          <w:b w:val="false"/>
          <w:i w:val="false"/>
          <w:color w:val="000000"/>
          <w:sz w:val="28"/>
        </w:rPr>
        <w:t>
</w:t>
      </w:r>
      <w:r>
        <w:rPr>
          <w:rFonts w:ascii="Times New Roman"/>
          <w:b w:val="false"/>
          <w:i w:val="false"/>
          <w:color w:val="000000"/>
          <w:sz w:val="28"/>
        </w:rPr>
        <w:t>
      5) организация ритуальных услуг (при отсутствии у умершего родственников (законных представителей)) или в случае их отказа от получения тела умершего.</w:t>
      </w:r>
      <w:r>
        <w:br/>
      </w:r>
      <w:r>
        <w:rPr>
          <w:rFonts w:ascii="Times New Roman"/>
          <w:b w:val="false"/>
          <w:i w:val="false"/>
          <w:color w:val="000000"/>
          <w:sz w:val="28"/>
        </w:rPr>
        <w:t>
</w:t>
      </w:r>
      <w:r>
        <w:rPr>
          <w:rFonts w:ascii="Times New Roman"/>
          <w:b w:val="false"/>
          <w:i w:val="false"/>
          <w:color w:val="000000"/>
          <w:sz w:val="28"/>
        </w:rPr>
        <w:t>
      28. Социально-медицинские услуги:</w:t>
      </w:r>
      <w:r>
        <w:br/>
      </w:r>
      <w:r>
        <w:rPr>
          <w:rFonts w:ascii="Times New Roman"/>
          <w:b w:val="false"/>
          <w:i w:val="false"/>
          <w:color w:val="000000"/>
          <w:sz w:val="28"/>
        </w:rPr>
        <w:t>
</w:t>
      </w:r>
      <w:r>
        <w:rPr>
          <w:rFonts w:ascii="Times New Roman"/>
          <w:b w:val="false"/>
          <w:i w:val="false"/>
          <w:color w:val="000000"/>
          <w:sz w:val="28"/>
        </w:rPr>
        <w:t>
      1) содействие в получении </w:t>
      </w:r>
      <w:r>
        <w:rPr>
          <w:rFonts w:ascii="Times New Roman"/>
          <w:b w:val="false"/>
          <w:i w:val="false"/>
          <w:color w:val="000000"/>
          <w:sz w:val="28"/>
        </w:rPr>
        <w:t>гарантированного объема</w:t>
      </w:r>
      <w:r>
        <w:rPr>
          <w:rFonts w:ascii="Times New Roman"/>
          <w:b w:val="false"/>
          <w:i w:val="false"/>
          <w:color w:val="000000"/>
          <w:sz w:val="28"/>
        </w:rPr>
        <w:t xml:space="preserve"> бесплатных медицинских услуг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28.09.07 г. № 853 «Об утверждении перечня гарантированного объема бесплатной медицинской помощи»;</w:t>
      </w:r>
      <w:r>
        <w:br/>
      </w:r>
      <w:r>
        <w:rPr>
          <w:rFonts w:ascii="Times New Roman"/>
          <w:b w:val="false"/>
          <w:i w:val="false"/>
          <w:color w:val="000000"/>
          <w:sz w:val="28"/>
        </w:rPr>
        <w:t>
</w:t>
      </w:r>
      <w:r>
        <w:rPr>
          <w:rFonts w:ascii="Times New Roman"/>
          <w:b w:val="false"/>
          <w:i w:val="false"/>
          <w:color w:val="000000"/>
          <w:sz w:val="28"/>
        </w:rPr>
        <w:t>
      2) медико-социальное обследование детей (при необходимости с привлечением работников органов здравоохранения), разработка индивидуального плана медицинской части лечения, консультирования, профилактических и реабилитационных мероприятий;</w:t>
      </w:r>
      <w:r>
        <w:br/>
      </w:r>
      <w:r>
        <w:rPr>
          <w:rFonts w:ascii="Times New Roman"/>
          <w:b w:val="false"/>
          <w:i w:val="false"/>
          <w:color w:val="000000"/>
          <w:sz w:val="28"/>
        </w:rPr>
        <w:t>
</w:t>
      </w:r>
      <w:r>
        <w:rPr>
          <w:rFonts w:ascii="Times New Roman"/>
          <w:b w:val="false"/>
          <w:i w:val="false"/>
          <w:color w:val="000000"/>
          <w:sz w:val="28"/>
        </w:rPr>
        <w:t>
      3) своевременное оказание доврачебной помощи;</w:t>
      </w:r>
      <w:r>
        <w:br/>
      </w:r>
      <w:r>
        <w:rPr>
          <w:rFonts w:ascii="Times New Roman"/>
          <w:b w:val="false"/>
          <w:i w:val="false"/>
          <w:color w:val="000000"/>
          <w:sz w:val="28"/>
        </w:rPr>
        <w:t>
</w:t>
      </w:r>
      <w:r>
        <w:rPr>
          <w:rFonts w:ascii="Times New Roman"/>
          <w:b w:val="false"/>
          <w:i w:val="false"/>
          <w:color w:val="000000"/>
          <w:sz w:val="28"/>
        </w:rPr>
        <w:t>
      4) организация экстренной медико-психологической помощи;</w:t>
      </w:r>
      <w:r>
        <w:br/>
      </w:r>
      <w:r>
        <w:rPr>
          <w:rFonts w:ascii="Times New Roman"/>
          <w:b w:val="false"/>
          <w:i w:val="false"/>
          <w:color w:val="000000"/>
          <w:sz w:val="28"/>
        </w:rPr>
        <w:t>
</w:t>
      </w:r>
      <w:r>
        <w:rPr>
          <w:rFonts w:ascii="Times New Roman"/>
          <w:b w:val="false"/>
          <w:i w:val="false"/>
          <w:color w:val="000000"/>
          <w:sz w:val="28"/>
        </w:rPr>
        <w:t>
      5) ежедневное наблюдение за состоянием здоровья детей;</w:t>
      </w:r>
      <w:r>
        <w:br/>
      </w:r>
      <w:r>
        <w:rPr>
          <w:rFonts w:ascii="Times New Roman"/>
          <w:b w:val="false"/>
          <w:i w:val="false"/>
          <w:color w:val="000000"/>
          <w:sz w:val="28"/>
        </w:rPr>
        <w:t>
</w:t>
      </w:r>
      <w:r>
        <w:rPr>
          <w:rFonts w:ascii="Times New Roman"/>
          <w:b w:val="false"/>
          <w:i w:val="false"/>
          <w:color w:val="000000"/>
          <w:sz w:val="28"/>
        </w:rPr>
        <w:t>
      6) проведение медицинских процедур в соответствии с назначением врача;</w:t>
      </w:r>
      <w:r>
        <w:br/>
      </w:r>
      <w:r>
        <w:rPr>
          <w:rFonts w:ascii="Times New Roman"/>
          <w:b w:val="false"/>
          <w:i w:val="false"/>
          <w:color w:val="000000"/>
          <w:sz w:val="28"/>
        </w:rPr>
        <w:t>
</w:t>
      </w:r>
      <w:r>
        <w:rPr>
          <w:rFonts w:ascii="Times New Roman"/>
          <w:b w:val="false"/>
          <w:i w:val="false"/>
          <w:color w:val="000000"/>
          <w:sz w:val="28"/>
        </w:rPr>
        <w:t>
      7) обеспечение ухода, в том числе оказание санитарно-гигиенических услуг (обтирание, обмывание, гигиенические ванны) с учетом состояния здоровья и потребностей детей;</w:t>
      </w:r>
      <w:r>
        <w:br/>
      </w:r>
      <w:r>
        <w:rPr>
          <w:rFonts w:ascii="Times New Roman"/>
          <w:b w:val="false"/>
          <w:i w:val="false"/>
          <w:color w:val="000000"/>
          <w:sz w:val="28"/>
        </w:rPr>
        <w:t>
</w:t>
      </w:r>
      <w:r>
        <w:rPr>
          <w:rFonts w:ascii="Times New Roman"/>
          <w:b w:val="false"/>
          <w:i w:val="false"/>
          <w:color w:val="000000"/>
          <w:sz w:val="28"/>
        </w:rPr>
        <w:t>
      8) организация лечебно-оздоровительных мероприятий;</w:t>
      </w:r>
      <w:r>
        <w:br/>
      </w:r>
      <w:r>
        <w:rPr>
          <w:rFonts w:ascii="Times New Roman"/>
          <w:b w:val="false"/>
          <w:i w:val="false"/>
          <w:color w:val="000000"/>
          <w:sz w:val="28"/>
        </w:rPr>
        <w:t>
</w:t>
      </w:r>
      <w:r>
        <w:rPr>
          <w:rFonts w:ascii="Times New Roman"/>
          <w:b w:val="false"/>
          <w:i w:val="false"/>
          <w:color w:val="000000"/>
          <w:sz w:val="28"/>
        </w:rPr>
        <w:t>
      9) проведение реабилитационных мероприятий социально-медицинского характера в соответствии с индивидуальными программами реабилитации;</w:t>
      </w:r>
      <w:r>
        <w:br/>
      </w:r>
      <w:r>
        <w:rPr>
          <w:rFonts w:ascii="Times New Roman"/>
          <w:b w:val="false"/>
          <w:i w:val="false"/>
          <w:color w:val="000000"/>
          <w:sz w:val="28"/>
        </w:rPr>
        <w:t>
</w:t>
      </w:r>
      <w:r>
        <w:rPr>
          <w:rFonts w:ascii="Times New Roman"/>
          <w:b w:val="false"/>
          <w:i w:val="false"/>
          <w:color w:val="000000"/>
          <w:sz w:val="28"/>
        </w:rPr>
        <w:t>
      10) содействие в получении технических вспомогательных (компенсаторных) средств;</w:t>
      </w:r>
      <w:r>
        <w:br/>
      </w:r>
      <w:r>
        <w:rPr>
          <w:rFonts w:ascii="Times New Roman"/>
          <w:b w:val="false"/>
          <w:i w:val="false"/>
          <w:color w:val="000000"/>
          <w:sz w:val="28"/>
        </w:rPr>
        <w:t>
</w:t>
      </w:r>
      <w:r>
        <w:rPr>
          <w:rFonts w:ascii="Times New Roman"/>
          <w:b w:val="false"/>
          <w:i w:val="false"/>
          <w:color w:val="000000"/>
          <w:sz w:val="28"/>
        </w:rPr>
        <w:t>
      11) содействие в получении протезно-ортопедической и слухопротезной помощи;</w:t>
      </w:r>
      <w:r>
        <w:br/>
      </w:r>
      <w:r>
        <w:rPr>
          <w:rFonts w:ascii="Times New Roman"/>
          <w:b w:val="false"/>
          <w:i w:val="false"/>
          <w:color w:val="000000"/>
          <w:sz w:val="28"/>
        </w:rPr>
        <w:t>
</w:t>
      </w:r>
      <w:r>
        <w:rPr>
          <w:rFonts w:ascii="Times New Roman"/>
          <w:b w:val="false"/>
          <w:i w:val="false"/>
          <w:color w:val="000000"/>
          <w:sz w:val="28"/>
        </w:rPr>
        <w:t>
      12) проведение плановой диспансеризации детей;</w:t>
      </w:r>
      <w:r>
        <w:br/>
      </w:r>
      <w:r>
        <w:rPr>
          <w:rFonts w:ascii="Times New Roman"/>
          <w:b w:val="false"/>
          <w:i w:val="false"/>
          <w:color w:val="000000"/>
          <w:sz w:val="28"/>
        </w:rPr>
        <w:t>
</w:t>
      </w:r>
      <w:r>
        <w:rPr>
          <w:rFonts w:ascii="Times New Roman"/>
          <w:b w:val="false"/>
          <w:i w:val="false"/>
          <w:color w:val="000000"/>
          <w:sz w:val="28"/>
        </w:rPr>
        <w:t>
      13) оперативная организация госпитализации и сопровождение детей в организации здравоохранения;</w:t>
      </w:r>
      <w:r>
        <w:br/>
      </w:r>
      <w:r>
        <w:rPr>
          <w:rFonts w:ascii="Times New Roman"/>
          <w:b w:val="false"/>
          <w:i w:val="false"/>
          <w:color w:val="000000"/>
          <w:sz w:val="28"/>
        </w:rPr>
        <w:t>
</w:t>
      </w:r>
      <w:r>
        <w:rPr>
          <w:rFonts w:ascii="Times New Roman"/>
          <w:b w:val="false"/>
          <w:i w:val="false"/>
          <w:color w:val="000000"/>
          <w:sz w:val="28"/>
        </w:rPr>
        <w:t>
      14) выдача рекомендаций специалистами, оказывающими социально-медицинские услуги, при убытии детей из МСО;</w:t>
      </w:r>
      <w:r>
        <w:br/>
      </w:r>
      <w:r>
        <w:rPr>
          <w:rFonts w:ascii="Times New Roman"/>
          <w:b w:val="false"/>
          <w:i w:val="false"/>
          <w:color w:val="000000"/>
          <w:sz w:val="28"/>
        </w:rPr>
        <w:t>
</w:t>
      </w:r>
      <w:r>
        <w:rPr>
          <w:rFonts w:ascii="Times New Roman"/>
          <w:b w:val="false"/>
          <w:i w:val="false"/>
          <w:color w:val="000000"/>
          <w:sz w:val="28"/>
        </w:rPr>
        <w:t>
      15) содействие в проведении медико-социальной экспертизы.</w:t>
      </w:r>
      <w:r>
        <w:br/>
      </w:r>
      <w:r>
        <w:rPr>
          <w:rFonts w:ascii="Times New Roman"/>
          <w:b w:val="false"/>
          <w:i w:val="false"/>
          <w:color w:val="000000"/>
          <w:sz w:val="28"/>
        </w:rPr>
        <w:t>
      Проведение лечебно-оздоровительных мероприятий при необходимости корректируется и фиксируется в индивидуальном плане, журнале.</w:t>
      </w:r>
      <w:r>
        <w:br/>
      </w:r>
      <w:r>
        <w:rPr>
          <w:rFonts w:ascii="Times New Roman"/>
          <w:b w:val="false"/>
          <w:i w:val="false"/>
          <w:color w:val="000000"/>
          <w:sz w:val="28"/>
        </w:rPr>
        <w:t>
</w:t>
      </w:r>
      <w:r>
        <w:rPr>
          <w:rFonts w:ascii="Times New Roman"/>
          <w:b w:val="false"/>
          <w:i w:val="false"/>
          <w:color w:val="000000"/>
          <w:sz w:val="28"/>
        </w:rPr>
        <w:t>
      29. Социально-психологические услуги:</w:t>
      </w:r>
      <w:r>
        <w:br/>
      </w:r>
      <w:r>
        <w:rPr>
          <w:rFonts w:ascii="Times New Roman"/>
          <w:b w:val="false"/>
          <w:i w:val="false"/>
          <w:color w:val="000000"/>
          <w:sz w:val="28"/>
        </w:rPr>
        <w:t>
</w:t>
      </w:r>
      <w:r>
        <w:rPr>
          <w:rFonts w:ascii="Times New Roman"/>
          <w:b w:val="false"/>
          <w:i w:val="false"/>
          <w:color w:val="000000"/>
          <w:sz w:val="28"/>
        </w:rPr>
        <w:t>
      1) психологическая диагностика и обследование детей осуществляются на основе психодиагностического пакета, утверждаемого руководителем МСО;</w:t>
      </w:r>
      <w:r>
        <w:br/>
      </w:r>
      <w:r>
        <w:rPr>
          <w:rFonts w:ascii="Times New Roman"/>
          <w:b w:val="false"/>
          <w:i w:val="false"/>
          <w:color w:val="000000"/>
          <w:sz w:val="28"/>
        </w:rPr>
        <w:t>
</w:t>
      </w:r>
      <w:r>
        <w:rPr>
          <w:rFonts w:ascii="Times New Roman"/>
          <w:b w:val="false"/>
          <w:i w:val="false"/>
          <w:color w:val="000000"/>
          <w:sz w:val="28"/>
        </w:rPr>
        <w:t>
      2) разработка индивидуального плана на основе оформленных в письменном виде рекомендаций специалистов, осуществляющих диагностику, коррекцию, социально-психологическое консультирование, оказывающих социально-медицинскую и медико-психологическую помощь;</w:t>
      </w:r>
      <w:r>
        <w:br/>
      </w:r>
      <w:r>
        <w:rPr>
          <w:rFonts w:ascii="Times New Roman"/>
          <w:b w:val="false"/>
          <w:i w:val="false"/>
          <w:color w:val="000000"/>
          <w:sz w:val="28"/>
        </w:rPr>
        <w:t>
</w:t>
      </w:r>
      <w:r>
        <w:rPr>
          <w:rFonts w:ascii="Times New Roman"/>
          <w:b w:val="false"/>
          <w:i w:val="false"/>
          <w:color w:val="000000"/>
          <w:sz w:val="28"/>
        </w:rPr>
        <w:t>
      3) оказание психологической помощи согласно разработанному индивидуальному плану в форме групповых или индивидуальных занятий в зависимости от потребности детей;</w:t>
      </w:r>
      <w:r>
        <w:br/>
      </w:r>
      <w:r>
        <w:rPr>
          <w:rFonts w:ascii="Times New Roman"/>
          <w:b w:val="false"/>
          <w:i w:val="false"/>
          <w:color w:val="000000"/>
          <w:sz w:val="28"/>
        </w:rPr>
        <w:t>
</w:t>
      </w:r>
      <w:r>
        <w:rPr>
          <w:rFonts w:ascii="Times New Roman"/>
          <w:b w:val="false"/>
          <w:i w:val="false"/>
          <w:color w:val="000000"/>
          <w:sz w:val="28"/>
        </w:rPr>
        <w:t>
      4) оказание экстренной психологической и медико-психологической помощи;</w:t>
      </w:r>
      <w:r>
        <w:br/>
      </w:r>
      <w:r>
        <w:rPr>
          <w:rFonts w:ascii="Times New Roman"/>
          <w:b w:val="false"/>
          <w:i w:val="false"/>
          <w:color w:val="000000"/>
          <w:sz w:val="28"/>
        </w:rPr>
        <w:t>
</w:t>
      </w:r>
      <w:r>
        <w:rPr>
          <w:rFonts w:ascii="Times New Roman"/>
          <w:b w:val="false"/>
          <w:i w:val="false"/>
          <w:color w:val="000000"/>
          <w:sz w:val="28"/>
        </w:rPr>
        <w:t>
      5) корректировка, внесение изменений и дополнений в индивидуальные планы детей.</w:t>
      </w:r>
      <w:r>
        <w:br/>
      </w:r>
      <w:r>
        <w:rPr>
          <w:rFonts w:ascii="Times New Roman"/>
          <w:b w:val="false"/>
          <w:i w:val="false"/>
          <w:color w:val="000000"/>
          <w:sz w:val="28"/>
        </w:rPr>
        <w:t>
</w:t>
      </w:r>
      <w:r>
        <w:rPr>
          <w:rFonts w:ascii="Times New Roman"/>
          <w:b w:val="false"/>
          <w:i w:val="false"/>
          <w:color w:val="000000"/>
          <w:sz w:val="28"/>
        </w:rPr>
        <w:t>
      Проведение индивидуальных и групповых занятий с детьми (включая информацию о количестве детей, принявших в них участие), результаты реабилитационных мероприятий и итогов контроля за своевременным оказанием психологической помощи отражаются в журнале.</w:t>
      </w:r>
      <w:r>
        <w:br/>
      </w:r>
      <w:r>
        <w:rPr>
          <w:rFonts w:ascii="Times New Roman"/>
          <w:b w:val="false"/>
          <w:i w:val="false"/>
          <w:color w:val="000000"/>
          <w:sz w:val="28"/>
        </w:rPr>
        <w:t>
</w:t>
      </w:r>
      <w:r>
        <w:rPr>
          <w:rFonts w:ascii="Times New Roman"/>
          <w:b w:val="false"/>
          <w:i w:val="false"/>
          <w:color w:val="000000"/>
          <w:sz w:val="28"/>
        </w:rPr>
        <w:t>
      30. Социально-педагогические услуги:</w:t>
      </w:r>
      <w:r>
        <w:br/>
      </w:r>
      <w:r>
        <w:rPr>
          <w:rFonts w:ascii="Times New Roman"/>
          <w:b w:val="false"/>
          <w:i w:val="false"/>
          <w:color w:val="000000"/>
          <w:sz w:val="28"/>
        </w:rPr>
        <w:t>
</w:t>
      </w:r>
      <w:r>
        <w:rPr>
          <w:rFonts w:ascii="Times New Roman"/>
          <w:b w:val="false"/>
          <w:i w:val="false"/>
          <w:color w:val="000000"/>
          <w:sz w:val="28"/>
        </w:rPr>
        <w:t>
      1) проведение социально-педагогической диагностики и обследования детей;</w:t>
      </w:r>
      <w:r>
        <w:br/>
      </w:r>
      <w:r>
        <w:rPr>
          <w:rFonts w:ascii="Times New Roman"/>
          <w:b w:val="false"/>
          <w:i w:val="false"/>
          <w:color w:val="000000"/>
          <w:sz w:val="28"/>
        </w:rPr>
        <w:t>
</w:t>
      </w:r>
      <w:r>
        <w:rPr>
          <w:rFonts w:ascii="Times New Roman"/>
          <w:b w:val="false"/>
          <w:i w:val="false"/>
          <w:color w:val="000000"/>
          <w:sz w:val="28"/>
        </w:rPr>
        <w:t>
      2) отражение результатов диагностики и обследования детей в индивидуальном плане;</w:t>
      </w:r>
      <w:r>
        <w:br/>
      </w:r>
      <w:r>
        <w:rPr>
          <w:rFonts w:ascii="Times New Roman"/>
          <w:b w:val="false"/>
          <w:i w:val="false"/>
          <w:color w:val="000000"/>
          <w:sz w:val="28"/>
        </w:rPr>
        <w:t>
</w:t>
      </w:r>
      <w:r>
        <w:rPr>
          <w:rFonts w:ascii="Times New Roman"/>
          <w:b w:val="false"/>
          <w:i w:val="false"/>
          <w:color w:val="000000"/>
          <w:sz w:val="28"/>
        </w:rPr>
        <w:t>
      3) социально-педагогическое консультирование и педагогическая коррекция;</w:t>
      </w:r>
      <w:r>
        <w:br/>
      </w:r>
      <w:r>
        <w:rPr>
          <w:rFonts w:ascii="Times New Roman"/>
          <w:b w:val="false"/>
          <w:i w:val="false"/>
          <w:color w:val="000000"/>
          <w:sz w:val="28"/>
        </w:rPr>
        <w:t>
</w:t>
      </w:r>
      <w:r>
        <w:rPr>
          <w:rFonts w:ascii="Times New Roman"/>
          <w:b w:val="false"/>
          <w:i w:val="false"/>
          <w:color w:val="000000"/>
          <w:sz w:val="28"/>
        </w:rPr>
        <w:t>
      4) разработка индивидуальных планов в части обучения детей с учетом их состояний и умственных способностей;</w:t>
      </w:r>
      <w:r>
        <w:br/>
      </w:r>
      <w:r>
        <w:rPr>
          <w:rFonts w:ascii="Times New Roman"/>
          <w:b w:val="false"/>
          <w:i w:val="false"/>
          <w:color w:val="000000"/>
          <w:sz w:val="28"/>
        </w:rPr>
        <w:t>
</w:t>
      </w:r>
      <w:r>
        <w:rPr>
          <w:rFonts w:ascii="Times New Roman"/>
          <w:b w:val="false"/>
          <w:i w:val="false"/>
          <w:color w:val="000000"/>
          <w:sz w:val="28"/>
        </w:rPr>
        <w:t>
      5) распределение детей по группам (классам) для формирования социальных навыков и проведения коррекционно-развивающего обучения учителями дефектологами проводится с учетом возрастных особенностей, социальных навыков и их когнитивного развития (от 3 до 5 лет; от 6 до 8 лет; от 9 до 13 лет; от 14 до 18 лет) с наполняемостью:</w:t>
      </w:r>
      <w:r>
        <w:br/>
      </w:r>
      <w:r>
        <w:rPr>
          <w:rFonts w:ascii="Times New Roman"/>
          <w:b w:val="false"/>
          <w:i w:val="false"/>
          <w:color w:val="000000"/>
          <w:sz w:val="28"/>
        </w:rPr>
        <w:t>
</w:t>
      </w:r>
      <w:r>
        <w:rPr>
          <w:rFonts w:ascii="Times New Roman"/>
          <w:b w:val="false"/>
          <w:i w:val="false"/>
          <w:color w:val="000000"/>
          <w:sz w:val="28"/>
        </w:rPr>
        <w:t>
      не более 6 человек - при условии отсутствия навыков самообслуживания и личной гигиены;</w:t>
      </w:r>
      <w:r>
        <w:br/>
      </w:r>
      <w:r>
        <w:rPr>
          <w:rFonts w:ascii="Times New Roman"/>
          <w:b w:val="false"/>
          <w:i w:val="false"/>
          <w:color w:val="000000"/>
          <w:sz w:val="28"/>
        </w:rPr>
        <w:t>
</w:t>
      </w:r>
      <w:r>
        <w:rPr>
          <w:rFonts w:ascii="Times New Roman"/>
          <w:b w:val="false"/>
          <w:i w:val="false"/>
          <w:color w:val="000000"/>
          <w:sz w:val="28"/>
        </w:rPr>
        <w:t>
      не более 8 человек - при условии сформированных (частично сформированных) навыков самообслуживания и личной гигиены;</w:t>
      </w:r>
      <w:r>
        <w:br/>
      </w:r>
      <w:r>
        <w:rPr>
          <w:rFonts w:ascii="Times New Roman"/>
          <w:b w:val="false"/>
          <w:i w:val="false"/>
          <w:color w:val="000000"/>
          <w:sz w:val="28"/>
        </w:rPr>
        <w:t>
</w:t>
      </w:r>
      <w:r>
        <w:rPr>
          <w:rFonts w:ascii="Times New Roman"/>
          <w:b w:val="false"/>
          <w:i w:val="false"/>
          <w:color w:val="000000"/>
          <w:sz w:val="28"/>
        </w:rPr>
        <w:t>
      не более 10 человек - при условии сформированных (частично сформированных) бытовых навыков;</w:t>
      </w:r>
      <w:r>
        <w:br/>
      </w:r>
      <w:r>
        <w:rPr>
          <w:rFonts w:ascii="Times New Roman"/>
          <w:b w:val="false"/>
          <w:i w:val="false"/>
          <w:color w:val="000000"/>
          <w:sz w:val="28"/>
        </w:rPr>
        <w:t>
</w:t>
      </w:r>
      <w:r>
        <w:rPr>
          <w:rFonts w:ascii="Times New Roman"/>
          <w:b w:val="false"/>
          <w:i w:val="false"/>
          <w:color w:val="000000"/>
          <w:sz w:val="28"/>
        </w:rPr>
        <w:t>
      не более 12 человек - при условии сформированных навыков ручной умелости (для реализации программ трудовой ориентации группа делится на подгруппы из 6 человек);</w:t>
      </w:r>
      <w:r>
        <w:br/>
      </w:r>
      <w:r>
        <w:rPr>
          <w:rFonts w:ascii="Times New Roman"/>
          <w:b w:val="false"/>
          <w:i w:val="false"/>
          <w:color w:val="000000"/>
          <w:sz w:val="28"/>
        </w:rPr>
        <w:t>
</w:t>
      </w:r>
      <w:r>
        <w:rPr>
          <w:rFonts w:ascii="Times New Roman"/>
          <w:b w:val="false"/>
          <w:i w:val="false"/>
          <w:color w:val="000000"/>
          <w:sz w:val="28"/>
        </w:rPr>
        <w:t>
      6) организация обучения детей с легкой и умеренной умственной отсталостью осуществляется специалистами МСО и (или) специалистами системы образования (при наличии договора на оказание образовательных услуг) по специальным программам, утвержденным уполномоченным органом в области образования. Для детей с глубокой и тяжелой умственной отсталостью осуществляется деятельность по формированию навыков самообслуживания, личной гигиены, двигательных, сенсорных и когнитивных навыков согласно программам, разрабатываемым на основе индивидуальных потребностей (авторские программы, модели);</w:t>
      </w:r>
      <w:r>
        <w:br/>
      </w:r>
      <w:r>
        <w:rPr>
          <w:rFonts w:ascii="Times New Roman"/>
          <w:b w:val="false"/>
          <w:i w:val="false"/>
          <w:color w:val="000000"/>
          <w:sz w:val="28"/>
        </w:rPr>
        <w:t>
</w:t>
      </w:r>
      <w:r>
        <w:rPr>
          <w:rFonts w:ascii="Times New Roman"/>
          <w:b w:val="false"/>
          <w:i w:val="false"/>
          <w:color w:val="000000"/>
          <w:sz w:val="28"/>
        </w:rPr>
        <w:t xml:space="preserve">
      7) создание условий для формирования навыков самообслуживания, личной гигиены, социально-бытовых навыков, социализации детей, в том числе: самоконтроля, навыков общения и других форм жизнедеятельности; </w:t>
      </w:r>
      <w:r>
        <w:br/>
      </w:r>
      <w:r>
        <w:rPr>
          <w:rFonts w:ascii="Times New Roman"/>
          <w:b w:val="false"/>
          <w:i w:val="false"/>
          <w:color w:val="000000"/>
          <w:sz w:val="28"/>
        </w:rPr>
        <w:t>
</w:t>
      </w:r>
      <w:r>
        <w:rPr>
          <w:rFonts w:ascii="Times New Roman"/>
          <w:b w:val="false"/>
          <w:i w:val="false"/>
          <w:color w:val="000000"/>
          <w:sz w:val="28"/>
        </w:rPr>
        <w:t>
      8) создание условий для формирования навыков ручной умелости и посильных трудовых навыков, способствующих восстановлению личностного и социального статуса;</w:t>
      </w:r>
      <w:r>
        <w:br/>
      </w:r>
      <w:r>
        <w:rPr>
          <w:rFonts w:ascii="Times New Roman"/>
          <w:b w:val="false"/>
          <w:i w:val="false"/>
          <w:color w:val="000000"/>
          <w:sz w:val="28"/>
        </w:rPr>
        <w:t>
</w:t>
      </w:r>
      <w:r>
        <w:rPr>
          <w:rFonts w:ascii="Times New Roman"/>
          <w:b w:val="false"/>
          <w:i w:val="false"/>
          <w:color w:val="000000"/>
          <w:sz w:val="28"/>
        </w:rPr>
        <w:t>
      9) создание условий для обучения основам бытовой ориентации (приготовление пищи, сервировка стола, мытье посуды, уход за комнатой/помещением и иные навыки);</w:t>
      </w:r>
      <w:r>
        <w:br/>
      </w:r>
      <w:r>
        <w:rPr>
          <w:rFonts w:ascii="Times New Roman"/>
          <w:b w:val="false"/>
          <w:i w:val="false"/>
          <w:color w:val="000000"/>
          <w:sz w:val="28"/>
        </w:rPr>
        <w:t>
</w:t>
      </w:r>
      <w:r>
        <w:rPr>
          <w:rFonts w:ascii="Times New Roman"/>
          <w:b w:val="false"/>
          <w:i w:val="false"/>
          <w:color w:val="000000"/>
          <w:sz w:val="28"/>
        </w:rPr>
        <w:t>
      10) создание педагогического совета в целях решения основных вопросов предоставления специальных социальных услуг, состав которого утверждается руководителем МСО;</w:t>
      </w:r>
      <w:r>
        <w:br/>
      </w:r>
      <w:r>
        <w:rPr>
          <w:rFonts w:ascii="Times New Roman"/>
          <w:b w:val="false"/>
          <w:i w:val="false"/>
          <w:color w:val="000000"/>
          <w:sz w:val="28"/>
        </w:rPr>
        <w:t>
</w:t>
      </w:r>
      <w:r>
        <w:rPr>
          <w:rFonts w:ascii="Times New Roman"/>
          <w:b w:val="false"/>
          <w:i w:val="false"/>
          <w:color w:val="000000"/>
          <w:sz w:val="28"/>
        </w:rPr>
        <w:t>
      11) разработка плана по предоставлению анимационных услуг (экскурсии, посещения театров, выставок, концерты художественной самодеятельности, праздники, юбилеи и другие культурные мероприятия), программ и сценариев их проведения;</w:t>
      </w:r>
      <w:r>
        <w:br/>
      </w:r>
      <w:r>
        <w:rPr>
          <w:rFonts w:ascii="Times New Roman"/>
          <w:b w:val="false"/>
          <w:i w:val="false"/>
          <w:color w:val="000000"/>
          <w:sz w:val="28"/>
        </w:rPr>
        <w:t>
</w:t>
      </w:r>
      <w:r>
        <w:rPr>
          <w:rFonts w:ascii="Times New Roman"/>
          <w:b w:val="false"/>
          <w:i w:val="false"/>
          <w:color w:val="000000"/>
          <w:sz w:val="28"/>
        </w:rPr>
        <w:t>
      12) ежеквартальное проведение промежуточной оценки результатов обучения, воспитания и формирования необходимых навыков у детей.</w:t>
      </w:r>
      <w:r>
        <w:br/>
      </w:r>
      <w:r>
        <w:rPr>
          <w:rFonts w:ascii="Times New Roman"/>
          <w:b w:val="false"/>
          <w:i w:val="false"/>
          <w:color w:val="000000"/>
          <w:sz w:val="28"/>
        </w:rPr>
        <w:t>
</w:t>
      </w:r>
      <w:r>
        <w:rPr>
          <w:rFonts w:ascii="Times New Roman"/>
          <w:b w:val="false"/>
          <w:i w:val="false"/>
          <w:color w:val="000000"/>
          <w:sz w:val="28"/>
        </w:rPr>
        <w:t>
      Внесение изменений в индивидуальные планы обучения детей, реализация учебных программ коррекционно-развивающего и обучающего характера, итоги промежуточного контроля отражаются в индивидуальных планах, журнале;</w:t>
      </w:r>
      <w:r>
        <w:br/>
      </w:r>
      <w:r>
        <w:rPr>
          <w:rFonts w:ascii="Times New Roman"/>
          <w:b w:val="false"/>
          <w:i w:val="false"/>
          <w:color w:val="000000"/>
          <w:sz w:val="28"/>
        </w:rPr>
        <w:t>
</w:t>
      </w:r>
      <w:r>
        <w:rPr>
          <w:rFonts w:ascii="Times New Roman"/>
          <w:b w:val="false"/>
          <w:i w:val="false"/>
          <w:color w:val="000000"/>
          <w:sz w:val="28"/>
        </w:rPr>
        <w:t>
      13) на все имеющиеся кабинеты, предназначенные для фронтальной и индивидуальной работы, оформляются паспорта кабинетов, форма которых утверждается самостоятельно каждым МСО.</w:t>
      </w:r>
      <w:r>
        <w:br/>
      </w:r>
      <w:r>
        <w:rPr>
          <w:rFonts w:ascii="Times New Roman"/>
          <w:b w:val="false"/>
          <w:i w:val="false"/>
          <w:color w:val="000000"/>
          <w:sz w:val="28"/>
        </w:rPr>
        <w:t>
</w:t>
      </w:r>
      <w:r>
        <w:rPr>
          <w:rFonts w:ascii="Times New Roman"/>
          <w:b w:val="false"/>
          <w:i w:val="false"/>
          <w:color w:val="000000"/>
          <w:sz w:val="28"/>
        </w:rPr>
        <w:t>
      31. Социально-экономические услуги:</w:t>
      </w:r>
      <w:r>
        <w:br/>
      </w:r>
      <w:r>
        <w:rPr>
          <w:rFonts w:ascii="Times New Roman"/>
          <w:b w:val="false"/>
          <w:i w:val="false"/>
          <w:color w:val="000000"/>
          <w:sz w:val="28"/>
        </w:rPr>
        <w:t>
</w:t>
      </w:r>
      <w:r>
        <w:rPr>
          <w:rFonts w:ascii="Times New Roman"/>
          <w:b w:val="false"/>
          <w:i w:val="false"/>
          <w:color w:val="000000"/>
          <w:sz w:val="28"/>
        </w:rPr>
        <w:t>
      1) содействие в получении полагающихся льгот, пособий, компенсаций и других выплат в соответствии с Законами Республики Казахстан от 17 июля 2001 года N 246-ІІ «</w:t>
      </w:r>
      <w:r>
        <w:rPr>
          <w:rFonts w:ascii="Times New Roman"/>
          <w:b w:val="false"/>
          <w:i w:val="false"/>
          <w:color w:val="000000"/>
          <w:sz w:val="28"/>
        </w:rPr>
        <w:t>О государственной адресной</w:t>
      </w:r>
      <w:r>
        <w:rPr>
          <w:rFonts w:ascii="Times New Roman"/>
          <w:b w:val="false"/>
          <w:i w:val="false"/>
          <w:color w:val="000000"/>
          <w:sz w:val="28"/>
        </w:rPr>
        <w:t xml:space="preserve"> социальной помощи», от 28 июня 2005 года N 63-ІІІ «</w:t>
      </w:r>
      <w:r>
        <w:rPr>
          <w:rFonts w:ascii="Times New Roman"/>
          <w:b w:val="false"/>
          <w:i w:val="false"/>
          <w:color w:val="000000"/>
          <w:sz w:val="28"/>
        </w:rPr>
        <w:t>О государственных пособиях</w:t>
      </w:r>
      <w:r>
        <w:rPr>
          <w:rFonts w:ascii="Times New Roman"/>
          <w:b w:val="false"/>
          <w:i w:val="false"/>
          <w:color w:val="000000"/>
          <w:sz w:val="28"/>
        </w:rPr>
        <w:t xml:space="preserve"> семьям, имеющим детей», от 9 января 2003 года N 382 «</w:t>
      </w:r>
      <w:r>
        <w:rPr>
          <w:rFonts w:ascii="Times New Roman"/>
          <w:b w:val="false"/>
          <w:i w:val="false"/>
          <w:color w:val="000000"/>
          <w:sz w:val="28"/>
        </w:rPr>
        <w:t>О государственных социальных</w:t>
      </w:r>
      <w:r>
        <w:rPr>
          <w:rFonts w:ascii="Times New Roman"/>
          <w:b w:val="false"/>
          <w:i w:val="false"/>
          <w:color w:val="000000"/>
          <w:sz w:val="28"/>
        </w:rPr>
        <w:t xml:space="preserve"> пособиях по инвалидности, по случаю потери кормильца и по возрасту в Республике Казахстан», от 5 апреля 1999 года N 365 «</w:t>
      </w:r>
      <w:r>
        <w:rPr>
          <w:rFonts w:ascii="Times New Roman"/>
          <w:b w:val="false"/>
          <w:i w:val="false"/>
          <w:color w:val="000000"/>
          <w:sz w:val="28"/>
        </w:rPr>
        <w:t>О специальном государственном</w:t>
      </w:r>
      <w:r>
        <w:rPr>
          <w:rFonts w:ascii="Times New Roman"/>
          <w:b w:val="false"/>
          <w:i w:val="false"/>
          <w:color w:val="000000"/>
          <w:sz w:val="28"/>
        </w:rPr>
        <w:t xml:space="preserve"> пособии в Республике Казахстан» и иными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2) пособия детей расходуются руководителем МСО с предварительного разрешения органа опеки и попечительства;</w:t>
      </w:r>
      <w:r>
        <w:br/>
      </w:r>
      <w:r>
        <w:rPr>
          <w:rFonts w:ascii="Times New Roman"/>
          <w:b w:val="false"/>
          <w:i w:val="false"/>
          <w:color w:val="000000"/>
          <w:sz w:val="28"/>
        </w:rPr>
        <w:t>
</w:t>
      </w:r>
      <w:r>
        <w:rPr>
          <w:rFonts w:ascii="Times New Roman"/>
          <w:b w:val="false"/>
          <w:i w:val="false"/>
          <w:color w:val="000000"/>
          <w:sz w:val="28"/>
        </w:rPr>
        <w:t>
      3) оставшиеся на банковском счете деньги используются руководителем МСО на личные нужды детей для приобретения дополнительного питания, предметов первой необходимости, мягкого и твердого инвентаря согласно Правилам использования пенсионных выплат и государственных социальных пособий инвалидов, проживающих в государственных медико-социальных учреждениях,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19.03.08 года № 72-п.</w:t>
      </w:r>
      <w:r>
        <w:br/>
      </w:r>
      <w:r>
        <w:rPr>
          <w:rFonts w:ascii="Times New Roman"/>
          <w:b w:val="false"/>
          <w:i w:val="false"/>
          <w:color w:val="000000"/>
          <w:sz w:val="28"/>
        </w:rPr>
        <w:t>
</w:t>
      </w:r>
      <w:r>
        <w:rPr>
          <w:rFonts w:ascii="Times New Roman"/>
          <w:b w:val="false"/>
          <w:i w:val="false"/>
          <w:color w:val="000000"/>
          <w:sz w:val="28"/>
        </w:rPr>
        <w:t>
      32. Социально-правовые услуги:</w:t>
      </w:r>
      <w:r>
        <w:br/>
      </w:r>
      <w:r>
        <w:rPr>
          <w:rFonts w:ascii="Times New Roman"/>
          <w:b w:val="false"/>
          <w:i w:val="false"/>
          <w:color w:val="000000"/>
          <w:sz w:val="28"/>
        </w:rPr>
        <w:t>
</w:t>
      </w:r>
      <w:r>
        <w:rPr>
          <w:rFonts w:ascii="Times New Roman"/>
          <w:b w:val="false"/>
          <w:i w:val="false"/>
          <w:color w:val="000000"/>
          <w:sz w:val="28"/>
        </w:rPr>
        <w:t>
      1) оказание правовой помощи в защите и соблюдении прав, свобод и законных интересов детей;</w:t>
      </w:r>
      <w:r>
        <w:br/>
      </w:r>
      <w:r>
        <w:rPr>
          <w:rFonts w:ascii="Times New Roman"/>
          <w:b w:val="false"/>
          <w:i w:val="false"/>
          <w:color w:val="000000"/>
          <w:sz w:val="28"/>
        </w:rPr>
        <w:t>
</w:t>
      </w:r>
      <w:r>
        <w:rPr>
          <w:rFonts w:ascii="Times New Roman"/>
          <w:b w:val="false"/>
          <w:i w:val="false"/>
          <w:color w:val="000000"/>
          <w:sz w:val="28"/>
        </w:rPr>
        <w:t>
      2) консультирование по вопросам, связанным с правом детей на получение специальных социальных услуг в государственном и негосударственном секторе;</w:t>
      </w:r>
      <w:r>
        <w:br/>
      </w:r>
      <w:r>
        <w:rPr>
          <w:rFonts w:ascii="Times New Roman"/>
          <w:b w:val="false"/>
          <w:i w:val="false"/>
          <w:color w:val="000000"/>
          <w:sz w:val="28"/>
        </w:rPr>
        <w:t>
</w:t>
      </w:r>
      <w:r>
        <w:rPr>
          <w:rFonts w:ascii="Times New Roman"/>
          <w:b w:val="false"/>
          <w:i w:val="false"/>
          <w:color w:val="000000"/>
          <w:sz w:val="28"/>
        </w:rPr>
        <w:t>
      3) обеспечение представительства в суде для защиты прав и интересов детей;</w:t>
      </w:r>
      <w:r>
        <w:br/>
      </w:r>
      <w:r>
        <w:rPr>
          <w:rFonts w:ascii="Times New Roman"/>
          <w:b w:val="false"/>
          <w:i w:val="false"/>
          <w:color w:val="000000"/>
          <w:sz w:val="28"/>
        </w:rPr>
        <w:t>
</w:t>
      </w:r>
      <w:r>
        <w:rPr>
          <w:rFonts w:ascii="Times New Roman"/>
          <w:b w:val="false"/>
          <w:i w:val="false"/>
          <w:color w:val="000000"/>
          <w:sz w:val="28"/>
        </w:rPr>
        <w:t>
      4) помощь в оформлении официальных документов;</w:t>
      </w:r>
      <w:r>
        <w:br/>
      </w:r>
      <w:r>
        <w:rPr>
          <w:rFonts w:ascii="Times New Roman"/>
          <w:b w:val="false"/>
          <w:i w:val="false"/>
          <w:color w:val="000000"/>
          <w:sz w:val="28"/>
        </w:rPr>
        <w:t>
</w:t>
      </w:r>
      <w:r>
        <w:rPr>
          <w:rFonts w:ascii="Times New Roman"/>
          <w:b w:val="false"/>
          <w:i w:val="false"/>
          <w:color w:val="000000"/>
          <w:sz w:val="28"/>
        </w:rPr>
        <w:t>
      5) оказание юридической помощи и содействие в оформлении документов на получение льгот, преимуществ и социальных выплат;</w:t>
      </w:r>
      <w:r>
        <w:br/>
      </w:r>
      <w:r>
        <w:rPr>
          <w:rFonts w:ascii="Times New Roman"/>
          <w:b w:val="false"/>
          <w:i w:val="false"/>
          <w:color w:val="000000"/>
          <w:sz w:val="28"/>
        </w:rPr>
        <w:t>
</w:t>
      </w:r>
      <w:r>
        <w:rPr>
          <w:rFonts w:ascii="Times New Roman"/>
          <w:b w:val="false"/>
          <w:i w:val="false"/>
          <w:color w:val="000000"/>
          <w:sz w:val="28"/>
        </w:rPr>
        <w:t>
      6) оказание юридической помощи гражданам в оформлении документов на усыновление и другие формы семейного воспитания детей-сирот и детей, оставшихся без попечения родителей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РК «О браке и семье» от 17 декабря 1998 года N  321.</w:t>
      </w:r>
    </w:p>
    <w:bookmarkEnd w:id="160"/>
    <w:bookmarkStart w:name="z444" w:id="161"/>
    <w:p>
      <w:pPr>
        <w:spacing w:after="0"/>
        <w:ind w:left="0"/>
        <w:jc w:val="left"/>
      </w:pPr>
      <w:r>
        <w:rPr>
          <w:rFonts w:ascii="Times New Roman"/>
          <w:b/>
          <w:i w:val="false"/>
          <w:color w:val="000000"/>
        </w:rPr>
        <w:t xml:space="preserve"> 
7. Условия выписки (отчисления),</w:t>
      </w:r>
      <w:r>
        <w:br/>
      </w:r>
      <w:r>
        <w:rPr>
          <w:rFonts w:ascii="Times New Roman"/>
          <w:b/>
          <w:i w:val="false"/>
          <w:color w:val="000000"/>
        </w:rPr>
        <w:t>
временного выбытия и перевода из МСО</w:t>
      </w:r>
    </w:p>
    <w:bookmarkEnd w:id="161"/>
    <w:bookmarkStart w:name="z445" w:id="162"/>
    <w:p>
      <w:pPr>
        <w:spacing w:after="0"/>
        <w:ind w:left="0"/>
        <w:jc w:val="both"/>
      </w:pPr>
      <w:r>
        <w:rPr>
          <w:rFonts w:ascii="Times New Roman"/>
          <w:b w:val="false"/>
          <w:i w:val="false"/>
          <w:color w:val="000000"/>
          <w:sz w:val="28"/>
        </w:rPr>
        <w:t>
      33. Выписка детей из МСО осуществляется:</w:t>
      </w:r>
      <w:r>
        <w:br/>
      </w:r>
      <w:r>
        <w:rPr>
          <w:rFonts w:ascii="Times New Roman"/>
          <w:b w:val="false"/>
          <w:i w:val="false"/>
          <w:color w:val="000000"/>
          <w:sz w:val="28"/>
        </w:rPr>
        <w:t>
</w:t>
      </w:r>
      <w:r>
        <w:rPr>
          <w:rFonts w:ascii="Times New Roman"/>
          <w:b w:val="false"/>
          <w:i w:val="false"/>
          <w:color w:val="000000"/>
          <w:sz w:val="28"/>
        </w:rPr>
        <w:t>
      1) по заявлению одного из родителей (законных представителей) ребенка;</w:t>
      </w:r>
      <w:r>
        <w:br/>
      </w:r>
      <w:r>
        <w:rPr>
          <w:rFonts w:ascii="Times New Roman"/>
          <w:b w:val="false"/>
          <w:i w:val="false"/>
          <w:color w:val="000000"/>
          <w:sz w:val="28"/>
        </w:rPr>
        <w:t>
</w:t>
      </w:r>
      <w:r>
        <w:rPr>
          <w:rFonts w:ascii="Times New Roman"/>
          <w:b w:val="false"/>
          <w:i w:val="false"/>
          <w:color w:val="000000"/>
          <w:sz w:val="28"/>
        </w:rPr>
        <w:t>
      2) при снятии инвалидности;</w:t>
      </w:r>
      <w:r>
        <w:br/>
      </w:r>
      <w:r>
        <w:rPr>
          <w:rFonts w:ascii="Times New Roman"/>
          <w:b w:val="false"/>
          <w:i w:val="false"/>
          <w:color w:val="000000"/>
          <w:sz w:val="28"/>
        </w:rPr>
        <w:t>
</w:t>
      </w:r>
      <w:r>
        <w:rPr>
          <w:rFonts w:ascii="Times New Roman"/>
          <w:b w:val="false"/>
          <w:i w:val="false"/>
          <w:color w:val="000000"/>
          <w:sz w:val="28"/>
        </w:rPr>
        <w:t>
      3) по достижении детьми 18 лет.</w:t>
      </w:r>
      <w:r>
        <w:br/>
      </w:r>
      <w:r>
        <w:rPr>
          <w:rFonts w:ascii="Times New Roman"/>
          <w:b w:val="false"/>
          <w:i w:val="false"/>
          <w:color w:val="000000"/>
          <w:sz w:val="28"/>
        </w:rPr>
        <w:t>
</w:t>
      </w:r>
      <w:r>
        <w:rPr>
          <w:rFonts w:ascii="Times New Roman"/>
          <w:b w:val="false"/>
          <w:i w:val="false"/>
          <w:color w:val="000000"/>
          <w:sz w:val="28"/>
        </w:rPr>
        <w:t>
      34. В МСО допускается по заявлению родителей (законных представителей) забирать детей на субботние, воскресные, праздничные дни, на каникулярное время, время отпуска родителей (законных представителей) и по другим причинам.</w:t>
      </w:r>
      <w:r>
        <w:br/>
      </w:r>
      <w:r>
        <w:rPr>
          <w:rFonts w:ascii="Times New Roman"/>
          <w:b w:val="false"/>
          <w:i w:val="false"/>
          <w:color w:val="000000"/>
          <w:sz w:val="28"/>
        </w:rPr>
        <w:t>
</w:t>
      </w:r>
      <w:r>
        <w:rPr>
          <w:rFonts w:ascii="Times New Roman"/>
          <w:b w:val="false"/>
          <w:i w:val="false"/>
          <w:color w:val="000000"/>
          <w:sz w:val="28"/>
        </w:rPr>
        <w:t>
      Временное выбытие допускается при наличии заявления родителей (законных представителей) в администрацию МСО с учетом заключения наблюдающего врача МСО о возможности выезда.</w:t>
      </w:r>
      <w:r>
        <w:br/>
      </w:r>
      <w:r>
        <w:rPr>
          <w:rFonts w:ascii="Times New Roman"/>
          <w:b w:val="false"/>
          <w:i w:val="false"/>
          <w:color w:val="000000"/>
          <w:sz w:val="28"/>
        </w:rPr>
        <w:t>
</w:t>
      </w:r>
      <w:r>
        <w:rPr>
          <w:rFonts w:ascii="Times New Roman"/>
          <w:b w:val="false"/>
          <w:i w:val="false"/>
          <w:color w:val="000000"/>
          <w:sz w:val="28"/>
        </w:rPr>
        <w:t>
      На время отсутствия, дети, специальные социальные услуги которым оказываются за счет бюджетных средств, снимаются с довольствия соответствующим приказом руководителя МСО.</w:t>
      </w:r>
      <w:r>
        <w:br/>
      </w:r>
      <w:r>
        <w:rPr>
          <w:rFonts w:ascii="Times New Roman"/>
          <w:b w:val="false"/>
          <w:i w:val="false"/>
          <w:color w:val="000000"/>
          <w:sz w:val="28"/>
        </w:rPr>
        <w:t>
</w:t>
      </w:r>
      <w:r>
        <w:rPr>
          <w:rFonts w:ascii="Times New Roman"/>
          <w:b w:val="false"/>
          <w:i w:val="false"/>
          <w:color w:val="000000"/>
          <w:sz w:val="28"/>
        </w:rPr>
        <w:t>
      При предоставлении специальных социальных услуг МСО частной формы собственности на договорных условиях, отношения между МСО и родителями (законными представителями) детей на время их отсутствия устанавливаются на основе заключенного между ними договора (далее - договор).</w:t>
      </w:r>
      <w:r>
        <w:br/>
      </w:r>
      <w:r>
        <w:rPr>
          <w:rFonts w:ascii="Times New Roman"/>
          <w:b w:val="false"/>
          <w:i w:val="false"/>
          <w:color w:val="000000"/>
          <w:sz w:val="28"/>
        </w:rPr>
        <w:t>
</w:t>
      </w:r>
      <w:r>
        <w:rPr>
          <w:rFonts w:ascii="Times New Roman"/>
          <w:b w:val="false"/>
          <w:i w:val="false"/>
          <w:color w:val="000000"/>
          <w:sz w:val="28"/>
        </w:rPr>
        <w:t>
      Расходы, связанные с поездкой к родителям (законным представителям) МСО не возмещаются.</w:t>
      </w:r>
      <w:r>
        <w:br/>
      </w:r>
      <w:r>
        <w:rPr>
          <w:rFonts w:ascii="Times New Roman"/>
          <w:b w:val="false"/>
          <w:i w:val="false"/>
          <w:color w:val="000000"/>
          <w:sz w:val="28"/>
        </w:rPr>
        <w:t>
</w:t>
      </w:r>
      <w:r>
        <w:rPr>
          <w:rFonts w:ascii="Times New Roman"/>
          <w:b w:val="false"/>
          <w:i w:val="false"/>
          <w:color w:val="000000"/>
          <w:sz w:val="28"/>
        </w:rPr>
        <w:t>
      35. Решение о направлении детей сроком до одного года для дальнейшей реабилитации в иную организацию, имеющую лицензию на предоставление специальных социальных услуг, медицинскую и образовательную деятельность, может быть принято администрацией МСО с  учетом заключения врача и при наличии письменного обязательства принимающей стороны о содержании детей и обеспечении необходимого ухода за ними.</w:t>
      </w:r>
      <w:r>
        <w:br/>
      </w:r>
      <w:r>
        <w:rPr>
          <w:rFonts w:ascii="Times New Roman"/>
          <w:b w:val="false"/>
          <w:i w:val="false"/>
          <w:color w:val="000000"/>
          <w:sz w:val="28"/>
        </w:rPr>
        <w:t>
</w:t>
      </w:r>
      <w:r>
        <w:rPr>
          <w:rFonts w:ascii="Times New Roman"/>
          <w:b w:val="false"/>
          <w:i w:val="false"/>
          <w:color w:val="000000"/>
          <w:sz w:val="28"/>
        </w:rPr>
        <w:t>
      36. Дети, достигшие 18-летнего возраста, в соответствии с заключением медицинской организации и заключением медико-социальной экспертной комиссии переводятся в МСО для престарелых и инвалидов общего типа, психоневрологическое МСО для взрослых, либо выписываются домой.</w:t>
      </w:r>
      <w:r>
        <w:br/>
      </w:r>
      <w:r>
        <w:rPr>
          <w:rFonts w:ascii="Times New Roman"/>
          <w:b w:val="false"/>
          <w:i w:val="false"/>
          <w:color w:val="000000"/>
          <w:sz w:val="28"/>
        </w:rPr>
        <w:t>
</w:t>
      </w:r>
      <w:r>
        <w:rPr>
          <w:rFonts w:ascii="Times New Roman"/>
          <w:b w:val="false"/>
          <w:i w:val="false"/>
          <w:color w:val="000000"/>
          <w:sz w:val="28"/>
        </w:rPr>
        <w:t>
      37. При наличии медицинских противопоказаний к социальному обслуживанию дети переводятся на стационарное лечение в специализированную медицинскую организацию.</w:t>
      </w:r>
      <w:r>
        <w:br/>
      </w:r>
      <w:r>
        <w:rPr>
          <w:rFonts w:ascii="Times New Roman"/>
          <w:b w:val="false"/>
          <w:i w:val="false"/>
          <w:color w:val="000000"/>
          <w:sz w:val="28"/>
        </w:rPr>
        <w:t>
</w:t>
      </w:r>
      <w:r>
        <w:rPr>
          <w:rFonts w:ascii="Times New Roman"/>
          <w:b w:val="false"/>
          <w:i w:val="false"/>
          <w:color w:val="000000"/>
          <w:sz w:val="28"/>
        </w:rPr>
        <w:t>
      38. Перевод детей, содержащихся за счет бюджетных средств, из МСО, расположенной в одном регионе, в МСО, расположенную в другом регионе, осуществляется по согласованию с уполномоченными органами соответствующих регионов.</w:t>
      </w:r>
      <w:r>
        <w:br/>
      </w:r>
      <w:r>
        <w:rPr>
          <w:rFonts w:ascii="Times New Roman"/>
          <w:b w:val="false"/>
          <w:i w:val="false"/>
          <w:color w:val="000000"/>
          <w:sz w:val="28"/>
        </w:rPr>
        <w:t>
</w:t>
      </w:r>
      <w:r>
        <w:rPr>
          <w:rFonts w:ascii="Times New Roman"/>
          <w:b w:val="false"/>
          <w:i w:val="false"/>
          <w:color w:val="000000"/>
          <w:sz w:val="28"/>
        </w:rPr>
        <w:t>
      39. При достижении ребенком 16 лет администрация МСО обеспечивает оформление удостоверения личности.</w:t>
      </w:r>
      <w:r>
        <w:br/>
      </w:r>
      <w:r>
        <w:rPr>
          <w:rFonts w:ascii="Times New Roman"/>
          <w:b w:val="false"/>
          <w:i w:val="false"/>
          <w:color w:val="000000"/>
          <w:sz w:val="28"/>
        </w:rPr>
        <w:t>
</w:t>
      </w:r>
      <w:r>
        <w:rPr>
          <w:rFonts w:ascii="Times New Roman"/>
          <w:b w:val="false"/>
          <w:i w:val="false"/>
          <w:color w:val="000000"/>
          <w:sz w:val="28"/>
        </w:rPr>
        <w:t>
      40. Выписка, временное выбытие, перевод детей в другое МСО осуществляется на основании приказа руководителя МСО, обязательное оформление выписных или переводных эпикризов.</w:t>
      </w:r>
      <w:r>
        <w:br/>
      </w:r>
      <w:r>
        <w:rPr>
          <w:rFonts w:ascii="Times New Roman"/>
          <w:b w:val="false"/>
          <w:i w:val="false"/>
          <w:color w:val="000000"/>
          <w:sz w:val="28"/>
        </w:rPr>
        <w:t>
</w:t>
      </w:r>
      <w:r>
        <w:rPr>
          <w:rFonts w:ascii="Times New Roman"/>
          <w:b w:val="false"/>
          <w:i w:val="false"/>
          <w:color w:val="000000"/>
          <w:sz w:val="28"/>
        </w:rPr>
        <w:t>
      41. При выписке, временном выбытии или переводе в другое МСО, детям выдается личная и закрепленная одежда и обувь по сезону, его ценности (документы), хранящиеся в МСО. </w:t>
      </w:r>
    </w:p>
    <w:bookmarkEnd w:id="162"/>
    <w:bookmarkStart w:name="z461" w:id="163"/>
    <w:p>
      <w:pPr>
        <w:spacing w:after="0"/>
        <w:ind w:left="0"/>
        <w:jc w:val="left"/>
      </w:pPr>
      <w:r>
        <w:rPr>
          <w:rFonts w:ascii="Times New Roman"/>
          <w:b/>
          <w:i w:val="false"/>
          <w:color w:val="000000"/>
        </w:rPr>
        <w:t xml:space="preserve"> 
8. Управление МСО</w:t>
      </w:r>
    </w:p>
    <w:bookmarkEnd w:id="163"/>
    <w:bookmarkStart w:name="z462" w:id="164"/>
    <w:p>
      <w:pPr>
        <w:spacing w:after="0"/>
        <w:ind w:left="0"/>
        <w:jc w:val="both"/>
      </w:pPr>
      <w:r>
        <w:rPr>
          <w:rFonts w:ascii="Times New Roman"/>
          <w:b w:val="false"/>
          <w:i w:val="false"/>
          <w:color w:val="000000"/>
          <w:sz w:val="28"/>
        </w:rPr>
        <w:t>
      42. МСО возглавляет руководитель, который назначается и освобождается от должности уполномоченным органом (учредителем, инициатором).</w:t>
      </w:r>
      <w:r>
        <w:br/>
      </w:r>
      <w:r>
        <w:rPr>
          <w:rFonts w:ascii="Times New Roman"/>
          <w:b w:val="false"/>
          <w:i w:val="false"/>
          <w:color w:val="000000"/>
          <w:sz w:val="28"/>
        </w:rPr>
        <w:t>
</w:t>
      </w:r>
      <w:r>
        <w:rPr>
          <w:rFonts w:ascii="Times New Roman"/>
          <w:b w:val="false"/>
          <w:i w:val="false"/>
          <w:color w:val="000000"/>
          <w:sz w:val="28"/>
        </w:rPr>
        <w:t>
      43. Штатная численность административно-хозяйствующего персонала МСО устанавливается учредителем (инициатором) самостоятельно с учетом потребностей и возможностей бюджета.</w:t>
      </w:r>
      <w:r>
        <w:br/>
      </w:r>
      <w:r>
        <w:rPr>
          <w:rFonts w:ascii="Times New Roman"/>
          <w:b w:val="false"/>
          <w:i w:val="false"/>
          <w:color w:val="000000"/>
          <w:sz w:val="28"/>
        </w:rPr>
        <w:t>
</w:t>
      </w:r>
      <w:r>
        <w:rPr>
          <w:rFonts w:ascii="Times New Roman"/>
          <w:b w:val="false"/>
          <w:i w:val="false"/>
          <w:color w:val="000000"/>
          <w:sz w:val="28"/>
        </w:rPr>
        <w:t>
      Штатные нормативы кухни и столовой, медицинского, учебно-вспомогательного персонала, а также персонала по предоставлению специальных социальных услуг утверждаются учредителем (инициатором) в объеме, не менее предусмотренного </w:t>
      </w:r>
      <w:r>
        <w:rPr>
          <w:rFonts w:ascii="Times New Roman"/>
          <w:b w:val="false"/>
          <w:i w:val="false"/>
          <w:color w:val="000000"/>
          <w:sz w:val="28"/>
        </w:rPr>
        <w:t>Стандартом</w:t>
      </w:r>
      <w:r>
        <w:rPr>
          <w:rFonts w:ascii="Times New Roman"/>
          <w:b w:val="false"/>
          <w:i w:val="false"/>
          <w:color w:val="000000"/>
          <w:sz w:val="28"/>
        </w:rPr>
        <w:t xml:space="preserve"> оказания специальных социальных услуг в области социальной защиты населения.</w:t>
      </w:r>
      <w:r>
        <w:br/>
      </w:r>
      <w:r>
        <w:rPr>
          <w:rFonts w:ascii="Times New Roman"/>
          <w:b w:val="false"/>
          <w:i w:val="false"/>
          <w:color w:val="000000"/>
          <w:sz w:val="28"/>
        </w:rPr>
        <w:t>
</w:t>
      </w:r>
      <w:r>
        <w:rPr>
          <w:rFonts w:ascii="Times New Roman"/>
          <w:b w:val="false"/>
          <w:i w:val="false"/>
          <w:color w:val="000000"/>
          <w:sz w:val="28"/>
        </w:rPr>
        <w:t>
      44. Руководитель:</w:t>
      </w:r>
      <w:r>
        <w:br/>
      </w:r>
      <w:r>
        <w:rPr>
          <w:rFonts w:ascii="Times New Roman"/>
          <w:b w:val="false"/>
          <w:i w:val="false"/>
          <w:color w:val="000000"/>
          <w:sz w:val="28"/>
        </w:rPr>
        <w:t>
      организует работу МСО и отвечает за санитарно-гигиеническое и техническое состояние МСО, качество содержания и социального обслуживания детей;</w:t>
      </w:r>
      <w:r>
        <w:br/>
      </w:r>
      <w:r>
        <w:rPr>
          <w:rFonts w:ascii="Times New Roman"/>
          <w:b w:val="false"/>
          <w:i w:val="false"/>
          <w:color w:val="000000"/>
          <w:sz w:val="28"/>
        </w:rPr>
        <w:t>
</w:t>
      </w:r>
      <w:r>
        <w:rPr>
          <w:rFonts w:ascii="Times New Roman"/>
          <w:b w:val="false"/>
          <w:i w:val="false"/>
          <w:color w:val="000000"/>
          <w:sz w:val="28"/>
        </w:rPr>
        <w:t>
      действует от имени МСО, представляет его в учреждениях и организациях, распоряжается в пределах своей компетенции имуществом и средствами МСО, заключает договора, открывает в банках счета МСО;</w:t>
      </w:r>
      <w:r>
        <w:br/>
      </w:r>
      <w:r>
        <w:rPr>
          <w:rFonts w:ascii="Times New Roman"/>
          <w:b w:val="false"/>
          <w:i w:val="false"/>
          <w:color w:val="000000"/>
          <w:sz w:val="28"/>
        </w:rPr>
        <w:t>
</w:t>
      </w:r>
      <w:r>
        <w:rPr>
          <w:rFonts w:ascii="Times New Roman"/>
          <w:b w:val="false"/>
          <w:i w:val="false"/>
          <w:color w:val="000000"/>
          <w:sz w:val="28"/>
        </w:rPr>
        <w:t>
      обеспечивает подбор и назначение кадров, осуществляет руководство работой персонала, повышение их квалификации, а также принимает участие в комплектовании МСО детьми;</w:t>
      </w:r>
      <w:r>
        <w:br/>
      </w:r>
      <w:r>
        <w:rPr>
          <w:rFonts w:ascii="Times New Roman"/>
          <w:b w:val="false"/>
          <w:i w:val="false"/>
          <w:color w:val="000000"/>
          <w:sz w:val="28"/>
        </w:rPr>
        <w:t>
</w:t>
      </w:r>
      <w:r>
        <w:rPr>
          <w:rFonts w:ascii="Times New Roman"/>
          <w:b w:val="false"/>
          <w:i w:val="false"/>
          <w:color w:val="000000"/>
          <w:sz w:val="28"/>
        </w:rPr>
        <w:t>
      формирует новые штатные единицы специалистов по оказанию специальных социальных услуг (психолог, логопед, учитель дефектолог, учитель дефектолог по развитию сенсорных навыков, музыкальный руководитель, учитель физкультуры, инструктор по труду, инструктор ЛФК, медсестра по массажу, специалист по социальной работе) исходя из наличия оборудованных кабинетов;</w:t>
      </w:r>
      <w:r>
        <w:br/>
      </w:r>
      <w:r>
        <w:rPr>
          <w:rFonts w:ascii="Times New Roman"/>
          <w:b w:val="false"/>
          <w:i w:val="false"/>
          <w:color w:val="000000"/>
          <w:sz w:val="28"/>
        </w:rPr>
        <w:t>
</w:t>
      </w:r>
      <w:r>
        <w:rPr>
          <w:rFonts w:ascii="Times New Roman"/>
          <w:b w:val="false"/>
          <w:i w:val="false"/>
          <w:color w:val="000000"/>
          <w:sz w:val="28"/>
        </w:rPr>
        <w:t>
      издает приказы, касающиеся деятельности МСО, а также в соответствии с трудовым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заключает, расторгает трудовые договора с работниками, поощряет, налагает на работников дисциплинарные взыскания.</w:t>
      </w:r>
      <w:r>
        <w:br/>
      </w:r>
      <w:r>
        <w:rPr>
          <w:rFonts w:ascii="Times New Roman"/>
          <w:b w:val="false"/>
          <w:i w:val="false"/>
          <w:color w:val="000000"/>
          <w:sz w:val="28"/>
        </w:rPr>
        <w:t>
</w:t>
      </w:r>
      <w:r>
        <w:rPr>
          <w:rFonts w:ascii="Times New Roman"/>
          <w:b w:val="false"/>
          <w:i w:val="false"/>
          <w:color w:val="000000"/>
          <w:sz w:val="28"/>
        </w:rPr>
        <w:t>
      45. В МСО оформляется книга жалоб и предложений, которая хранится у руководителя МСО и предъявляется по первому требованию посетителей.</w:t>
      </w:r>
      <w:r>
        <w:br/>
      </w:r>
      <w:r>
        <w:rPr>
          <w:rFonts w:ascii="Times New Roman"/>
          <w:b w:val="false"/>
          <w:i w:val="false"/>
          <w:color w:val="000000"/>
          <w:sz w:val="28"/>
        </w:rPr>
        <w:t>
</w:t>
      </w:r>
      <w:r>
        <w:rPr>
          <w:rFonts w:ascii="Times New Roman"/>
          <w:b w:val="false"/>
          <w:i w:val="false"/>
          <w:color w:val="000000"/>
          <w:sz w:val="28"/>
        </w:rPr>
        <w:t>
      46. Книга жалоб и предложений рассматривается руководителем МСО еженедельно, а уполномоченным органом - ежемесячно.</w:t>
      </w:r>
      <w:r>
        <w:br/>
      </w:r>
      <w:r>
        <w:rPr>
          <w:rFonts w:ascii="Times New Roman"/>
          <w:b w:val="false"/>
          <w:i w:val="false"/>
          <w:color w:val="000000"/>
          <w:sz w:val="28"/>
        </w:rPr>
        <w:t>
</w:t>
      </w:r>
      <w:r>
        <w:rPr>
          <w:rFonts w:ascii="Times New Roman"/>
          <w:b w:val="false"/>
          <w:i w:val="false"/>
          <w:color w:val="000000"/>
          <w:sz w:val="28"/>
        </w:rPr>
        <w:t>
      47. Руководитель МСО, учредитель (инициатор) и уполномоченный орган должны своевременно реагировать на жалобы и предложения и принимать соответствующие меры по вопросам, входящим в их компетенцию.</w:t>
      </w:r>
      <w:r>
        <w:br/>
      </w:r>
      <w:r>
        <w:rPr>
          <w:rFonts w:ascii="Times New Roman"/>
          <w:b w:val="false"/>
          <w:i w:val="false"/>
          <w:color w:val="000000"/>
          <w:sz w:val="28"/>
        </w:rPr>
        <w:t>
</w:t>
      </w:r>
      <w:r>
        <w:rPr>
          <w:rFonts w:ascii="Times New Roman"/>
          <w:b w:val="false"/>
          <w:i w:val="false"/>
          <w:color w:val="000000"/>
          <w:sz w:val="28"/>
        </w:rPr>
        <w:t>
      48. МСО может иметь спонсорские, благотворительные и иные счета для перечисления средств от юридических и физических лиц,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164"/>
    <w:bookmarkStart w:name="z474" w:id="165"/>
    <w:p>
      <w:pPr>
        <w:spacing w:after="0"/>
        <w:ind w:left="0"/>
        <w:jc w:val="left"/>
      </w:pPr>
      <w:r>
        <w:rPr>
          <w:rFonts w:ascii="Times New Roman"/>
          <w:b/>
          <w:i w:val="false"/>
          <w:color w:val="000000"/>
        </w:rPr>
        <w:t xml:space="preserve"> 
10. Заключительные положения</w:t>
      </w:r>
    </w:p>
    <w:bookmarkEnd w:id="165"/>
    <w:bookmarkStart w:name="z475" w:id="166"/>
    <w:p>
      <w:pPr>
        <w:spacing w:after="0"/>
        <w:ind w:left="0"/>
        <w:jc w:val="both"/>
      </w:pPr>
      <w:r>
        <w:rPr>
          <w:rFonts w:ascii="Times New Roman"/>
          <w:b w:val="false"/>
          <w:i w:val="false"/>
          <w:color w:val="000000"/>
          <w:sz w:val="28"/>
        </w:rPr>
        <w:t>
      49. Контроль за качеством, обеспечением полного объема, видов и создания соответствующих условий специальных социальных услуг детям и их семьям осуществляет учредитель (инициатор) и уполномоченный орган.</w:t>
      </w:r>
    </w:p>
    <w:bookmarkEnd w:id="166"/>
    <w:bookmarkStart w:name="z476" w:id="167"/>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Типовым Правилам социального      </w:t>
      </w:r>
      <w:r>
        <w:br/>
      </w:r>
      <w:r>
        <w:rPr>
          <w:rFonts w:ascii="Times New Roman"/>
          <w:b w:val="false"/>
          <w:i w:val="false"/>
          <w:color w:val="000000"/>
          <w:sz w:val="28"/>
        </w:rPr>
        <w:t>
обслуживания в детских психоневрологических</w:t>
      </w:r>
      <w:r>
        <w:br/>
      </w:r>
      <w:r>
        <w:rPr>
          <w:rFonts w:ascii="Times New Roman"/>
          <w:b w:val="false"/>
          <w:i w:val="false"/>
          <w:color w:val="000000"/>
          <w:sz w:val="28"/>
        </w:rPr>
        <w:t>
медико-социальных учреждениях (организациях)</w:t>
      </w:r>
    </w:p>
    <w:bookmarkEnd w:id="167"/>
    <w:p>
      <w:pPr>
        <w:spacing w:after="0"/>
        <w:ind w:left="0"/>
        <w:jc w:val="both"/>
      </w:pPr>
      <w:r>
        <w:rPr>
          <w:rFonts w:ascii="Times New Roman"/>
          <w:b w:val="false"/>
          <w:i w:val="false"/>
          <w:color w:val="000000"/>
          <w:sz w:val="28"/>
        </w:rPr>
        <w:t>      Оформляется уполномоченным органом в области социальной защиты населения</w:t>
      </w:r>
      <w:r>
        <w:br/>
      </w:r>
      <w:r>
        <w:rPr>
          <w:rFonts w:ascii="Times New Roman"/>
          <w:b w:val="false"/>
          <w:i w:val="false"/>
          <w:color w:val="000000"/>
          <w:sz w:val="28"/>
        </w:rPr>
        <w:t>
В ________________________________________________________________</w:t>
      </w:r>
      <w:r>
        <w:br/>
      </w:r>
      <w:r>
        <w:rPr>
          <w:rFonts w:ascii="Times New Roman"/>
          <w:b w:val="false"/>
          <w:i w:val="false"/>
          <w:color w:val="000000"/>
          <w:sz w:val="28"/>
        </w:rPr>
        <w:t>
               (наименование уполномоченного органа)</w:t>
      </w:r>
      <w:r>
        <w:br/>
      </w:r>
      <w:r>
        <w:rPr>
          <w:rFonts w:ascii="Times New Roman"/>
          <w:b w:val="false"/>
          <w:i w:val="false"/>
          <w:color w:val="000000"/>
          <w:sz w:val="28"/>
        </w:rPr>
        <w:t>
Оформляется на ___________________________________________________</w:t>
      </w:r>
      <w:r>
        <w:br/>
      </w:r>
      <w:r>
        <w:rPr>
          <w:rFonts w:ascii="Times New Roman"/>
          <w:b w:val="false"/>
          <w:i w:val="false"/>
          <w:color w:val="000000"/>
          <w:sz w:val="28"/>
        </w:rPr>
        <w:t>
                              (Ф.И.О. ребенка)</w:t>
      </w:r>
    </w:p>
    <w:p>
      <w:pPr>
        <w:spacing w:after="0"/>
        <w:ind w:left="0"/>
        <w:jc w:val="both"/>
      </w:pPr>
      <w:r>
        <w:rPr>
          <w:rFonts w:ascii="Times New Roman"/>
          <w:b w:val="false"/>
          <w:i w:val="false"/>
          <w:color w:val="000000"/>
          <w:sz w:val="28"/>
        </w:rPr>
        <w:t>Свидетельство о рождении (удостоверение личности) №__________</w:t>
      </w:r>
      <w:r>
        <w:br/>
      </w:r>
      <w:r>
        <w:rPr>
          <w:rFonts w:ascii="Times New Roman"/>
          <w:b w:val="false"/>
          <w:i w:val="false"/>
          <w:color w:val="000000"/>
          <w:sz w:val="28"/>
        </w:rPr>
        <w:t>
выдан ______</w:t>
      </w:r>
      <w:r>
        <w:br/>
      </w:r>
      <w:r>
        <w:rPr>
          <w:rFonts w:ascii="Times New Roman"/>
          <w:b w:val="false"/>
          <w:i w:val="false"/>
          <w:color w:val="000000"/>
          <w:sz w:val="28"/>
        </w:rPr>
        <w:t>
Домашний адрес _______________________________________</w:t>
      </w:r>
      <w:r>
        <w:br/>
      </w:r>
      <w:r>
        <w:rPr>
          <w:rFonts w:ascii="Times New Roman"/>
          <w:b w:val="false"/>
          <w:i w:val="false"/>
          <w:color w:val="000000"/>
          <w:sz w:val="28"/>
        </w:rPr>
        <w:t>
Место рождения ___________________________________________________</w:t>
      </w:r>
      <w:r>
        <w:br/>
      </w:r>
      <w:r>
        <w:rPr>
          <w:rFonts w:ascii="Times New Roman"/>
          <w:b w:val="false"/>
          <w:i w:val="false"/>
          <w:color w:val="000000"/>
          <w:sz w:val="28"/>
        </w:rPr>
        <w:t>
Дата рождения «___» _________ _____ год</w:t>
      </w:r>
      <w:r>
        <w:br/>
      </w:r>
      <w:r>
        <w:rPr>
          <w:rFonts w:ascii="Times New Roman"/>
          <w:b w:val="false"/>
          <w:i w:val="false"/>
          <w:color w:val="000000"/>
          <w:sz w:val="28"/>
        </w:rPr>
        <w:t>
Вид и размер пособия _______________________________________________</w:t>
      </w:r>
      <w:r>
        <w:br/>
      </w:r>
      <w:r>
        <w:rPr>
          <w:rFonts w:ascii="Times New Roman"/>
          <w:b w:val="false"/>
          <w:i w:val="false"/>
          <w:color w:val="000000"/>
          <w:sz w:val="28"/>
        </w:rPr>
        <w:t>
Категория инвалидности ___________________________________________</w:t>
      </w:r>
      <w:r>
        <w:br/>
      </w:r>
      <w:r>
        <w:rPr>
          <w:rFonts w:ascii="Times New Roman"/>
          <w:b w:val="false"/>
          <w:i w:val="false"/>
          <w:color w:val="000000"/>
          <w:sz w:val="28"/>
        </w:rPr>
        <w:t>
Срок переосвидетельствования _______________________________________</w:t>
      </w:r>
      <w:r>
        <w:br/>
      </w:r>
      <w:r>
        <w:rPr>
          <w:rFonts w:ascii="Times New Roman"/>
          <w:b w:val="false"/>
          <w:i w:val="false"/>
          <w:color w:val="000000"/>
          <w:sz w:val="28"/>
        </w:rPr>
        <w:t>
Образование _______________________________________________________</w:t>
      </w:r>
      <w:r>
        <w:br/>
      </w:r>
      <w:r>
        <w:rPr>
          <w:rFonts w:ascii="Times New Roman"/>
          <w:b w:val="false"/>
          <w:i w:val="false"/>
          <w:color w:val="000000"/>
          <w:sz w:val="28"/>
        </w:rPr>
        <w:t>
Последнее место учебы _____________________________________________</w:t>
      </w:r>
      <w:r>
        <w:br/>
      </w:r>
      <w:r>
        <w:rPr>
          <w:rFonts w:ascii="Times New Roman"/>
          <w:b w:val="false"/>
          <w:i w:val="false"/>
          <w:color w:val="000000"/>
          <w:sz w:val="28"/>
        </w:rPr>
        <w:t>
Жилищные условия ________________________________________________</w:t>
      </w:r>
      <w:r>
        <w:br/>
      </w:r>
      <w:r>
        <w:rPr>
          <w:rFonts w:ascii="Times New Roman"/>
          <w:b w:val="false"/>
          <w:i w:val="false"/>
          <w:color w:val="000000"/>
          <w:sz w:val="28"/>
        </w:rPr>
        <w:t>
               (частный дом, квартира, комната в общежитии и т.д.)</w:t>
      </w:r>
      <w:r>
        <w:br/>
      </w:r>
      <w:r>
        <w:rPr>
          <w:rFonts w:ascii="Times New Roman"/>
          <w:b w:val="false"/>
          <w:i w:val="false"/>
          <w:color w:val="000000"/>
          <w:sz w:val="28"/>
        </w:rPr>
        <w:t>
Наличие родственников (законных представителей) 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(родственные отношения, возраст, социальный статус, адрес проживания)</w:t>
      </w:r>
    </w:p>
    <w:bookmarkStart w:name="z477" w:id="168"/>
    <w:p>
      <w:pPr>
        <w:spacing w:after="0"/>
        <w:ind w:left="0"/>
        <w:jc w:val="both"/>
      </w:pPr>
      <w:r>
        <w:rPr>
          <w:rFonts w:ascii="Times New Roman"/>
          <w:b w:val="false"/>
          <w:i w:val="false"/>
          <w:color w:val="000000"/>
          <w:sz w:val="28"/>
        </w:rPr>
        <w:t>
</w:t>
      </w:r>
      <w:r>
        <w:rPr>
          <w:rFonts w:ascii="Times New Roman"/>
          <w:b/>
          <w:i w:val="false"/>
          <w:color w:val="000000"/>
          <w:sz w:val="28"/>
        </w:rPr>
        <w:t>                         Заявление</w:t>
      </w:r>
    </w:p>
    <w:bookmarkEnd w:id="168"/>
    <w:p>
      <w:pPr>
        <w:spacing w:after="0"/>
        <w:ind w:left="0"/>
        <w:jc w:val="both"/>
      </w:pPr>
      <w:r>
        <w:rPr>
          <w:rFonts w:ascii="Times New Roman"/>
          <w:b w:val="false"/>
          <w:i w:val="false"/>
          <w:color w:val="000000"/>
          <w:sz w:val="28"/>
        </w:rPr>
        <w:t>      Прошу принять _________________ на постоянное/временное (</w:t>
      </w:r>
      <w:r>
        <w:rPr>
          <w:rFonts w:ascii="Times New Roman"/>
          <w:b w:val="false"/>
          <w:i/>
          <w:color w:val="000000"/>
          <w:sz w:val="28"/>
        </w:rPr>
        <w:t>нужное подчеркнуть</w:t>
      </w:r>
      <w:r>
        <w:rPr>
          <w:rFonts w:ascii="Times New Roman"/>
          <w:b w:val="false"/>
          <w:i w:val="false"/>
          <w:color w:val="000000"/>
          <w:sz w:val="28"/>
        </w:rPr>
        <w:t>) проживание в детское психоневрологическое медико-социальное учреждение (организацию), т.к. нуждается в предоставлении специальных социальных услуг в условиях стационара _______________________</w:t>
      </w:r>
      <w:r>
        <w:br/>
      </w:r>
      <w:r>
        <w:rPr>
          <w:rFonts w:ascii="Times New Roman"/>
          <w:b w:val="false"/>
          <w:i w:val="false"/>
          <w:color w:val="000000"/>
          <w:sz w:val="28"/>
        </w:rPr>
        <w:t>
     (причины)</w:t>
      </w:r>
      <w:r>
        <w:br/>
      </w:r>
      <w:r>
        <w:rPr>
          <w:rFonts w:ascii="Times New Roman"/>
          <w:b w:val="false"/>
          <w:i w:val="false"/>
          <w:color w:val="000000"/>
          <w:sz w:val="28"/>
        </w:rPr>
        <w:t>
                      Прилагаю следующие документы: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 условиями приема, содержания, перевода, выписки из детского психоневрологического медико-социального учреждения (организации) и правилами внутреннего распорядка ознакомлен (а).</w:t>
      </w:r>
    </w:p>
    <w:p>
      <w:pPr>
        <w:spacing w:after="0"/>
        <w:ind w:left="0"/>
        <w:jc w:val="both"/>
      </w:pPr>
      <w:r>
        <w:rPr>
          <w:rFonts w:ascii="Times New Roman"/>
          <w:b w:val="false"/>
          <w:i w:val="false"/>
          <w:color w:val="000000"/>
          <w:sz w:val="28"/>
        </w:rPr>
        <w:t>«___»_______20__г.                       ____________________________</w:t>
      </w:r>
      <w:r>
        <w:br/>
      </w:r>
      <w:r>
        <w:rPr>
          <w:rFonts w:ascii="Times New Roman"/>
          <w:b w:val="false"/>
          <w:i w:val="false"/>
          <w:color w:val="000000"/>
          <w:sz w:val="28"/>
        </w:rPr>
        <w:t>
                                        (Ф.И.О. и подпись заявителя)</w:t>
      </w:r>
    </w:p>
    <w:p>
      <w:pPr>
        <w:spacing w:after="0"/>
        <w:ind w:left="0"/>
        <w:jc w:val="both"/>
      </w:pPr>
      <w:r>
        <w:rPr>
          <w:rFonts w:ascii="Times New Roman"/>
          <w:b w:val="false"/>
          <w:i w:val="false"/>
          <w:color w:val="000000"/>
          <w:sz w:val="28"/>
        </w:rPr>
        <w:t>Документы принял ___________________________ «___» _______ 20__ г.</w:t>
      </w:r>
      <w:r>
        <w:br/>
      </w:r>
      <w:r>
        <w:rPr>
          <w:rFonts w:ascii="Times New Roman"/>
          <w:b w:val="false"/>
          <w:i w:val="false"/>
          <w:color w:val="000000"/>
          <w:sz w:val="28"/>
        </w:rPr>
        <w:t>
                (Ф.И.О., должность, подпись)</w:t>
      </w:r>
    </w:p>
    <w:bookmarkStart w:name="z478" w:id="169"/>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Типовым Правилам социального        </w:t>
      </w:r>
      <w:r>
        <w:br/>
      </w:r>
      <w:r>
        <w:rPr>
          <w:rFonts w:ascii="Times New Roman"/>
          <w:b w:val="false"/>
          <w:i w:val="false"/>
          <w:color w:val="000000"/>
          <w:sz w:val="28"/>
        </w:rPr>
        <w:t xml:space="preserve">
обслуживания в детских психоневрологических </w:t>
      </w:r>
      <w:r>
        <w:br/>
      </w:r>
      <w:r>
        <w:rPr>
          <w:rFonts w:ascii="Times New Roman"/>
          <w:b w:val="false"/>
          <w:i w:val="false"/>
          <w:color w:val="000000"/>
          <w:sz w:val="28"/>
        </w:rPr>
        <w:t>
медико-социальных учреждениях (организациях)</w:t>
      </w:r>
    </w:p>
    <w:bookmarkEnd w:id="169"/>
    <w:bookmarkStart w:name="z479" w:id="170"/>
    <w:p>
      <w:pPr>
        <w:spacing w:after="0"/>
        <w:ind w:left="0"/>
        <w:jc w:val="both"/>
      </w:pPr>
      <w:r>
        <w:rPr>
          <w:rFonts w:ascii="Times New Roman"/>
          <w:b w:val="false"/>
          <w:i w:val="false"/>
          <w:color w:val="000000"/>
          <w:sz w:val="28"/>
        </w:rPr>
        <w:t>
</w:t>
      </w:r>
      <w:r>
        <w:rPr>
          <w:rFonts w:ascii="Times New Roman"/>
          <w:b/>
          <w:i w:val="false"/>
          <w:color w:val="000000"/>
          <w:sz w:val="28"/>
        </w:rPr>
        <w:t>                      Медицинская карта</w:t>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(наименование медицинской организации)</w:t>
      </w:r>
      <w:r>
        <w:br/>
      </w:r>
      <w:r>
        <w:rPr>
          <w:rFonts w:ascii="Times New Roman"/>
          <w:b w:val="false"/>
          <w:i w:val="false"/>
          <w:color w:val="000000"/>
          <w:sz w:val="28"/>
        </w:rPr>
        <w:t>
Ф.И.О. __________________________________________________________</w:t>
      </w:r>
      <w:r>
        <w:br/>
      </w:r>
      <w:r>
        <w:rPr>
          <w:rFonts w:ascii="Times New Roman"/>
          <w:b w:val="false"/>
          <w:i w:val="false"/>
          <w:color w:val="000000"/>
          <w:sz w:val="28"/>
        </w:rPr>
        <w:t>
Дата рождения «___» ______ ______ г.</w:t>
      </w:r>
      <w:r>
        <w:br/>
      </w:r>
      <w:r>
        <w:rPr>
          <w:rFonts w:ascii="Times New Roman"/>
          <w:b w:val="false"/>
          <w:i w:val="false"/>
          <w:color w:val="000000"/>
          <w:sz w:val="28"/>
        </w:rPr>
        <w:t>
Домашний адрес __________________________________________________</w:t>
      </w:r>
    </w:p>
    <w:bookmarkEnd w:id="170"/>
    <w:bookmarkStart w:name="z480" w:id="171"/>
    <w:p>
      <w:pPr>
        <w:spacing w:after="0"/>
        <w:ind w:left="0"/>
        <w:jc w:val="left"/>
      </w:pPr>
      <w:r>
        <w:rPr>
          <w:rFonts w:ascii="Times New Roman"/>
          <w:b/>
          <w:i w:val="false"/>
          <w:color w:val="000000"/>
        </w:rPr>
        <w:t xml:space="preserve"> 
Медицинский осмотр</w:t>
      </w:r>
      <w:r>
        <w:br/>
      </w:r>
      <w:r>
        <w:rPr>
          <w:rFonts w:ascii="Times New Roman"/>
          <w:b/>
          <w:i w:val="false"/>
          <w:color w:val="000000"/>
        </w:rPr>
        <w:t>
(с указанием основного и сопутствующего диагноза, наличия</w:t>
      </w:r>
      <w:r>
        <w:br/>
      </w:r>
      <w:r>
        <w:rPr>
          <w:rFonts w:ascii="Times New Roman"/>
          <w:b/>
          <w:i w:val="false"/>
          <w:color w:val="000000"/>
        </w:rPr>
        <w:t>
осложнений, сведения о перенесенных заболеваниях)</w:t>
      </w:r>
    </w:p>
    <w:bookmarkEnd w:id="171"/>
    <w:p>
      <w:pPr>
        <w:spacing w:after="0"/>
        <w:ind w:left="0"/>
        <w:jc w:val="both"/>
      </w:pPr>
      <w:r>
        <w:rPr>
          <w:rFonts w:ascii="Times New Roman"/>
          <w:b w:val="false"/>
          <w:i w:val="false"/>
          <w:color w:val="000000"/>
          <w:sz w:val="28"/>
        </w:rPr>
        <w:t>педиатр __________________________________________________________</w:t>
      </w:r>
      <w:r>
        <w:br/>
      </w:r>
      <w:r>
        <w:rPr>
          <w:rFonts w:ascii="Times New Roman"/>
          <w:b w:val="false"/>
          <w:i w:val="false"/>
          <w:color w:val="000000"/>
          <w:sz w:val="28"/>
        </w:rPr>
        <w:t>
хирург __________________________________________________________</w:t>
      </w:r>
      <w:r>
        <w:br/>
      </w:r>
      <w:r>
        <w:rPr>
          <w:rFonts w:ascii="Times New Roman"/>
          <w:b w:val="false"/>
          <w:i w:val="false"/>
          <w:color w:val="000000"/>
          <w:sz w:val="28"/>
        </w:rPr>
        <w:t>
невропатолог _____________________________________________________</w:t>
      </w:r>
      <w:r>
        <w:br/>
      </w:r>
      <w:r>
        <w:rPr>
          <w:rFonts w:ascii="Times New Roman"/>
          <w:b w:val="false"/>
          <w:i w:val="false"/>
          <w:color w:val="000000"/>
          <w:sz w:val="28"/>
        </w:rPr>
        <w:t>
психиатр ________________________________________________________</w:t>
      </w:r>
      <w:r>
        <w:br/>
      </w:r>
      <w:r>
        <w:rPr>
          <w:rFonts w:ascii="Times New Roman"/>
          <w:b w:val="false"/>
          <w:i w:val="false"/>
          <w:color w:val="000000"/>
          <w:sz w:val="28"/>
        </w:rPr>
        <w:t xml:space="preserve">
окулист __________________________________________________________ </w:t>
      </w:r>
      <w:r>
        <w:br/>
      </w:r>
      <w:r>
        <w:rPr>
          <w:rFonts w:ascii="Times New Roman"/>
          <w:b w:val="false"/>
          <w:i w:val="false"/>
          <w:color w:val="000000"/>
          <w:sz w:val="28"/>
        </w:rPr>
        <w:t>
отоларинголог ___________________________________________________</w:t>
      </w:r>
      <w:r>
        <w:br/>
      </w:r>
      <w:r>
        <w:rPr>
          <w:rFonts w:ascii="Times New Roman"/>
          <w:b w:val="false"/>
          <w:i w:val="false"/>
          <w:color w:val="000000"/>
          <w:sz w:val="28"/>
        </w:rPr>
        <w:t>
дерматовенеролог ________________________________________________</w:t>
      </w:r>
      <w:r>
        <w:br/>
      </w:r>
      <w:r>
        <w:rPr>
          <w:rFonts w:ascii="Times New Roman"/>
          <w:b w:val="false"/>
          <w:i w:val="false"/>
          <w:color w:val="000000"/>
          <w:sz w:val="28"/>
        </w:rPr>
        <w:t>
</w:t>
      </w:r>
      <w:r>
        <w:rPr>
          <w:rFonts w:ascii="Times New Roman"/>
          <w:b/>
          <w:i w:val="false"/>
          <w:color w:val="000000"/>
          <w:sz w:val="28"/>
        </w:rPr>
        <w:t>По показаниям:</w:t>
      </w:r>
      <w:r>
        <w:br/>
      </w:r>
      <w:r>
        <w:rPr>
          <w:rFonts w:ascii="Times New Roman"/>
          <w:b w:val="false"/>
          <w:i w:val="false"/>
          <w:color w:val="000000"/>
          <w:sz w:val="28"/>
        </w:rPr>
        <w:t>
стоматолог _______________________________________________________</w:t>
      </w:r>
      <w:r>
        <w:br/>
      </w:r>
      <w:r>
        <w:rPr>
          <w:rFonts w:ascii="Times New Roman"/>
          <w:b w:val="false"/>
          <w:i w:val="false"/>
          <w:color w:val="000000"/>
          <w:sz w:val="28"/>
        </w:rPr>
        <w:t>
эндокринолог ____________________________________________________</w:t>
      </w:r>
      <w:r>
        <w:br/>
      </w:r>
      <w:r>
        <w:rPr>
          <w:rFonts w:ascii="Times New Roman"/>
          <w:b w:val="false"/>
          <w:i w:val="false"/>
          <w:color w:val="000000"/>
          <w:sz w:val="28"/>
        </w:rPr>
        <w:t>
кардиолог _______________________________________________________</w:t>
      </w:r>
      <w:r>
        <w:br/>
      </w:r>
      <w:r>
        <w:rPr>
          <w:rFonts w:ascii="Times New Roman"/>
          <w:b w:val="false"/>
          <w:i w:val="false"/>
          <w:color w:val="000000"/>
          <w:sz w:val="28"/>
        </w:rPr>
        <w:t>
ортопед _________________________________________________________</w:t>
      </w:r>
      <w:r>
        <w:br/>
      </w:r>
      <w:r>
        <w:rPr>
          <w:rFonts w:ascii="Times New Roman"/>
          <w:b w:val="false"/>
          <w:i w:val="false"/>
          <w:color w:val="000000"/>
          <w:sz w:val="28"/>
        </w:rPr>
        <w:t>
нарколог ________________________________________________________</w:t>
      </w:r>
      <w:r>
        <w:br/>
      </w:r>
      <w:r>
        <w:rPr>
          <w:rFonts w:ascii="Times New Roman"/>
          <w:b w:val="false"/>
          <w:i w:val="false"/>
          <w:color w:val="000000"/>
          <w:sz w:val="28"/>
        </w:rPr>
        <w:t>
онколог _________________________________________________________</w:t>
      </w:r>
      <w:r>
        <w:br/>
      </w:r>
      <w:r>
        <w:rPr>
          <w:rFonts w:ascii="Times New Roman"/>
          <w:b w:val="false"/>
          <w:i w:val="false"/>
          <w:color w:val="000000"/>
          <w:sz w:val="28"/>
        </w:rPr>
        <w:t>
гинеколог ________________________________________________________</w:t>
      </w:r>
      <w:r>
        <w:br/>
      </w:r>
      <w:r>
        <w:rPr>
          <w:rFonts w:ascii="Times New Roman"/>
          <w:b w:val="false"/>
          <w:i w:val="false"/>
          <w:color w:val="000000"/>
          <w:sz w:val="28"/>
        </w:rPr>
        <w:t>
общий анализ мочи и крови (RW и ВИЧ) _____________________________</w:t>
      </w:r>
      <w:r>
        <w:br/>
      </w:r>
      <w:r>
        <w:rPr>
          <w:rFonts w:ascii="Times New Roman"/>
          <w:b w:val="false"/>
          <w:i w:val="false"/>
          <w:color w:val="000000"/>
          <w:sz w:val="28"/>
        </w:rPr>
        <w:t>
анализ на кишечную группу ________________________________________</w:t>
      </w:r>
    </w:p>
    <w:p>
      <w:pPr>
        <w:spacing w:after="0"/>
        <w:ind w:left="0"/>
        <w:jc w:val="both"/>
      </w:pPr>
      <w:r>
        <w:rPr>
          <w:rFonts w:ascii="Times New Roman"/>
          <w:b/>
          <w:i w:val="false"/>
          <w:color w:val="000000"/>
          <w:sz w:val="28"/>
        </w:rPr>
        <w:t>Заключение</w:t>
      </w:r>
      <w:r>
        <w:rPr>
          <w:rFonts w:ascii="Times New Roman"/>
          <w:b w:val="false"/>
          <w:i w:val="false"/>
          <w:color w:val="000000"/>
          <w:sz w:val="28"/>
        </w:rPr>
        <w:t xml:space="preserve"> _____________________________________________________</w:t>
      </w:r>
      <w:r>
        <w:br/>
      </w:r>
      <w:r>
        <w:rPr>
          <w:rFonts w:ascii="Times New Roman"/>
          <w:b w:val="false"/>
          <w:i w:val="false"/>
          <w:color w:val="000000"/>
          <w:sz w:val="28"/>
        </w:rPr>
        <w:t>
           (с обоснованием о нуждаемости в постоянном постороннем</w:t>
      </w:r>
      <w:r>
        <w:br/>
      </w:r>
      <w:r>
        <w:rPr>
          <w:rFonts w:ascii="Times New Roman"/>
          <w:b w:val="false"/>
          <w:i w:val="false"/>
          <w:color w:val="000000"/>
          <w:sz w:val="28"/>
        </w:rPr>
        <w:t>
                  уходе и социальном обслуживании)</w:t>
      </w:r>
    </w:p>
    <w:p>
      <w:pPr>
        <w:spacing w:after="0"/>
        <w:ind w:left="0"/>
        <w:jc w:val="both"/>
      </w:pPr>
      <w:r>
        <w:rPr>
          <w:rFonts w:ascii="Times New Roman"/>
          <w:b w:val="false"/>
          <w:i w:val="false"/>
          <w:color w:val="000000"/>
          <w:sz w:val="28"/>
        </w:rPr>
        <w:t>      Рекомендация о направлении в детское психоневрологическое</w:t>
      </w:r>
      <w:r>
        <w:br/>
      </w:r>
      <w:r>
        <w:rPr>
          <w:rFonts w:ascii="Times New Roman"/>
          <w:b w:val="false"/>
          <w:i w:val="false"/>
          <w:color w:val="000000"/>
          <w:sz w:val="28"/>
        </w:rPr>
        <w:t>
медико-социальное учреждение (организацию) ________________________</w:t>
      </w:r>
      <w:r>
        <w:br/>
      </w:r>
      <w:r>
        <w:rPr>
          <w:rFonts w:ascii="Times New Roman"/>
          <w:b w:val="false"/>
          <w:i w:val="false"/>
          <w:color w:val="000000"/>
          <w:sz w:val="28"/>
        </w:rPr>
        <w:t>
      Не подлежит направлению в детское психоневрологическое</w:t>
      </w:r>
      <w:r>
        <w:br/>
      </w:r>
      <w:r>
        <w:rPr>
          <w:rFonts w:ascii="Times New Roman"/>
          <w:b w:val="false"/>
          <w:i w:val="false"/>
          <w:color w:val="000000"/>
          <w:sz w:val="28"/>
        </w:rPr>
        <w:t>
медико-социальное учреждение (организацию)_________________________</w:t>
      </w:r>
      <w:r>
        <w:br/>
      </w:r>
      <w:r>
        <w:rPr>
          <w:rFonts w:ascii="Times New Roman"/>
          <w:b w:val="false"/>
          <w:i w:val="false"/>
          <w:color w:val="000000"/>
          <w:sz w:val="28"/>
        </w:rPr>
        <w:t>
                                              (указать причину)</w:t>
      </w:r>
    </w:p>
    <w:p>
      <w:pPr>
        <w:spacing w:after="0"/>
        <w:ind w:left="0"/>
        <w:jc w:val="both"/>
      </w:pPr>
      <w:r>
        <w:rPr>
          <w:rFonts w:ascii="Times New Roman"/>
          <w:b w:val="false"/>
          <w:i w:val="false"/>
          <w:color w:val="000000"/>
          <w:sz w:val="28"/>
        </w:rPr>
        <w:t>      М.П.</w:t>
      </w:r>
      <w:r>
        <w:br/>
      </w:r>
      <w:r>
        <w:rPr>
          <w:rFonts w:ascii="Times New Roman"/>
          <w:b w:val="false"/>
          <w:i w:val="false"/>
          <w:color w:val="000000"/>
          <w:sz w:val="28"/>
        </w:rPr>
        <w:t>
      Руководитель медицинской организации: 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 20__ г.</w:t>
      </w:r>
    </w:p>
    <w:bookmarkStart w:name="z481" w:id="172"/>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Типовым Правилам социального       </w:t>
      </w:r>
      <w:r>
        <w:br/>
      </w:r>
      <w:r>
        <w:rPr>
          <w:rFonts w:ascii="Times New Roman"/>
          <w:b w:val="false"/>
          <w:i w:val="false"/>
          <w:color w:val="000000"/>
          <w:sz w:val="28"/>
        </w:rPr>
        <w:t xml:space="preserve">
обслуживания в детских психоневрологических </w:t>
      </w:r>
      <w:r>
        <w:br/>
      </w:r>
      <w:r>
        <w:rPr>
          <w:rFonts w:ascii="Times New Roman"/>
          <w:b w:val="false"/>
          <w:i w:val="false"/>
          <w:color w:val="000000"/>
          <w:sz w:val="28"/>
        </w:rPr>
        <w:t>
медико-социальных учреждениях (организациях)</w:t>
      </w:r>
    </w:p>
    <w:bookmarkEnd w:id="172"/>
    <w:p>
      <w:pPr>
        <w:spacing w:after="0"/>
        <w:ind w:left="0"/>
        <w:jc w:val="both"/>
      </w:pPr>
      <w:r>
        <w:rPr>
          <w:rFonts w:ascii="Times New Roman"/>
          <w:b w:val="false"/>
          <w:i w:val="false"/>
          <w:color w:val="000000"/>
          <w:sz w:val="28"/>
        </w:rPr>
        <w:t>      ___________________________________________________________</w:t>
      </w:r>
      <w:r>
        <w:br/>
      </w:r>
      <w:r>
        <w:rPr>
          <w:rFonts w:ascii="Times New Roman"/>
          <w:b w:val="false"/>
          <w:i w:val="false"/>
          <w:color w:val="000000"/>
          <w:sz w:val="28"/>
        </w:rPr>
        <w:t>
Наименование субъекта, предоставляющего специальные социальные услуги</w:t>
      </w:r>
    </w:p>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(Ф.И.О. и подпись руководителя МСО) </w:t>
      </w:r>
      <w:r>
        <w:br/>
      </w:r>
      <w:r>
        <w:rPr>
          <w:rFonts w:ascii="Times New Roman"/>
          <w:b w:val="false"/>
          <w:i w:val="false"/>
          <w:color w:val="000000"/>
          <w:sz w:val="28"/>
        </w:rPr>
        <w:t xml:space="preserve">
                                  «___» ________ _______ год </w:t>
      </w:r>
    </w:p>
    <w:bookmarkStart w:name="z482" w:id="173"/>
    <w:p>
      <w:pPr>
        <w:spacing w:after="0"/>
        <w:ind w:left="0"/>
        <w:jc w:val="left"/>
      </w:pPr>
      <w:r>
        <w:rPr>
          <w:rFonts w:ascii="Times New Roman"/>
          <w:b/>
          <w:i w:val="false"/>
          <w:color w:val="000000"/>
        </w:rPr>
        <w:t xml:space="preserve"> 
Индивидуальный план работы</w:t>
      </w:r>
    </w:p>
    <w:bookmarkEnd w:id="173"/>
    <w:p>
      <w:pPr>
        <w:spacing w:after="0"/>
        <w:ind w:left="0"/>
        <w:jc w:val="both"/>
      </w:pPr>
      <w:r>
        <w:rPr>
          <w:rFonts w:ascii="Times New Roman"/>
          <w:b w:val="false"/>
          <w:i w:val="false"/>
          <w:color w:val="000000"/>
          <w:sz w:val="28"/>
        </w:rPr>
        <w:t>Ф.И.О. ребенка _____________________________________________________</w:t>
      </w:r>
      <w:r>
        <w:br/>
      </w:r>
      <w:r>
        <w:rPr>
          <w:rFonts w:ascii="Times New Roman"/>
          <w:b w:val="false"/>
          <w:i w:val="false"/>
          <w:color w:val="000000"/>
          <w:sz w:val="28"/>
        </w:rPr>
        <w:t>
Дата и год рождения ________________________________________________</w:t>
      </w:r>
      <w:r>
        <w:br/>
      </w:r>
      <w:r>
        <w:rPr>
          <w:rFonts w:ascii="Times New Roman"/>
          <w:b w:val="false"/>
          <w:i w:val="false"/>
          <w:color w:val="000000"/>
          <w:sz w:val="28"/>
        </w:rPr>
        <w:t>
Диагноз ___________________________________________________________</w:t>
      </w:r>
      <w:r>
        <w:br/>
      </w:r>
      <w:r>
        <w:rPr>
          <w:rFonts w:ascii="Times New Roman"/>
          <w:b w:val="false"/>
          <w:i w:val="false"/>
          <w:color w:val="000000"/>
          <w:sz w:val="28"/>
        </w:rPr>
        <w:t>
Дата поступления __________________________________________________</w:t>
      </w:r>
      <w:r>
        <w:br/>
      </w:r>
      <w:r>
        <w:rPr>
          <w:rFonts w:ascii="Times New Roman"/>
          <w:b w:val="false"/>
          <w:i w:val="false"/>
          <w:color w:val="000000"/>
          <w:sz w:val="28"/>
        </w:rPr>
        <w:t>
Дата разработки индивидуального плана работы _______________________</w:t>
      </w:r>
      <w:r>
        <w:br/>
      </w:r>
      <w:r>
        <w:rPr>
          <w:rFonts w:ascii="Times New Roman"/>
          <w:b w:val="false"/>
          <w:i w:val="false"/>
          <w:color w:val="000000"/>
          <w:sz w:val="28"/>
        </w:rPr>
        <w:t>
на период с ____________________ по ____________________</w:t>
      </w:r>
    </w:p>
    <w:p>
      <w:pPr>
        <w:spacing w:after="0"/>
        <w:ind w:left="0"/>
        <w:jc w:val="both"/>
      </w:pPr>
      <w:r>
        <w:rPr>
          <w:rFonts w:ascii="Times New Roman"/>
          <w:b w:val="false"/>
          <w:i w:val="false"/>
          <w:color w:val="000000"/>
          <w:sz w:val="28"/>
        </w:rPr>
        <w:t>      Назначенные мероприятия в соответствии с индивидуальными потребностями ребенка (указать виды и объем оказываемых услуг):</w:t>
      </w:r>
    </w:p>
    <w:p>
      <w:pPr>
        <w:spacing w:after="0"/>
        <w:ind w:left="0"/>
        <w:jc w:val="both"/>
      </w:pPr>
      <w:r>
        <w:rPr>
          <w:rFonts w:ascii="Times New Roman"/>
          <w:b w:val="false"/>
          <w:i w:val="false"/>
          <w:color w:val="000000"/>
          <w:sz w:val="28"/>
        </w:rPr>
        <w:t>      1) социально-бытовые услуги:</w:t>
      </w:r>
    </w:p>
    <w:p>
      <w:pPr>
        <w:spacing w:after="0"/>
        <w:ind w:left="0"/>
        <w:jc w:val="both"/>
      </w:pP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2) социально-медицинские услуги:</w:t>
      </w:r>
    </w:p>
    <w:p>
      <w:pPr>
        <w:spacing w:after="0"/>
        <w:ind w:left="0"/>
        <w:jc w:val="both"/>
      </w:pP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3) социально-психологические услуги:</w:t>
      </w:r>
    </w:p>
    <w:p>
      <w:pPr>
        <w:spacing w:after="0"/>
        <w:ind w:left="0"/>
        <w:jc w:val="both"/>
      </w:pP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4) социально-педагогические услуги:</w:t>
      </w:r>
    </w:p>
    <w:p>
      <w:pPr>
        <w:spacing w:after="0"/>
        <w:ind w:left="0"/>
        <w:jc w:val="both"/>
      </w:pP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5) социально-экономические услуги:</w:t>
      </w:r>
    </w:p>
    <w:p>
      <w:pPr>
        <w:spacing w:after="0"/>
        <w:ind w:left="0"/>
        <w:jc w:val="both"/>
      </w:pP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6) социально-правовые услуги:</w:t>
      </w:r>
    </w:p>
    <w:p>
      <w:pPr>
        <w:spacing w:after="0"/>
        <w:ind w:left="0"/>
        <w:jc w:val="both"/>
      </w:pP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Итоги реализации индивидуального плана работы 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Дата пересмотра индивидуального плана работы _______________</w:t>
      </w:r>
    </w:p>
    <w:p>
      <w:pPr>
        <w:spacing w:after="0"/>
        <w:ind w:left="0"/>
        <w:jc w:val="both"/>
      </w:pPr>
      <w:r>
        <w:rPr>
          <w:rFonts w:ascii="Times New Roman"/>
          <w:b w:val="false"/>
          <w:i w:val="false"/>
          <w:color w:val="000000"/>
          <w:sz w:val="28"/>
        </w:rPr>
        <w:t>      Специалист по социальной работе ____________________________</w:t>
      </w:r>
      <w:r>
        <w:br/>
      </w:r>
      <w:r>
        <w:rPr>
          <w:rFonts w:ascii="Times New Roman"/>
          <w:b w:val="false"/>
          <w:i w:val="false"/>
          <w:color w:val="000000"/>
          <w:sz w:val="28"/>
        </w:rPr>
        <w:t>
                                           (Ф.И.О. и подпись)</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Ознакомлены:</w:t>
      </w:r>
      <w:r>
        <w:br/>
      </w:r>
      <w:r>
        <w:rPr>
          <w:rFonts w:ascii="Times New Roman"/>
          <w:b w:val="false"/>
          <w:i w:val="false"/>
          <w:color w:val="000000"/>
          <w:sz w:val="28"/>
        </w:rPr>
        <w:t>
   Ф.И.О. и подпись родителя _____________________</w:t>
      </w:r>
      <w:r>
        <w:br/>
      </w:r>
      <w:r>
        <w:rPr>
          <w:rFonts w:ascii="Times New Roman"/>
          <w:b w:val="false"/>
          <w:i w:val="false"/>
          <w:color w:val="000000"/>
          <w:sz w:val="28"/>
        </w:rPr>
        <w:t>
  (законного представителя) 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приказом и.о. Министра труда</w:t>
      </w:r>
      <w:r>
        <w:br/>
      </w:r>
      <w:r>
        <w:rPr>
          <w:rFonts w:ascii="Times New Roman"/>
          <w:b w:val="false"/>
          <w:i w:val="false"/>
          <w:color w:val="000000"/>
          <w:sz w:val="28"/>
        </w:rPr>
        <w:t>
и социальной защиты населения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 декабря 2005 года № 306-п</w:t>
      </w:r>
    </w:p>
    <w:bookmarkStart w:name="z7" w:id="174"/>
    <w:p>
      <w:pPr>
        <w:spacing w:after="0"/>
        <w:ind w:left="0"/>
        <w:jc w:val="left"/>
      </w:pPr>
      <w:r>
        <w:rPr>
          <w:rFonts w:ascii="Times New Roman"/>
          <w:b/>
          <w:i w:val="false"/>
          <w:color w:val="000000"/>
        </w:rPr>
        <w:t xml:space="preserve"> 
Типовые правила</w:t>
      </w:r>
      <w:r>
        <w:br/>
      </w:r>
      <w:r>
        <w:rPr>
          <w:rFonts w:ascii="Times New Roman"/>
          <w:b/>
          <w:i w:val="false"/>
          <w:color w:val="000000"/>
        </w:rPr>
        <w:t>
социального обслуживания на дому</w:t>
      </w:r>
      <w:r>
        <w:br/>
      </w:r>
      <w:r>
        <w:rPr>
          <w:rFonts w:ascii="Times New Roman"/>
          <w:b/>
          <w:i w:val="false"/>
          <w:color w:val="000000"/>
        </w:rPr>
        <w:t>
детей с ограниченными возможностями, детей-инвалидов,</w:t>
      </w:r>
      <w:r>
        <w:br/>
      </w:r>
      <w:r>
        <w:rPr>
          <w:rFonts w:ascii="Times New Roman"/>
          <w:b/>
          <w:i w:val="false"/>
          <w:color w:val="000000"/>
        </w:rPr>
        <w:t>
детей группы риска от 1,5 до 3 лет</w:t>
      </w:r>
    </w:p>
    <w:bookmarkEnd w:id="174"/>
    <w:p>
      <w:pPr>
        <w:spacing w:after="0"/>
        <w:ind w:left="0"/>
        <w:jc w:val="both"/>
      </w:pPr>
      <w:r>
        <w:rPr>
          <w:rFonts w:ascii="Times New Roman"/>
          <w:b w:val="false"/>
          <w:i w:val="false"/>
          <w:color w:val="ff0000"/>
          <w:sz w:val="28"/>
        </w:rPr>
        <w:t xml:space="preserve">      Сноска. Приказ дополнен Типовыми правилами в соответствии с приказом Министра труда и социальной защиты населения РК от 30.07.2009 </w:t>
      </w:r>
      <w:r>
        <w:rPr>
          <w:rFonts w:ascii="Times New Roman"/>
          <w:b w:val="false"/>
          <w:i w:val="false"/>
          <w:color w:val="ff0000"/>
          <w:sz w:val="28"/>
        </w:rPr>
        <w:t>№ 240-п</w:t>
      </w:r>
      <w:r>
        <w:rPr>
          <w:rFonts w:ascii="Times New Roman"/>
          <w:b w:val="false"/>
          <w:i w:val="false"/>
          <w:color w:val="ff0000"/>
          <w:sz w:val="28"/>
        </w:rPr>
        <w:t>.</w:t>
      </w:r>
    </w:p>
    <w:bookmarkStart w:name="z483" w:id="175"/>
    <w:p>
      <w:pPr>
        <w:spacing w:after="0"/>
        <w:ind w:left="0"/>
        <w:jc w:val="left"/>
      </w:pPr>
      <w:r>
        <w:rPr>
          <w:rFonts w:ascii="Times New Roman"/>
          <w:b/>
          <w:i w:val="false"/>
          <w:color w:val="000000"/>
        </w:rPr>
        <w:t xml:space="preserve"> 
1. Общие положения</w:t>
      </w:r>
    </w:p>
    <w:bookmarkEnd w:id="175"/>
    <w:bookmarkStart w:name="z484" w:id="176"/>
    <w:p>
      <w:pPr>
        <w:spacing w:after="0"/>
        <w:ind w:left="0"/>
        <w:jc w:val="both"/>
      </w:pPr>
      <w:r>
        <w:rPr>
          <w:rFonts w:ascii="Times New Roman"/>
          <w:b w:val="false"/>
          <w:i w:val="false"/>
          <w:color w:val="000000"/>
          <w:sz w:val="28"/>
        </w:rPr>
        <w:t>
      1. Настоящие Типовые правила социального обслуживания на дому (далее - Типовые правила) определяют условия и порядок предоставления специальных социальных услуг детям с ограниченными возможностями, детям-инвалидам, детям группы риска от 1,5 до 3 лет, проживающих в семьях (далее - услуги детям на дому).</w:t>
      </w:r>
      <w:r>
        <w:br/>
      </w:r>
      <w:r>
        <w:rPr>
          <w:rFonts w:ascii="Times New Roman"/>
          <w:b w:val="false"/>
          <w:i w:val="false"/>
          <w:color w:val="000000"/>
          <w:sz w:val="28"/>
        </w:rPr>
        <w:t>
</w:t>
      </w:r>
      <w:r>
        <w:rPr>
          <w:rFonts w:ascii="Times New Roman"/>
          <w:b w:val="false"/>
          <w:i w:val="false"/>
          <w:color w:val="000000"/>
          <w:sz w:val="28"/>
        </w:rPr>
        <w:t>
      2. Услуги детям на дому осуществляются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РК от 29 декабря 2008 года № 114-IV «</w:t>
      </w:r>
      <w:r>
        <w:rPr>
          <w:rFonts w:ascii="Times New Roman"/>
          <w:b w:val="false"/>
          <w:i w:val="false"/>
          <w:color w:val="000000"/>
          <w:sz w:val="28"/>
        </w:rPr>
        <w:t>О специальных социальных услугах</w:t>
      </w:r>
      <w:r>
        <w:rPr>
          <w:rFonts w:ascii="Times New Roman"/>
          <w:b w:val="false"/>
          <w:i w:val="false"/>
          <w:color w:val="000000"/>
          <w:sz w:val="28"/>
        </w:rPr>
        <w:t>», от 11 июля 2002 года N 343 «</w:t>
      </w:r>
      <w:r>
        <w:rPr>
          <w:rFonts w:ascii="Times New Roman"/>
          <w:b w:val="false"/>
          <w:i w:val="false"/>
          <w:color w:val="000000"/>
          <w:sz w:val="28"/>
        </w:rPr>
        <w:t>О социальной и медико-педагогической</w:t>
      </w:r>
      <w:r>
        <w:rPr>
          <w:rFonts w:ascii="Times New Roman"/>
          <w:b w:val="false"/>
          <w:i w:val="false"/>
          <w:color w:val="000000"/>
          <w:sz w:val="28"/>
        </w:rPr>
        <w:t xml:space="preserve"> коррекционной поддержке детей с ограниченными возможностями», от 8 августа 2002 года N 345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от 13 апреля 2005 года N 39 «</w:t>
      </w:r>
      <w:r>
        <w:rPr>
          <w:rFonts w:ascii="Times New Roman"/>
          <w:b w:val="false"/>
          <w:i w:val="false"/>
          <w:color w:val="000000"/>
          <w:sz w:val="28"/>
        </w:rPr>
        <w:t>О социальной защите</w:t>
      </w:r>
      <w:r>
        <w:rPr>
          <w:rFonts w:ascii="Times New Roman"/>
          <w:b w:val="false"/>
          <w:i w:val="false"/>
          <w:color w:val="000000"/>
          <w:sz w:val="28"/>
        </w:rPr>
        <w:t xml:space="preserve"> инвалидов в Республике Казахстан», настоящими Типовыми правилами.</w:t>
      </w:r>
      <w:r>
        <w:br/>
      </w:r>
      <w:r>
        <w:rPr>
          <w:rFonts w:ascii="Times New Roman"/>
          <w:b w:val="false"/>
          <w:i w:val="false"/>
          <w:color w:val="000000"/>
          <w:sz w:val="28"/>
        </w:rPr>
        <w:t>
</w:t>
      </w:r>
      <w:r>
        <w:rPr>
          <w:rFonts w:ascii="Times New Roman"/>
          <w:b w:val="false"/>
          <w:i w:val="false"/>
          <w:color w:val="000000"/>
          <w:sz w:val="28"/>
        </w:rPr>
        <w:t>
      3. Предоставление специальных социальных услуг детям на дому осуществляется субъектами государственной и частной форм собственности (отделения социальной помощи на дому; службы поддержки семьи и ребенка; службы раннего вмешательства; реабилитационные центры; структурные подразделения медико-социальных учреждений и иных объектов социального обслуживания) (далее - субъекты надомного обслуживания).</w:t>
      </w:r>
      <w:r>
        <w:br/>
      </w:r>
      <w:r>
        <w:rPr>
          <w:rFonts w:ascii="Times New Roman"/>
          <w:b w:val="false"/>
          <w:i w:val="false"/>
          <w:color w:val="000000"/>
          <w:sz w:val="28"/>
        </w:rPr>
        <w:t>
</w:t>
      </w:r>
      <w:r>
        <w:rPr>
          <w:rFonts w:ascii="Times New Roman"/>
          <w:b w:val="false"/>
          <w:i w:val="false"/>
          <w:color w:val="000000"/>
          <w:sz w:val="28"/>
        </w:rPr>
        <w:t>
      В данных правилах используется понятие «инициаторы», что подразумевает инициативную группу граждан, созывающих учредительное собрание (съезд, конференцию) для принятия устава и формирования руководящего органа некоммерческой организации.</w:t>
      </w:r>
      <w:r>
        <w:br/>
      </w:r>
      <w:r>
        <w:rPr>
          <w:rFonts w:ascii="Times New Roman"/>
          <w:b w:val="false"/>
          <w:i w:val="false"/>
          <w:color w:val="000000"/>
          <w:sz w:val="28"/>
        </w:rPr>
        <w:t>
</w:t>
      </w:r>
      <w:r>
        <w:rPr>
          <w:rFonts w:ascii="Times New Roman"/>
          <w:b w:val="false"/>
          <w:i w:val="false"/>
          <w:color w:val="000000"/>
          <w:sz w:val="28"/>
        </w:rPr>
        <w:t>
      4. Медицинскими противопоказаниями предоставления услуг детям на дому являются наличие у детей:</w:t>
      </w:r>
      <w:r>
        <w:br/>
      </w:r>
      <w:r>
        <w:rPr>
          <w:rFonts w:ascii="Times New Roman"/>
          <w:b w:val="false"/>
          <w:i w:val="false"/>
          <w:color w:val="000000"/>
          <w:sz w:val="28"/>
        </w:rPr>
        <w:t>
      туберкулеза в активной стадии процесса;</w:t>
      </w:r>
      <w:r>
        <w:br/>
      </w:r>
      <w:r>
        <w:rPr>
          <w:rFonts w:ascii="Times New Roman"/>
          <w:b w:val="false"/>
          <w:i w:val="false"/>
          <w:color w:val="000000"/>
          <w:sz w:val="28"/>
        </w:rPr>
        <w:t>
      карантинных инфекций;</w:t>
      </w:r>
      <w:r>
        <w:br/>
      </w:r>
      <w:r>
        <w:rPr>
          <w:rFonts w:ascii="Times New Roman"/>
          <w:b w:val="false"/>
          <w:i w:val="false"/>
          <w:color w:val="000000"/>
          <w:sz w:val="28"/>
        </w:rPr>
        <w:t>
      заразных заболеваний кожи и волос;</w:t>
      </w:r>
      <w:r>
        <w:br/>
      </w:r>
      <w:r>
        <w:rPr>
          <w:rFonts w:ascii="Times New Roman"/>
          <w:b w:val="false"/>
          <w:i w:val="false"/>
          <w:color w:val="000000"/>
          <w:sz w:val="28"/>
        </w:rPr>
        <w:t>
      венерических заболеваний, СПИДа и других заболеваний, требующих лечения в специализированных медицинских организациях.</w:t>
      </w:r>
      <w:r>
        <w:br/>
      </w:r>
      <w:r>
        <w:rPr>
          <w:rFonts w:ascii="Times New Roman"/>
          <w:b w:val="false"/>
          <w:i w:val="false"/>
          <w:color w:val="000000"/>
          <w:sz w:val="28"/>
        </w:rPr>
        <w:t>
</w:t>
      </w:r>
      <w:r>
        <w:rPr>
          <w:rFonts w:ascii="Times New Roman"/>
          <w:b w:val="false"/>
          <w:i w:val="false"/>
          <w:color w:val="000000"/>
          <w:sz w:val="28"/>
        </w:rPr>
        <w:t>
      5. Услуги детям на дому оказываются социальными работниками, находящимися в штатной численности субъекта надомного обслуживания (консультанты по социальной работе, социальные работники по уходу).</w:t>
      </w:r>
      <w:r>
        <w:br/>
      </w:r>
      <w:r>
        <w:rPr>
          <w:rFonts w:ascii="Times New Roman"/>
          <w:b w:val="false"/>
          <w:i w:val="false"/>
          <w:color w:val="000000"/>
          <w:sz w:val="28"/>
        </w:rPr>
        <w:t>
</w:t>
      </w:r>
      <w:r>
        <w:rPr>
          <w:rFonts w:ascii="Times New Roman"/>
          <w:b w:val="false"/>
          <w:i w:val="false"/>
          <w:color w:val="000000"/>
          <w:sz w:val="28"/>
        </w:rPr>
        <w:t>
      При предоставлении услуг детям на дому при необходимости могут привлекаться специалисты в области здравоохранения, образования.</w:t>
      </w:r>
    </w:p>
    <w:bookmarkEnd w:id="176"/>
    <w:bookmarkStart w:name="z491" w:id="177"/>
    <w:p>
      <w:pPr>
        <w:spacing w:after="0"/>
        <w:ind w:left="0"/>
        <w:jc w:val="left"/>
      </w:pPr>
      <w:r>
        <w:rPr>
          <w:rFonts w:ascii="Times New Roman"/>
          <w:b/>
          <w:i w:val="false"/>
          <w:color w:val="000000"/>
        </w:rPr>
        <w:t xml:space="preserve"> 
2. Задачи и функции субъектов надомного обслуживания</w:t>
      </w:r>
    </w:p>
    <w:bookmarkEnd w:id="177"/>
    <w:bookmarkStart w:name="z492" w:id="178"/>
    <w:p>
      <w:pPr>
        <w:spacing w:after="0"/>
        <w:ind w:left="0"/>
        <w:jc w:val="both"/>
      </w:pPr>
      <w:r>
        <w:rPr>
          <w:rFonts w:ascii="Times New Roman"/>
          <w:b w:val="false"/>
          <w:i w:val="false"/>
          <w:color w:val="000000"/>
          <w:sz w:val="28"/>
        </w:rPr>
        <w:t>
      6. Основной задачей субъектов надомного обслуживания является предоставление нуждающимся детям специальных социальных услуг с учетом их индивидуальных потребностей, создание детям благоприятных условий пребывания в привычной домашней среде.</w:t>
      </w:r>
      <w:r>
        <w:br/>
      </w:r>
      <w:r>
        <w:rPr>
          <w:rFonts w:ascii="Times New Roman"/>
          <w:b w:val="false"/>
          <w:i w:val="false"/>
          <w:color w:val="000000"/>
          <w:sz w:val="28"/>
        </w:rPr>
        <w:t>
</w:t>
      </w:r>
      <w:r>
        <w:rPr>
          <w:rFonts w:ascii="Times New Roman"/>
          <w:b w:val="false"/>
          <w:i w:val="false"/>
          <w:color w:val="000000"/>
          <w:sz w:val="28"/>
        </w:rPr>
        <w:t>
      7. Функции субъектов надомного обслуживания:</w:t>
      </w:r>
      <w:r>
        <w:br/>
      </w:r>
      <w:r>
        <w:rPr>
          <w:rFonts w:ascii="Times New Roman"/>
          <w:b w:val="false"/>
          <w:i w:val="false"/>
          <w:color w:val="000000"/>
          <w:sz w:val="28"/>
        </w:rPr>
        <w:t>
</w:t>
      </w:r>
      <w:r>
        <w:rPr>
          <w:rFonts w:ascii="Times New Roman"/>
          <w:b w:val="false"/>
          <w:i w:val="false"/>
          <w:color w:val="000000"/>
          <w:sz w:val="28"/>
        </w:rPr>
        <w:t>
      1) выявление и учет детей, нуждающихся в специальных социальных услугах на дому;</w:t>
      </w:r>
      <w:r>
        <w:br/>
      </w:r>
      <w:r>
        <w:rPr>
          <w:rFonts w:ascii="Times New Roman"/>
          <w:b w:val="false"/>
          <w:i w:val="false"/>
          <w:color w:val="000000"/>
          <w:sz w:val="28"/>
        </w:rPr>
        <w:t>
</w:t>
      </w:r>
      <w:r>
        <w:rPr>
          <w:rFonts w:ascii="Times New Roman"/>
          <w:b w:val="false"/>
          <w:i w:val="false"/>
          <w:color w:val="000000"/>
          <w:sz w:val="28"/>
        </w:rPr>
        <w:t>
      2) оказание специальных социальных услуг комплексного характера;</w:t>
      </w:r>
      <w:r>
        <w:br/>
      </w:r>
      <w:r>
        <w:rPr>
          <w:rFonts w:ascii="Times New Roman"/>
          <w:b w:val="false"/>
          <w:i w:val="false"/>
          <w:color w:val="000000"/>
          <w:sz w:val="28"/>
        </w:rPr>
        <w:t>
</w:t>
      </w:r>
      <w:r>
        <w:rPr>
          <w:rFonts w:ascii="Times New Roman"/>
          <w:b w:val="false"/>
          <w:i w:val="false"/>
          <w:color w:val="000000"/>
          <w:sz w:val="28"/>
        </w:rPr>
        <w:t>
      3) информирование детей и членов их семей (законных представителей) об их правах, условиях, объемах и видах специальных социальных услуг;</w:t>
      </w:r>
      <w:r>
        <w:br/>
      </w:r>
      <w:r>
        <w:rPr>
          <w:rFonts w:ascii="Times New Roman"/>
          <w:b w:val="false"/>
          <w:i w:val="false"/>
          <w:color w:val="000000"/>
          <w:sz w:val="28"/>
        </w:rPr>
        <w:t>
</w:t>
      </w:r>
      <w:r>
        <w:rPr>
          <w:rFonts w:ascii="Times New Roman"/>
          <w:b w:val="false"/>
          <w:i w:val="false"/>
          <w:color w:val="000000"/>
          <w:sz w:val="28"/>
        </w:rPr>
        <w:t>
      4) совершенствование организации труда и повышение квалификации консультантов по социальной работе и социальных работников по уходу;</w:t>
      </w:r>
      <w:r>
        <w:br/>
      </w:r>
      <w:r>
        <w:rPr>
          <w:rFonts w:ascii="Times New Roman"/>
          <w:b w:val="false"/>
          <w:i w:val="false"/>
          <w:color w:val="000000"/>
          <w:sz w:val="28"/>
        </w:rPr>
        <w:t>
</w:t>
      </w:r>
      <w:r>
        <w:rPr>
          <w:rFonts w:ascii="Times New Roman"/>
          <w:b w:val="false"/>
          <w:i w:val="false"/>
          <w:color w:val="000000"/>
          <w:sz w:val="28"/>
        </w:rPr>
        <w:t>
      5) иные функции в соответствии с учредительными документами субъектов надомного обслуживания.</w:t>
      </w:r>
    </w:p>
    <w:bookmarkEnd w:id="178"/>
    <w:bookmarkStart w:name="z499" w:id="179"/>
    <w:p>
      <w:pPr>
        <w:spacing w:after="0"/>
        <w:ind w:left="0"/>
        <w:jc w:val="left"/>
      </w:pPr>
      <w:r>
        <w:rPr>
          <w:rFonts w:ascii="Times New Roman"/>
          <w:b/>
          <w:i w:val="false"/>
          <w:color w:val="000000"/>
        </w:rPr>
        <w:t xml:space="preserve"> 
3. Организация предоставления услуг детям на дому</w:t>
      </w:r>
      <w:r>
        <w:br/>
      </w:r>
      <w:r>
        <w:rPr>
          <w:rFonts w:ascii="Times New Roman"/>
          <w:b/>
          <w:i w:val="false"/>
          <w:color w:val="000000"/>
        </w:rPr>
        <w:t>
субъектами надомного обслуживания</w:t>
      </w:r>
    </w:p>
    <w:bookmarkEnd w:id="179"/>
    <w:bookmarkStart w:name="z500" w:id="180"/>
    <w:p>
      <w:pPr>
        <w:spacing w:after="0"/>
        <w:ind w:left="0"/>
        <w:jc w:val="both"/>
      </w:pPr>
      <w:r>
        <w:rPr>
          <w:rFonts w:ascii="Times New Roman"/>
          <w:b w:val="false"/>
          <w:i w:val="false"/>
          <w:color w:val="000000"/>
          <w:sz w:val="28"/>
        </w:rPr>
        <w:t>
      8. Субъекты надомного обслуживания, созданные местными исполнительными органами, предоставляют услуги детям на дому в рамках гарантированного объема специальных социальных услуг в соответствии со </w:t>
      </w:r>
      <w:r>
        <w:rPr>
          <w:rFonts w:ascii="Times New Roman"/>
          <w:b w:val="false"/>
          <w:i w:val="false"/>
          <w:color w:val="000000"/>
          <w:sz w:val="28"/>
        </w:rPr>
        <w:t>Стандартом</w:t>
      </w:r>
      <w:r>
        <w:rPr>
          <w:rFonts w:ascii="Times New Roman"/>
          <w:b w:val="false"/>
          <w:i w:val="false"/>
          <w:color w:val="000000"/>
          <w:sz w:val="28"/>
        </w:rPr>
        <w:t xml:space="preserve"> оказания специальных социальных услуг в области социальной защиты населения,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26 января 2009 года № 26-п (зарегистрированный в Министерстве юстиции Республики Казахстан за № 5566 от 25 февраля 2009 года) (далее - Стандарт оказания специальных социальных услуг в области социальной защиты населения).</w:t>
      </w:r>
      <w:r>
        <w:br/>
      </w:r>
      <w:r>
        <w:rPr>
          <w:rFonts w:ascii="Times New Roman"/>
          <w:b w:val="false"/>
          <w:i w:val="false"/>
          <w:color w:val="000000"/>
          <w:sz w:val="28"/>
        </w:rPr>
        <w:t>
</w:t>
      </w:r>
      <w:r>
        <w:rPr>
          <w:rFonts w:ascii="Times New Roman"/>
          <w:b w:val="false"/>
          <w:i w:val="false"/>
          <w:color w:val="000000"/>
          <w:sz w:val="28"/>
        </w:rPr>
        <w:t>
      9. Отношения между субъектом надомного обслуживания независимо от формы собственности и семьями, имеющими детей, нуждающихся в специальных социальных услугах, оформляются договором на оказание специальных социальных услуг на дому (далее - Договор).</w:t>
      </w:r>
      <w:r>
        <w:br/>
      </w:r>
      <w:r>
        <w:rPr>
          <w:rFonts w:ascii="Times New Roman"/>
          <w:b w:val="false"/>
          <w:i w:val="false"/>
          <w:color w:val="000000"/>
          <w:sz w:val="28"/>
        </w:rPr>
        <w:t>
</w:t>
      </w:r>
      <w:r>
        <w:rPr>
          <w:rFonts w:ascii="Times New Roman"/>
          <w:b w:val="false"/>
          <w:i w:val="false"/>
          <w:color w:val="000000"/>
          <w:sz w:val="28"/>
        </w:rPr>
        <w:t>
      В Договоре обязательно наличие условий, предусматривающих периодичность и виды оказываемых специальных социальных услуг, фамилия и имя социального работника (или специалиста), закрепленного за семьей, условия расторжения Договора, ответственность сторон, срок реализации Договора (</w:t>
      </w:r>
      <w:r>
        <w:rPr>
          <w:rFonts w:ascii="Times New Roman"/>
          <w:b w:val="false"/>
          <w:i w:val="false"/>
          <w:color w:val="000000"/>
          <w:sz w:val="28"/>
        </w:rPr>
        <w:t>приложение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Договор на оказание специальных социальных услуг на платной основе, кроме указанных условий, включает условия оплаты, продления Договора и другие условия по соглашению сторон.</w:t>
      </w:r>
      <w:r>
        <w:br/>
      </w:r>
      <w:r>
        <w:rPr>
          <w:rFonts w:ascii="Times New Roman"/>
          <w:b w:val="false"/>
          <w:i w:val="false"/>
          <w:color w:val="000000"/>
          <w:sz w:val="28"/>
        </w:rPr>
        <w:t>
</w:t>
      </w:r>
      <w:r>
        <w:rPr>
          <w:rFonts w:ascii="Times New Roman"/>
          <w:b w:val="false"/>
          <w:i w:val="false"/>
          <w:color w:val="000000"/>
          <w:sz w:val="28"/>
        </w:rPr>
        <w:t>
      10. Субъекты надомного обслуживания:</w:t>
      </w:r>
      <w:r>
        <w:br/>
      </w:r>
      <w:r>
        <w:rPr>
          <w:rFonts w:ascii="Times New Roman"/>
          <w:b w:val="false"/>
          <w:i w:val="false"/>
          <w:color w:val="000000"/>
          <w:sz w:val="28"/>
        </w:rPr>
        <w:t>
</w:t>
      </w:r>
      <w:r>
        <w:rPr>
          <w:rFonts w:ascii="Times New Roman"/>
          <w:b w:val="false"/>
          <w:i w:val="false"/>
          <w:color w:val="000000"/>
          <w:sz w:val="28"/>
        </w:rPr>
        <w:t>
      1) заводят и пополняют личные дела детей;</w:t>
      </w:r>
      <w:r>
        <w:br/>
      </w:r>
      <w:r>
        <w:rPr>
          <w:rFonts w:ascii="Times New Roman"/>
          <w:b w:val="false"/>
          <w:i w:val="false"/>
          <w:color w:val="000000"/>
          <w:sz w:val="28"/>
        </w:rPr>
        <w:t>
</w:t>
      </w:r>
      <w:r>
        <w:rPr>
          <w:rFonts w:ascii="Times New Roman"/>
          <w:b w:val="false"/>
          <w:i w:val="false"/>
          <w:color w:val="000000"/>
          <w:sz w:val="28"/>
        </w:rPr>
        <w:t>
      2) предоставляют социальным работникам (специалистам) помещение, оснащенное необходимой техникой и связью, диагностический, дидактический и развивающий материал;</w:t>
      </w:r>
      <w:r>
        <w:br/>
      </w:r>
      <w:r>
        <w:rPr>
          <w:rFonts w:ascii="Times New Roman"/>
          <w:b w:val="false"/>
          <w:i w:val="false"/>
          <w:color w:val="000000"/>
          <w:sz w:val="28"/>
        </w:rPr>
        <w:t>
</w:t>
      </w:r>
      <w:r>
        <w:rPr>
          <w:rFonts w:ascii="Times New Roman"/>
          <w:b w:val="false"/>
          <w:i w:val="false"/>
          <w:color w:val="000000"/>
          <w:sz w:val="28"/>
        </w:rPr>
        <w:t>
      3) создают условия для предоставления специальных социальных услуг, в том числе:</w:t>
      </w:r>
      <w:r>
        <w:br/>
      </w:r>
      <w:r>
        <w:rPr>
          <w:rFonts w:ascii="Times New Roman"/>
          <w:b w:val="false"/>
          <w:i w:val="false"/>
          <w:color w:val="000000"/>
          <w:sz w:val="28"/>
        </w:rPr>
        <w:t>
</w:t>
      </w:r>
      <w:r>
        <w:rPr>
          <w:rFonts w:ascii="Times New Roman"/>
          <w:b w:val="false"/>
          <w:i w:val="false"/>
          <w:color w:val="000000"/>
          <w:sz w:val="28"/>
        </w:rPr>
        <w:t>
      обеспечение социальных работников (специалистов) методической литературой, способствующей формированию знаний, умений и навыков по социальному обслуживанию детей;</w:t>
      </w:r>
      <w:r>
        <w:br/>
      </w:r>
      <w:r>
        <w:rPr>
          <w:rFonts w:ascii="Times New Roman"/>
          <w:b w:val="false"/>
          <w:i w:val="false"/>
          <w:color w:val="000000"/>
          <w:sz w:val="28"/>
        </w:rPr>
        <w:t>
</w:t>
      </w:r>
      <w:r>
        <w:rPr>
          <w:rFonts w:ascii="Times New Roman"/>
          <w:b w:val="false"/>
          <w:i w:val="false"/>
          <w:color w:val="000000"/>
          <w:sz w:val="28"/>
        </w:rPr>
        <w:t>
      проведение обучающих тренингов для членов семьи, получающих услуги на дому, по созданию условий для развития ребенка в домашних условиях;</w:t>
      </w:r>
      <w:r>
        <w:br/>
      </w:r>
      <w:r>
        <w:rPr>
          <w:rFonts w:ascii="Times New Roman"/>
          <w:b w:val="false"/>
          <w:i w:val="false"/>
          <w:color w:val="000000"/>
          <w:sz w:val="28"/>
        </w:rPr>
        <w:t>
</w:t>
      </w:r>
      <w:r>
        <w:rPr>
          <w:rFonts w:ascii="Times New Roman"/>
          <w:b w:val="false"/>
          <w:i w:val="false"/>
          <w:color w:val="000000"/>
          <w:sz w:val="28"/>
        </w:rPr>
        <w:t>
      обеспечивают социальных работников (специалистов) при необходимости транспортным средством, проездными билетами или денежной компенсацией в размере стоимости проездного билета;</w:t>
      </w:r>
      <w:r>
        <w:br/>
      </w:r>
      <w:r>
        <w:rPr>
          <w:rFonts w:ascii="Times New Roman"/>
          <w:b w:val="false"/>
          <w:i w:val="false"/>
          <w:color w:val="000000"/>
          <w:sz w:val="28"/>
        </w:rPr>
        <w:t>
</w:t>
      </w:r>
      <w:r>
        <w:rPr>
          <w:rFonts w:ascii="Times New Roman"/>
          <w:b w:val="false"/>
          <w:i w:val="false"/>
          <w:color w:val="000000"/>
          <w:sz w:val="28"/>
        </w:rPr>
        <w:t>
      4) оказывают консультационную помощь в организации надомного  обслуживания, осуществляют руководство и контроль за деятельностью социальных работников (специалистов);</w:t>
      </w:r>
      <w:r>
        <w:br/>
      </w:r>
      <w:r>
        <w:rPr>
          <w:rFonts w:ascii="Times New Roman"/>
          <w:b w:val="false"/>
          <w:i w:val="false"/>
          <w:color w:val="000000"/>
          <w:sz w:val="28"/>
        </w:rPr>
        <w:t>
</w:t>
      </w:r>
      <w:r>
        <w:rPr>
          <w:rFonts w:ascii="Times New Roman"/>
          <w:b w:val="false"/>
          <w:i w:val="false"/>
          <w:color w:val="000000"/>
          <w:sz w:val="28"/>
        </w:rPr>
        <w:t>
      5) своевременно реагируют на жалобы и предложения, принимая необходимые меры по вопросам, входящим в их компетенцию.</w:t>
      </w:r>
    </w:p>
    <w:bookmarkEnd w:id="180"/>
    <w:bookmarkStart w:name="z513" w:id="181"/>
    <w:p>
      <w:pPr>
        <w:spacing w:after="0"/>
        <w:ind w:left="0"/>
        <w:jc w:val="left"/>
      </w:pPr>
      <w:r>
        <w:rPr>
          <w:rFonts w:ascii="Times New Roman"/>
          <w:b/>
          <w:i w:val="false"/>
          <w:color w:val="000000"/>
        </w:rPr>
        <w:t xml:space="preserve"> 
4. Условия предоставления, прекращения и</w:t>
      </w:r>
      <w:r>
        <w:br/>
      </w:r>
      <w:r>
        <w:rPr>
          <w:rFonts w:ascii="Times New Roman"/>
          <w:b/>
          <w:i w:val="false"/>
          <w:color w:val="000000"/>
        </w:rPr>
        <w:t>
приостановления услуг детям на дому</w:t>
      </w:r>
    </w:p>
    <w:bookmarkEnd w:id="181"/>
    <w:bookmarkStart w:name="z514" w:id="182"/>
    <w:p>
      <w:pPr>
        <w:spacing w:after="0"/>
        <w:ind w:left="0"/>
        <w:jc w:val="both"/>
      </w:pPr>
      <w:r>
        <w:rPr>
          <w:rFonts w:ascii="Times New Roman"/>
          <w:b w:val="false"/>
          <w:i w:val="false"/>
          <w:color w:val="000000"/>
          <w:sz w:val="28"/>
        </w:rPr>
        <w:t>
      11. Дети, нуждающиеся в специальных социальных услугах и проживающие в одной семье, учитываются как отдельные лица.</w:t>
      </w:r>
      <w:r>
        <w:br/>
      </w:r>
      <w:r>
        <w:rPr>
          <w:rFonts w:ascii="Times New Roman"/>
          <w:b w:val="false"/>
          <w:i w:val="false"/>
          <w:color w:val="000000"/>
          <w:sz w:val="28"/>
        </w:rPr>
        <w:t>
</w:t>
      </w:r>
      <w:r>
        <w:rPr>
          <w:rFonts w:ascii="Times New Roman"/>
          <w:b w:val="false"/>
          <w:i w:val="false"/>
          <w:color w:val="000000"/>
          <w:sz w:val="28"/>
        </w:rPr>
        <w:t>
      12. Предоставление услуг детям на дому осуществляется на основании следующих документов:</w:t>
      </w:r>
      <w:r>
        <w:br/>
      </w:r>
      <w:r>
        <w:rPr>
          <w:rFonts w:ascii="Times New Roman"/>
          <w:b w:val="false"/>
          <w:i w:val="false"/>
          <w:color w:val="000000"/>
          <w:sz w:val="28"/>
        </w:rPr>
        <w:t>
</w:t>
      </w:r>
      <w:r>
        <w:rPr>
          <w:rFonts w:ascii="Times New Roman"/>
          <w:b w:val="false"/>
          <w:i w:val="false"/>
          <w:color w:val="000000"/>
          <w:sz w:val="28"/>
        </w:rPr>
        <w:t>
      1) заявление одного из родителей (законного представителя) (</w:t>
      </w:r>
      <w:r>
        <w:rPr>
          <w:rFonts w:ascii="Times New Roman"/>
          <w:b w:val="false"/>
          <w:i w:val="false"/>
          <w:color w:val="000000"/>
          <w:sz w:val="28"/>
        </w:rPr>
        <w:t>приложение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копия свидетельства о рождении ребенка;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справка</w:t>
      </w:r>
      <w:r>
        <w:rPr>
          <w:rFonts w:ascii="Times New Roman"/>
          <w:b w:val="false"/>
          <w:i w:val="false"/>
          <w:color w:val="000000"/>
          <w:sz w:val="28"/>
        </w:rPr>
        <w:t xml:space="preserve"> с места жительства;</w:t>
      </w:r>
      <w:r>
        <w:br/>
      </w:r>
      <w:r>
        <w:rPr>
          <w:rFonts w:ascii="Times New Roman"/>
          <w:b w:val="false"/>
          <w:i w:val="false"/>
          <w:color w:val="000000"/>
          <w:sz w:val="28"/>
        </w:rPr>
        <w:t>
</w:t>
      </w:r>
      <w:r>
        <w:rPr>
          <w:rFonts w:ascii="Times New Roman"/>
          <w:b w:val="false"/>
          <w:i w:val="false"/>
          <w:color w:val="000000"/>
          <w:sz w:val="28"/>
        </w:rPr>
        <w:t>
      4) медицинская справка о состоянии здоровья и эпидемиологическом окружении ребенка, выдаваемая участковым врачом-педиатром или врачом общей практики;</w:t>
      </w:r>
      <w:r>
        <w:br/>
      </w:r>
      <w:r>
        <w:rPr>
          <w:rFonts w:ascii="Times New Roman"/>
          <w:b w:val="false"/>
          <w:i w:val="false"/>
          <w:color w:val="000000"/>
          <w:sz w:val="28"/>
        </w:rPr>
        <w:t>
</w:t>
      </w:r>
      <w:r>
        <w:rPr>
          <w:rFonts w:ascii="Times New Roman"/>
          <w:b w:val="false"/>
          <w:i w:val="false"/>
          <w:color w:val="000000"/>
          <w:sz w:val="28"/>
        </w:rPr>
        <w:t>
      5) акт обследования жилищных и других материально-бытовых условий (</w:t>
      </w:r>
      <w:r>
        <w:rPr>
          <w:rFonts w:ascii="Times New Roman"/>
          <w:b w:val="false"/>
          <w:i w:val="false"/>
          <w:color w:val="000000"/>
          <w:sz w:val="28"/>
        </w:rPr>
        <w:t>приложение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копия удостоверения личности одного из родителей (законного представителя);</w:t>
      </w:r>
      <w:r>
        <w:br/>
      </w:r>
      <w:r>
        <w:rPr>
          <w:rFonts w:ascii="Times New Roman"/>
          <w:b w:val="false"/>
          <w:i w:val="false"/>
          <w:color w:val="000000"/>
          <w:sz w:val="28"/>
        </w:rPr>
        <w:t>
</w:t>
      </w:r>
      <w:r>
        <w:rPr>
          <w:rFonts w:ascii="Times New Roman"/>
          <w:b w:val="false"/>
          <w:i w:val="false"/>
          <w:color w:val="000000"/>
          <w:sz w:val="28"/>
        </w:rPr>
        <w:t>
      7) копия выписки из справки об инвалидности (при наличии);</w:t>
      </w:r>
      <w:r>
        <w:br/>
      </w:r>
      <w:r>
        <w:rPr>
          <w:rFonts w:ascii="Times New Roman"/>
          <w:b w:val="false"/>
          <w:i w:val="false"/>
          <w:color w:val="000000"/>
          <w:sz w:val="28"/>
        </w:rPr>
        <w:t>
</w:t>
      </w:r>
      <w:r>
        <w:rPr>
          <w:rFonts w:ascii="Times New Roman"/>
          <w:b w:val="false"/>
          <w:i w:val="false"/>
          <w:color w:val="000000"/>
          <w:sz w:val="28"/>
        </w:rPr>
        <w:t>
      8) копия выписки из индивидуальной программы реабилитации инвалида (при наличии);</w:t>
      </w:r>
      <w:r>
        <w:br/>
      </w:r>
      <w:r>
        <w:rPr>
          <w:rFonts w:ascii="Times New Roman"/>
          <w:b w:val="false"/>
          <w:i w:val="false"/>
          <w:color w:val="000000"/>
          <w:sz w:val="28"/>
        </w:rPr>
        <w:t>
</w:t>
      </w:r>
      <w:r>
        <w:rPr>
          <w:rFonts w:ascii="Times New Roman"/>
          <w:b w:val="false"/>
          <w:i w:val="false"/>
          <w:color w:val="000000"/>
          <w:sz w:val="28"/>
        </w:rPr>
        <w:t>
      9) заключение психолого-медико-педагогической комиссии;</w:t>
      </w:r>
      <w:r>
        <w:br/>
      </w:r>
      <w:r>
        <w:rPr>
          <w:rFonts w:ascii="Times New Roman"/>
          <w:b w:val="false"/>
          <w:i w:val="false"/>
          <w:color w:val="000000"/>
          <w:sz w:val="28"/>
        </w:rPr>
        <w:t>
</w:t>
      </w:r>
      <w:r>
        <w:rPr>
          <w:rFonts w:ascii="Times New Roman"/>
          <w:b w:val="false"/>
          <w:i w:val="false"/>
          <w:color w:val="000000"/>
          <w:sz w:val="28"/>
        </w:rPr>
        <w:t>
      10) решение местного исполнительного органа о предоставлении специальных социальных услуг (при оказании специальных социальных услуг за счет бюджетных средств).</w:t>
      </w:r>
      <w:r>
        <w:br/>
      </w:r>
      <w:r>
        <w:rPr>
          <w:rFonts w:ascii="Times New Roman"/>
          <w:b w:val="false"/>
          <w:i w:val="false"/>
          <w:color w:val="000000"/>
          <w:sz w:val="28"/>
        </w:rPr>
        <w:t>
</w:t>
      </w:r>
      <w:r>
        <w:rPr>
          <w:rFonts w:ascii="Times New Roman"/>
          <w:b w:val="false"/>
          <w:i w:val="false"/>
          <w:color w:val="000000"/>
          <w:sz w:val="28"/>
        </w:rPr>
        <w:t>
      13. Перечень документов для приема детей на обслуживание на дому за счет внебюджетных средств определяется учредителем (инициатором) самостоятельно.</w:t>
      </w:r>
      <w:r>
        <w:br/>
      </w:r>
      <w:r>
        <w:rPr>
          <w:rFonts w:ascii="Times New Roman"/>
          <w:b w:val="false"/>
          <w:i w:val="false"/>
          <w:color w:val="000000"/>
          <w:sz w:val="28"/>
        </w:rPr>
        <w:t>
</w:t>
      </w:r>
      <w:r>
        <w:rPr>
          <w:rFonts w:ascii="Times New Roman"/>
          <w:b w:val="false"/>
          <w:i w:val="false"/>
          <w:color w:val="000000"/>
          <w:sz w:val="28"/>
        </w:rPr>
        <w:t>
      14. Основаниями для прекращения предоставления услуг детям на дому являются:</w:t>
      </w:r>
      <w:r>
        <w:br/>
      </w:r>
      <w:r>
        <w:rPr>
          <w:rFonts w:ascii="Times New Roman"/>
          <w:b w:val="false"/>
          <w:i w:val="false"/>
          <w:color w:val="000000"/>
          <w:sz w:val="28"/>
        </w:rPr>
        <w:t>
</w:t>
      </w:r>
      <w:r>
        <w:rPr>
          <w:rFonts w:ascii="Times New Roman"/>
          <w:b w:val="false"/>
          <w:i w:val="false"/>
          <w:color w:val="000000"/>
          <w:sz w:val="28"/>
        </w:rPr>
        <w:t>
      1) заявление одного из родителей (законных представителей);</w:t>
      </w:r>
      <w:r>
        <w:br/>
      </w:r>
      <w:r>
        <w:rPr>
          <w:rFonts w:ascii="Times New Roman"/>
          <w:b w:val="false"/>
          <w:i w:val="false"/>
          <w:color w:val="000000"/>
          <w:sz w:val="28"/>
        </w:rPr>
        <w:t>
</w:t>
      </w:r>
      <w:r>
        <w:rPr>
          <w:rFonts w:ascii="Times New Roman"/>
          <w:b w:val="false"/>
          <w:i w:val="false"/>
          <w:color w:val="000000"/>
          <w:sz w:val="28"/>
        </w:rPr>
        <w:t>
      2) наличие у детей медицинских противопоказаний к предоставлению услуг детям на дому;</w:t>
      </w:r>
      <w:r>
        <w:br/>
      </w:r>
      <w:r>
        <w:rPr>
          <w:rFonts w:ascii="Times New Roman"/>
          <w:b w:val="false"/>
          <w:i w:val="false"/>
          <w:color w:val="000000"/>
          <w:sz w:val="28"/>
        </w:rPr>
        <w:t>
</w:t>
      </w:r>
      <w:r>
        <w:rPr>
          <w:rFonts w:ascii="Times New Roman"/>
          <w:b w:val="false"/>
          <w:i w:val="false"/>
          <w:color w:val="000000"/>
          <w:sz w:val="28"/>
        </w:rPr>
        <w:t>
      3) изменение места жительства родителей (законных представителей);</w:t>
      </w:r>
      <w:r>
        <w:br/>
      </w:r>
      <w:r>
        <w:rPr>
          <w:rFonts w:ascii="Times New Roman"/>
          <w:b w:val="false"/>
          <w:i w:val="false"/>
          <w:color w:val="000000"/>
          <w:sz w:val="28"/>
        </w:rPr>
        <w:t>
</w:t>
      </w:r>
      <w:r>
        <w:rPr>
          <w:rFonts w:ascii="Times New Roman"/>
          <w:b w:val="false"/>
          <w:i w:val="false"/>
          <w:color w:val="000000"/>
          <w:sz w:val="28"/>
        </w:rPr>
        <w:t>
      4) в случае предоставления услуг детям на дому на платной основе - истечение срока или досрочное расторжение Договора.</w:t>
      </w:r>
      <w:r>
        <w:br/>
      </w:r>
      <w:r>
        <w:rPr>
          <w:rFonts w:ascii="Times New Roman"/>
          <w:b w:val="false"/>
          <w:i w:val="false"/>
          <w:color w:val="000000"/>
          <w:sz w:val="28"/>
        </w:rPr>
        <w:t>
</w:t>
      </w:r>
      <w:r>
        <w:rPr>
          <w:rFonts w:ascii="Times New Roman"/>
          <w:b w:val="false"/>
          <w:i w:val="false"/>
          <w:color w:val="000000"/>
          <w:sz w:val="28"/>
        </w:rPr>
        <w:t>
      15. Предоставление услуг детям на дому приостанавливается на период оказания им специальных социальных услуг в условиях стационара или полустационара.</w:t>
      </w:r>
    </w:p>
    <w:bookmarkEnd w:id="182"/>
    <w:bookmarkStart w:name="z533" w:id="183"/>
    <w:p>
      <w:pPr>
        <w:spacing w:after="0"/>
        <w:ind w:left="0"/>
        <w:jc w:val="left"/>
      </w:pPr>
      <w:r>
        <w:rPr>
          <w:rFonts w:ascii="Times New Roman"/>
          <w:b/>
          <w:i w:val="false"/>
          <w:color w:val="000000"/>
        </w:rPr>
        <w:t xml:space="preserve"> 
5. Определение индивидуальных потребностей детей в услугах на</w:t>
      </w:r>
      <w:r>
        <w:br/>
      </w:r>
      <w:r>
        <w:rPr>
          <w:rFonts w:ascii="Times New Roman"/>
          <w:b/>
          <w:i w:val="false"/>
          <w:color w:val="000000"/>
        </w:rPr>
        <w:t>
дому и разработка индивидуального плана</w:t>
      </w:r>
    </w:p>
    <w:bookmarkEnd w:id="183"/>
    <w:bookmarkStart w:name="z534" w:id="184"/>
    <w:p>
      <w:pPr>
        <w:spacing w:after="0"/>
        <w:ind w:left="0"/>
        <w:jc w:val="both"/>
      </w:pPr>
      <w:r>
        <w:rPr>
          <w:rFonts w:ascii="Times New Roman"/>
          <w:b w:val="false"/>
          <w:i w:val="false"/>
          <w:color w:val="000000"/>
          <w:sz w:val="28"/>
        </w:rPr>
        <w:t>
      16. Потребность детей в специальных социальных услугах ухода на дому (их видах и объемах), впервые взятых на учет районными (городскими) уполномоченными органами в области социальной защиты населения, устанавливается решением местного исполнительного органа на основании заключения социального работника по оценке и определению потребности в специальных социальных услугах.</w:t>
      </w:r>
      <w:r>
        <w:br/>
      </w:r>
      <w:r>
        <w:rPr>
          <w:rFonts w:ascii="Times New Roman"/>
          <w:b w:val="false"/>
          <w:i w:val="false"/>
          <w:color w:val="000000"/>
          <w:sz w:val="28"/>
        </w:rPr>
        <w:t>
</w:t>
      </w:r>
      <w:r>
        <w:rPr>
          <w:rFonts w:ascii="Times New Roman"/>
          <w:b w:val="false"/>
          <w:i w:val="false"/>
          <w:color w:val="000000"/>
          <w:sz w:val="28"/>
        </w:rPr>
        <w:t>
      Для детей, состоящих на учете в районных (городских) уполномоченных органах в области социальной защиты населения и получающих услуги на дому, продолжение предоставления услуг осуществляется по решению местного исполнительного органа без предоставления документов, указанных в пункте 12 настоящих Типовых правил.</w:t>
      </w:r>
      <w:r>
        <w:br/>
      </w:r>
      <w:r>
        <w:rPr>
          <w:rFonts w:ascii="Times New Roman"/>
          <w:b w:val="false"/>
          <w:i w:val="false"/>
          <w:color w:val="000000"/>
          <w:sz w:val="28"/>
        </w:rPr>
        <w:t>
</w:t>
      </w:r>
      <w:r>
        <w:rPr>
          <w:rFonts w:ascii="Times New Roman"/>
          <w:b w:val="false"/>
          <w:i w:val="false"/>
          <w:color w:val="000000"/>
          <w:sz w:val="28"/>
        </w:rPr>
        <w:t>
      Потребность детей в специальных социальных услугах ухода на дому, оказываемых за счет внебюджетных средств, их видах и объемах, определяется субъектом ухода на дому самостоятельно (на основании заключения консультанта по социальной работе).</w:t>
      </w:r>
      <w:r>
        <w:br/>
      </w:r>
      <w:r>
        <w:rPr>
          <w:rFonts w:ascii="Times New Roman"/>
          <w:b w:val="false"/>
          <w:i w:val="false"/>
          <w:color w:val="000000"/>
          <w:sz w:val="28"/>
        </w:rPr>
        <w:t>
</w:t>
      </w:r>
      <w:r>
        <w:rPr>
          <w:rFonts w:ascii="Times New Roman"/>
          <w:b w:val="false"/>
          <w:i w:val="false"/>
          <w:color w:val="000000"/>
          <w:sz w:val="28"/>
        </w:rPr>
        <w:t>
      17. На основании установленных потребностей детей в специальных социальных услугах социальным работником по оценке и определению потребности и в соответствии с индивидуальной программой реабилитации консультантом по социальной работе разрабатывается индивидуальный план работы на каждого ребенка (далее - индивидуальный план) на срок не более одного года.</w:t>
      </w:r>
      <w:r>
        <w:br/>
      </w:r>
      <w:r>
        <w:rPr>
          <w:rFonts w:ascii="Times New Roman"/>
          <w:b w:val="false"/>
          <w:i w:val="false"/>
          <w:color w:val="000000"/>
          <w:sz w:val="28"/>
        </w:rPr>
        <w:t>
</w:t>
      </w:r>
      <w:r>
        <w:rPr>
          <w:rFonts w:ascii="Times New Roman"/>
          <w:b w:val="false"/>
          <w:i w:val="false"/>
          <w:color w:val="000000"/>
          <w:sz w:val="28"/>
        </w:rPr>
        <w:t>
      18. Индивидуальный план разрабатывается после наблюдения ребенка консультантом по социальной работе (при необходимости для разработки индивидуального плана или оценки результативности реабилитационных мероприятий привлекаются специалисты в области здравоохранения, образования) в течение 14 календарных дней со дня постановки ребенка на учет по предоставлению услуг на дому или окончания срока действия предыдущего индивидуального плана, заполняется в течение 5 рабочих дней, утверждается руководителем субъекта надомного обслуживания и реализуется в установленные индивидуальным планом сроки.</w:t>
      </w:r>
      <w:r>
        <w:br/>
      </w:r>
      <w:r>
        <w:rPr>
          <w:rFonts w:ascii="Times New Roman"/>
          <w:b w:val="false"/>
          <w:i w:val="false"/>
          <w:color w:val="000000"/>
          <w:sz w:val="28"/>
        </w:rPr>
        <w:t>
</w:t>
      </w:r>
      <w:r>
        <w:rPr>
          <w:rFonts w:ascii="Times New Roman"/>
          <w:b w:val="false"/>
          <w:i w:val="false"/>
          <w:color w:val="000000"/>
          <w:sz w:val="28"/>
        </w:rPr>
        <w:t>
      19. Нужды детей и динамика их развития подлежат регулярному (не реже одного раза в квартал) рассмотрению специалистами.</w:t>
      </w:r>
      <w:r>
        <w:br/>
      </w:r>
      <w:r>
        <w:rPr>
          <w:rFonts w:ascii="Times New Roman"/>
          <w:b w:val="false"/>
          <w:i w:val="false"/>
          <w:color w:val="000000"/>
          <w:sz w:val="28"/>
        </w:rPr>
        <w:t>
</w:t>
      </w:r>
      <w:r>
        <w:rPr>
          <w:rFonts w:ascii="Times New Roman"/>
          <w:b w:val="false"/>
          <w:i w:val="false"/>
          <w:color w:val="000000"/>
          <w:sz w:val="28"/>
        </w:rPr>
        <w:t>
      Итоги ежеквартального мониторинга, оценка промежуточных результатов по выполнению индивидуального плана и изменения в состоянии детей фиксируются консультантом по социальной работе в журнале.</w:t>
      </w:r>
      <w:r>
        <w:br/>
      </w:r>
      <w:r>
        <w:rPr>
          <w:rFonts w:ascii="Times New Roman"/>
          <w:b w:val="false"/>
          <w:i w:val="false"/>
          <w:color w:val="000000"/>
          <w:sz w:val="28"/>
        </w:rPr>
        <w:t>
</w:t>
      </w:r>
      <w:r>
        <w:rPr>
          <w:rFonts w:ascii="Times New Roman"/>
          <w:b w:val="false"/>
          <w:i w:val="false"/>
          <w:color w:val="000000"/>
          <w:sz w:val="28"/>
        </w:rPr>
        <w:t>
      20. Социальные работники и привлеченные специалисты оказывают услуги на дому в соответствии с должностной инструкцией и индивидуальным планом.</w:t>
      </w:r>
      <w:r>
        <w:br/>
      </w:r>
      <w:r>
        <w:rPr>
          <w:rFonts w:ascii="Times New Roman"/>
          <w:b w:val="false"/>
          <w:i w:val="false"/>
          <w:color w:val="000000"/>
          <w:sz w:val="28"/>
        </w:rPr>
        <w:t>
</w:t>
      </w:r>
      <w:r>
        <w:rPr>
          <w:rFonts w:ascii="Times New Roman"/>
          <w:b w:val="false"/>
          <w:i w:val="false"/>
          <w:color w:val="000000"/>
          <w:sz w:val="28"/>
        </w:rPr>
        <w:t>
      21. Качество выполнения социальными работниками по уходу служебных обязанностей и качество разработки индивидуальных планов консультантами по социальной работе (специалистами) регулярно контролируется руководителем субъекта надомного обслуживания.</w:t>
      </w:r>
      <w:r>
        <w:br/>
      </w:r>
      <w:r>
        <w:rPr>
          <w:rFonts w:ascii="Times New Roman"/>
          <w:b w:val="false"/>
          <w:i w:val="false"/>
          <w:color w:val="000000"/>
          <w:sz w:val="28"/>
        </w:rPr>
        <w:t>
</w:t>
      </w:r>
      <w:r>
        <w:rPr>
          <w:rFonts w:ascii="Times New Roman"/>
          <w:b w:val="false"/>
          <w:i w:val="false"/>
          <w:color w:val="000000"/>
          <w:sz w:val="28"/>
        </w:rPr>
        <w:t>
      22. Нагрузка на одного социального работника по уходу составляет от 4 до 6 детей и устанавливается руководителем субъекта надомного обслуживания с учетом степени отклонений в развитии, двигательной активности, а также отдаленности проживания друг от друга обслуживаемых детей.</w:t>
      </w:r>
    </w:p>
    <w:bookmarkEnd w:id="184"/>
    <w:bookmarkStart w:name="z544" w:id="185"/>
    <w:p>
      <w:pPr>
        <w:spacing w:after="0"/>
        <w:ind w:left="0"/>
        <w:jc w:val="left"/>
      </w:pPr>
      <w:r>
        <w:rPr>
          <w:rFonts w:ascii="Times New Roman"/>
          <w:b/>
          <w:i w:val="false"/>
          <w:color w:val="000000"/>
        </w:rPr>
        <w:t xml:space="preserve"> 
6. Виды предоставляемых специальных</w:t>
      </w:r>
      <w:r>
        <w:br/>
      </w:r>
      <w:r>
        <w:rPr>
          <w:rFonts w:ascii="Times New Roman"/>
          <w:b/>
          <w:i w:val="false"/>
          <w:color w:val="000000"/>
        </w:rPr>
        <w:t>
социальных услуг детям на дому</w:t>
      </w:r>
    </w:p>
    <w:bookmarkEnd w:id="185"/>
    <w:bookmarkStart w:name="z545" w:id="186"/>
    <w:p>
      <w:pPr>
        <w:spacing w:after="0"/>
        <w:ind w:left="0"/>
        <w:jc w:val="both"/>
      </w:pPr>
      <w:r>
        <w:rPr>
          <w:rFonts w:ascii="Times New Roman"/>
          <w:b w:val="false"/>
          <w:i w:val="false"/>
          <w:color w:val="000000"/>
          <w:sz w:val="28"/>
        </w:rPr>
        <w:t>
      23. Социально-бытовые услуги:</w:t>
      </w:r>
      <w:r>
        <w:br/>
      </w:r>
      <w:r>
        <w:rPr>
          <w:rFonts w:ascii="Times New Roman"/>
          <w:b w:val="false"/>
          <w:i w:val="false"/>
          <w:color w:val="000000"/>
          <w:sz w:val="28"/>
        </w:rPr>
        <w:t>
</w:t>
      </w:r>
      <w:r>
        <w:rPr>
          <w:rFonts w:ascii="Times New Roman"/>
          <w:b w:val="false"/>
          <w:i w:val="false"/>
          <w:color w:val="000000"/>
          <w:sz w:val="28"/>
        </w:rPr>
        <w:t>
      1) оказание консультаций по социально-бытовым услугам индивидуального обслуживающего и гигиенического характера для членов семьи, родителей детей;</w:t>
      </w:r>
      <w:r>
        <w:br/>
      </w:r>
      <w:r>
        <w:rPr>
          <w:rFonts w:ascii="Times New Roman"/>
          <w:b w:val="false"/>
          <w:i w:val="false"/>
          <w:color w:val="000000"/>
          <w:sz w:val="28"/>
        </w:rPr>
        <w:t>
</w:t>
      </w:r>
      <w:r>
        <w:rPr>
          <w:rFonts w:ascii="Times New Roman"/>
          <w:b w:val="false"/>
          <w:i w:val="false"/>
          <w:color w:val="000000"/>
          <w:sz w:val="28"/>
        </w:rPr>
        <w:t>
      2) сопровождение вне дома, в том числе к врачу.</w:t>
      </w:r>
      <w:r>
        <w:br/>
      </w:r>
      <w:r>
        <w:rPr>
          <w:rFonts w:ascii="Times New Roman"/>
          <w:b w:val="false"/>
          <w:i w:val="false"/>
          <w:color w:val="000000"/>
          <w:sz w:val="28"/>
        </w:rPr>
        <w:t>
</w:t>
      </w:r>
      <w:r>
        <w:rPr>
          <w:rFonts w:ascii="Times New Roman"/>
          <w:b w:val="false"/>
          <w:i w:val="false"/>
          <w:color w:val="000000"/>
          <w:sz w:val="28"/>
        </w:rPr>
        <w:t>
      24. Социально-медицинские услуги:</w:t>
      </w:r>
      <w:r>
        <w:br/>
      </w:r>
      <w:r>
        <w:rPr>
          <w:rFonts w:ascii="Times New Roman"/>
          <w:b w:val="false"/>
          <w:i w:val="false"/>
          <w:color w:val="000000"/>
          <w:sz w:val="28"/>
        </w:rPr>
        <w:t>
</w:t>
      </w:r>
      <w:r>
        <w:rPr>
          <w:rFonts w:ascii="Times New Roman"/>
          <w:b w:val="false"/>
          <w:i w:val="false"/>
          <w:color w:val="000000"/>
          <w:sz w:val="28"/>
        </w:rPr>
        <w:t>
      1) содействие в получении </w:t>
      </w:r>
      <w:r>
        <w:rPr>
          <w:rFonts w:ascii="Times New Roman"/>
          <w:b w:val="false"/>
          <w:i w:val="false"/>
          <w:color w:val="000000"/>
          <w:sz w:val="28"/>
        </w:rPr>
        <w:t>гарантированного объема</w:t>
      </w:r>
      <w:r>
        <w:rPr>
          <w:rFonts w:ascii="Times New Roman"/>
          <w:b w:val="false"/>
          <w:i w:val="false"/>
          <w:color w:val="000000"/>
          <w:sz w:val="28"/>
        </w:rPr>
        <w:t xml:space="preserve"> бесплатных медицинских услуг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28.09.07 г. № 853 «Об утверждении перечня гарантированного объема бесплатной медицинской помощи на 2008-2009 гг.»;</w:t>
      </w:r>
      <w:r>
        <w:br/>
      </w:r>
      <w:r>
        <w:rPr>
          <w:rFonts w:ascii="Times New Roman"/>
          <w:b w:val="false"/>
          <w:i w:val="false"/>
          <w:color w:val="000000"/>
          <w:sz w:val="28"/>
        </w:rPr>
        <w:t>
</w:t>
      </w:r>
      <w:r>
        <w:rPr>
          <w:rFonts w:ascii="Times New Roman"/>
          <w:b w:val="false"/>
          <w:i w:val="false"/>
          <w:color w:val="000000"/>
          <w:sz w:val="28"/>
        </w:rPr>
        <w:t>
      2) содействие в обеспечении по заключению врачей лекарственными средствами и изделиями медицинского назначения;</w:t>
      </w:r>
      <w:r>
        <w:br/>
      </w:r>
      <w:r>
        <w:rPr>
          <w:rFonts w:ascii="Times New Roman"/>
          <w:b w:val="false"/>
          <w:i w:val="false"/>
          <w:color w:val="000000"/>
          <w:sz w:val="28"/>
        </w:rPr>
        <w:t>
</w:t>
      </w:r>
      <w:r>
        <w:rPr>
          <w:rFonts w:ascii="Times New Roman"/>
          <w:b w:val="false"/>
          <w:i w:val="false"/>
          <w:color w:val="000000"/>
          <w:sz w:val="28"/>
        </w:rPr>
        <w:t>
      3) проведение реабилитационных мероприятий социально-медицинского характера в соответствии с индивидуальными программами реабилитации;</w:t>
      </w:r>
      <w:r>
        <w:br/>
      </w:r>
      <w:r>
        <w:rPr>
          <w:rFonts w:ascii="Times New Roman"/>
          <w:b w:val="false"/>
          <w:i w:val="false"/>
          <w:color w:val="000000"/>
          <w:sz w:val="28"/>
        </w:rPr>
        <w:t>
</w:t>
      </w:r>
      <w:r>
        <w:rPr>
          <w:rFonts w:ascii="Times New Roman"/>
          <w:b w:val="false"/>
          <w:i w:val="false"/>
          <w:color w:val="000000"/>
          <w:sz w:val="28"/>
        </w:rPr>
        <w:t>
      4) содействие в абилитации и реабилитации детей с нарушениями опорно-двигательного аппарата;</w:t>
      </w:r>
      <w:r>
        <w:br/>
      </w:r>
      <w:r>
        <w:rPr>
          <w:rFonts w:ascii="Times New Roman"/>
          <w:b w:val="false"/>
          <w:i w:val="false"/>
          <w:color w:val="000000"/>
          <w:sz w:val="28"/>
        </w:rPr>
        <w:t>
</w:t>
      </w:r>
      <w:r>
        <w:rPr>
          <w:rFonts w:ascii="Times New Roman"/>
          <w:b w:val="false"/>
          <w:i w:val="false"/>
          <w:color w:val="000000"/>
          <w:sz w:val="28"/>
        </w:rPr>
        <w:t>
      5) социально-медицинский патронаж;</w:t>
      </w:r>
      <w:r>
        <w:br/>
      </w:r>
      <w:r>
        <w:rPr>
          <w:rFonts w:ascii="Times New Roman"/>
          <w:b w:val="false"/>
          <w:i w:val="false"/>
          <w:color w:val="000000"/>
          <w:sz w:val="28"/>
        </w:rPr>
        <w:t>
</w:t>
      </w:r>
      <w:r>
        <w:rPr>
          <w:rFonts w:ascii="Times New Roman"/>
          <w:b w:val="false"/>
          <w:i w:val="false"/>
          <w:color w:val="000000"/>
          <w:sz w:val="28"/>
        </w:rPr>
        <w:t>
      6) содействие в проведении медико-социальной экспертизы;</w:t>
      </w:r>
      <w:r>
        <w:br/>
      </w:r>
      <w:r>
        <w:rPr>
          <w:rFonts w:ascii="Times New Roman"/>
          <w:b w:val="false"/>
          <w:i w:val="false"/>
          <w:color w:val="000000"/>
          <w:sz w:val="28"/>
        </w:rPr>
        <w:t>
</w:t>
      </w:r>
      <w:r>
        <w:rPr>
          <w:rFonts w:ascii="Times New Roman"/>
          <w:b w:val="false"/>
          <w:i w:val="false"/>
          <w:color w:val="000000"/>
          <w:sz w:val="28"/>
        </w:rPr>
        <w:t>
      7) консультирование по социально-медицинским вопросам (гигиена питания и жилища, психосексуальное развитие и другое);</w:t>
      </w:r>
      <w:r>
        <w:br/>
      </w:r>
      <w:r>
        <w:rPr>
          <w:rFonts w:ascii="Times New Roman"/>
          <w:b w:val="false"/>
          <w:i w:val="false"/>
          <w:color w:val="000000"/>
          <w:sz w:val="28"/>
        </w:rPr>
        <w:t>
</w:t>
      </w:r>
      <w:r>
        <w:rPr>
          <w:rFonts w:ascii="Times New Roman"/>
          <w:b w:val="false"/>
          <w:i w:val="false"/>
          <w:color w:val="000000"/>
          <w:sz w:val="28"/>
        </w:rPr>
        <w:t>
      8) проведение санитарно-просветительной работы для решения вопросов возрастной адаптации;</w:t>
      </w:r>
      <w:r>
        <w:br/>
      </w:r>
      <w:r>
        <w:rPr>
          <w:rFonts w:ascii="Times New Roman"/>
          <w:b w:val="false"/>
          <w:i w:val="false"/>
          <w:color w:val="000000"/>
          <w:sz w:val="28"/>
        </w:rPr>
        <w:t>
</w:t>
      </w:r>
      <w:r>
        <w:rPr>
          <w:rFonts w:ascii="Times New Roman"/>
          <w:b w:val="false"/>
          <w:i w:val="false"/>
          <w:color w:val="000000"/>
          <w:sz w:val="28"/>
        </w:rPr>
        <w:t>
      9) индивидуальная работа с несовершеннолетними, связанная с предупреждением появления вредных привычек и избавлением от них;</w:t>
      </w:r>
      <w:r>
        <w:br/>
      </w:r>
      <w:r>
        <w:rPr>
          <w:rFonts w:ascii="Times New Roman"/>
          <w:b w:val="false"/>
          <w:i w:val="false"/>
          <w:color w:val="000000"/>
          <w:sz w:val="28"/>
        </w:rPr>
        <w:t>
</w:t>
      </w:r>
      <w:r>
        <w:rPr>
          <w:rFonts w:ascii="Times New Roman"/>
          <w:b w:val="false"/>
          <w:i w:val="false"/>
          <w:color w:val="000000"/>
          <w:sz w:val="28"/>
        </w:rPr>
        <w:t>
      10) обучение членов семьи основам социально-психологических и социально-медицинских услуг для проведения реабилитационных мероприятий в домашних условиях;</w:t>
      </w:r>
      <w:r>
        <w:br/>
      </w:r>
      <w:r>
        <w:rPr>
          <w:rFonts w:ascii="Times New Roman"/>
          <w:b w:val="false"/>
          <w:i w:val="false"/>
          <w:color w:val="000000"/>
          <w:sz w:val="28"/>
        </w:rPr>
        <w:t>
</w:t>
      </w:r>
      <w:r>
        <w:rPr>
          <w:rFonts w:ascii="Times New Roman"/>
          <w:b w:val="false"/>
          <w:i w:val="false"/>
          <w:color w:val="000000"/>
          <w:sz w:val="28"/>
        </w:rPr>
        <w:t>
      11) содействие в предоставлении нуждающимся детям услуг оздоровления и их направлении на санаторно-курортное лечение.</w:t>
      </w:r>
      <w:r>
        <w:br/>
      </w:r>
      <w:r>
        <w:rPr>
          <w:rFonts w:ascii="Times New Roman"/>
          <w:b w:val="false"/>
          <w:i w:val="false"/>
          <w:color w:val="000000"/>
          <w:sz w:val="28"/>
        </w:rPr>
        <w:t>
</w:t>
      </w:r>
      <w:r>
        <w:rPr>
          <w:rFonts w:ascii="Times New Roman"/>
          <w:b w:val="false"/>
          <w:i w:val="false"/>
          <w:color w:val="000000"/>
          <w:sz w:val="28"/>
        </w:rPr>
        <w:t>
      25. Социально-психологические услуги:</w:t>
      </w:r>
      <w:r>
        <w:br/>
      </w:r>
      <w:r>
        <w:rPr>
          <w:rFonts w:ascii="Times New Roman"/>
          <w:b w:val="false"/>
          <w:i w:val="false"/>
          <w:color w:val="000000"/>
          <w:sz w:val="28"/>
        </w:rPr>
        <w:t>
</w:t>
      </w:r>
      <w:r>
        <w:rPr>
          <w:rFonts w:ascii="Times New Roman"/>
          <w:b w:val="false"/>
          <w:i w:val="false"/>
          <w:color w:val="000000"/>
          <w:sz w:val="28"/>
        </w:rPr>
        <w:t>
      1) социально-психологический патронаж, проведение психологической коррекции;</w:t>
      </w:r>
      <w:r>
        <w:br/>
      </w:r>
      <w:r>
        <w:rPr>
          <w:rFonts w:ascii="Times New Roman"/>
          <w:b w:val="false"/>
          <w:i w:val="false"/>
          <w:color w:val="000000"/>
          <w:sz w:val="28"/>
        </w:rPr>
        <w:t>
</w:t>
      </w:r>
      <w:r>
        <w:rPr>
          <w:rFonts w:ascii="Times New Roman"/>
          <w:b w:val="false"/>
          <w:i w:val="false"/>
          <w:color w:val="000000"/>
          <w:sz w:val="28"/>
        </w:rPr>
        <w:t>
      2) беседы, общение, подбадривание, мотивация к активности;</w:t>
      </w:r>
      <w:r>
        <w:br/>
      </w:r>
      <w:r>
        <w:rPr>
          <w:rFonts w:ascii="Times New Roman"/>
          <w:b w:val="false"/>
          <w:i w:val="false"/>
          <w:color w:val="000000"/>
          <w:sz w:val="28"/>
        </w:rPr>
        <w:t>
</w:t>
      </w:r>
      <w:r>
        <w:rPr>
          <w:rFonts w:ascii="Times New Roman"/>
          <w:b w:val="false"/>
          <w:i w:val="false"/>
          <w:color w:val="000000"/>
          <w:sz w:val="28"/>
        </w:rPr>
        <w:t>
      3) психологическая поддержка жизненного тонуса ребенка и членов его семьи (законных представителей);</w:t>
      </w:r>
      <w:r>
        <w:br/>
      </w:r>
      <w:r>
        <w:rPr>
          <w:rFonts w:ascii="Times New Roman"/>
          <w:b w:val="false"/>
          <w:i w:val="false"/>
          <w:color w:val="000000"/>
          <w:sz w:val="28"/>
        </w:rPr>
        <w:t>
</w:t>
      </w:r>
      <w:r>
        <w:rPr>
          <w:rFonts w:ascii="Times New Roman"/>
          <w:b w:val="false"/>
          <w:i w:val="false"/>
          <w:color w:val="000000"/>
          <w:sz w:val="28"/>
        </w:rPr>
        <w:t>
      4) проведение психологических тренингов с детьми и родителями;</w:t>
      </w:r>
      <w:r>
        <w:br/>
      </w:r>
      <w:r>
        <w:rPr>
          <w:rFonts w:ascii="Times New Roman"/>
          <w:b w:val="false"/>
          <w:i w:val="false"/>
          <w:color w:val="000000"/>
          <w:sz w:val="28"/>
        </w:rPr>
        <w:t>
</w:t>
      </w:r>
      <w:r>
        <w:rPr>
          <w:rFonts w:ascii="Times New Roman"/>
          <w:b w:val="false"/>
          <w:i w:val="false"/>
          <w:color w:val="000000"/>
          <w:sz w:val="28"/>
        </w:rPr>
        <w:t>
      5) повышение информированности родителей в вопросах воспитания.</w:t>
      </w:r>
      <w:r>
        <w:br/>
      </w:r>
      <w:r>
        <w:rPr>
          <w:rFonts w:ascii="Times New Roman"/>
          <w:b w:val="false"/>
          <w:i w:val="false"/>
          <w:color w:val="000000"/>
          <w:sz w:val="28"/>
        </w:rPr>
        <w:t>
</w:t>
      </w:r>
      <w:r>
        <w:rPr>
          <w:rFonts w:ascii="Times New Roman"/>
          <w:b w:val="false"/>
          <w:i w:val="false"/>
          <w:color w:val="000000"/>
          <w:sz w:val="28"/>
        </w:rPr>
        <w:t>
      26. Социально-педагогические услуги:</w:t>
      </w:r>
      <w:r>
        <w:br/>
      </w:r>
      <w:r>
        <w:rPr>
          <w:rFonts w:ascii="Times New Roman"/>
          <w:b w:val="false"/>
          <w:i w:val="false"/>
          <w:color w:val="000000"/>
          <w:sz w:val="28"/>
        </w:rPr>
        <w:t>
</w:t>
      </w:r>
      <w:r>
        <w:rPr>
          <w:rFonts w:ascii="Times New Roman"/>
          <w:b w:val="false"/>
          <w:i w:val="false"/>
          <w:color w:val="000000"/>
          <w:sz w:val="28"/>
        </w:rPr>
        <w:t>
      1) содействие в создании условий для дошкольного воспитания детей;</w:t>
      </w:r>
      <w:r>
        <w:br/>
      </w:r>
      <w:r>
        <w:rPr>
          <w:rFonts w:ascii="Times New Roman"/>
          <w:b w:val="false"/>
          <w:i w:val="false"/>
          <w:color w:val="000000"/>
          <w:sz w:val="28"/>
        </w:rPr>
        <w:t>
</w:t>
      </w:r>
      <w:r>
        <w:rPr>
          <w:rFonts w:ascii="Times New Roman"/>
          <w:b w:val="false"/>
          <w:i w:val="false"/>
          <w:color w:val="000000"/>
          <w:sz w:val="28"/>
        </w:rPr>
        <w:t>
      2) содействие детям в получении образования (специального, среднего общего и профессионального) с учетом их физических возможностей и умственных способностей;</w:t>
      </w:r>
      <w:r>
        <w:br/>
      </w:r>
      <w:r>
        <w:rPr>
          <w:rFonts w:ascii="Times New Roman"/>
          <w:b w:val="false"/>
          <w:i w:val="false"/>
          <w:color w:val="000000"/>
          <w:sz w:val="28"/>
        </w:rPr>
        <w:t>
</w:t>
      </w:r>
      <w:r>
        <w:rPr>
          <w:rFonts w:ascii="Times New Roman"/>
          <w:b w:val="false"/>
          <w:i w:val="false"/>
          <w:color w:val="000000"/>
          <w:sz w:val="28"/>
        </w:rPr>
        <w:t>
      3) социально-педагогический патронаж и педагогическая коррекция;</w:t>
      </w:r>
      <w:r>
        <w:br/>
      </w:r>
      <w:r>
        <w:rPr>
          <w:rFonts w:ascii="Times New Roman"/>
          <w:b w:val="false"/>
          <w:i w:val="false"/>
          <w:color w:val="000000"/>
          <w:sz w:val="28"/>
        </w:rPr>
        <w:t>
</w:t>
      </w:r>
      <w:r>
        <w:rPr>
          <w:rFonts w:ascii="Times New Roman"/>
          <w:b w:val="false"/>
          <w:i w:val="false"/>
          <w:color w:val="000000"/>
          <w:sz w:val="28"/>
        </w:rPr>
        <w:t>
      4) создание условий для формирования доступных бытовых, трудовых и других навыков, восстановления личностного и социального статуса;</w:t>
      </w:r>
      <w:r>
        <w:br/>
      </w:r>
      <w:r>
        <w:rPr>
          <w:rFonts w:ascii="Times New Roman"/>
          <w:b w:val="false"/>
          <w:i w:val="false"/>
          <w:color w:val="000000"/>
          <w:sz w:val="28"/>
        </w:rPr>
        <w:t>
</w:t>
      </w:r>
      <w:r>
        <w:rPr>
          <w:rFonts w:ascii="Times New Roman"/>
          <w:b w:val="false"/>
          <w:i w:val="false"/>
          <w:color w:val="000000"/>
          <w:sz w:val="28"/>
        </w:rPr>
        <w:t>
      5) обучение основам бытовой ориентации подростков (приготовление пищи, сервировка стола, мытье посуды, уход за квартирой и так далее);</w:t>
      </w:r>
      <w:r>
        <w:br/>
      </w:r>
      <w:r>
        <w:rPr>
          <w:rFonts w:ascii="Times New Roman"/>
          <w:b w:val="false"/>
          <w:i w:val="false"/>
          <w:color w:val="000000"/>
          <w:sz w:val="28"/>
        </w:rPr>
        <w:t>
</w:t>
      </w:r>
      <w:r>
        <w:rPr>
          <w:rFonts w:ascii="Times New Roman"/>
          <w:b w:val="false"/>
          <w:i w:val="false"/>
          <w:color w:val="000000"/>
          <w:sz w:val="28"/>
        </w:rPr>
        <w:t>
      6) содействие в организации труда подростков и членов их семей на дому;</w:t>
      </w:r>
      <w:r>
        <w:br/>
      </w:r>
      <w:r>
        <w:rPr>
          <w:rFonts w:ascii="Times New Roman"/>
          <w:b w:val="false"/>
          <w:i w:val="false"/>
          <w:color w:val="000000"/>
          <w:sz w:val="28"/>
        </w:rPr>
        <w:t>
</w:t>
      </w:r>
      <w:r>
        <w:rPr>
          <w:rFonts w:ascii="Times New Roman"/>
          <w:b w:val="false"/>
          <w:i w:val="false"/>
          <w:color w:val="000000"/>
          <w:sz w:val="28"/>
        </w:rPr>
        <w:t>
      7) обучение детей навыкам самообслуживания, поведения в быту и общественных местах, самоконтроля, общения и другим формам жизнедеятельности;</w:t>
      </w:r>
      <w:r>
        <w:br/>
      </w:r>
      <w:r>
        <w:rPr>
          <w:rFonts w:ascii="Times New Roman"/>
          <w:b w:val="false"/>
          <w:i w:val="false"/>
          <w:color w:val="000000"/>
          <w:sz w:val="28"/>
        </w:rPr>
        <w:t>
</w:t>
      </w:r>
      <w:r>
        <w:rPr>
          <w:rFonts w:ascii="Times New Roman"/>
          <w:b w:val="false"/>
          <w:i w:val="false"/>
          <w:color w:val="000000"/>
          <w:sz w:val="28"/>
        </w:rPr>
        <w:t>
      8) разработка плана по предоставлению анимационных услуг (экскурсии, посещения театров, выставок, концерты художественной самодеятельности, праздники, юбилеи и другие культурные мероприятия), программ и сценариев их проведения, организация и проведение клубной и кружковой работы для формирования и развития интересов детей, при необходимости их сопровождение;</w:t>
      </w:r>
      <w:r>
        <w:br/>
      </w:r>
      <w:r>
        <w:rPr>
          <w:rFonts w:ascii="Times New Roman"/>
          <w:b w:val="false"/>
          <w:i w:val="false"/>
          <w:color w:val="000000"/>
          <w:sz w:val="28"/>
        </w:rPr>
        <w:t>
</w:t>
      </w:r>
      <w:r>
        <w:rPr>
          <w:rFonts w:ascii="Times New Roman"/>
          <w:b w:val="false"/>
          <w:i w:val="false"/>
          <w:color w:val="000000"/>
          <w:sz w:val="28"/>
        </w:rPr>
        <w:t>
      9) обучение членов семьи созданию условий двигательного, сенсорного и когнитивного развития в домашних условиях.</w:t>
      </w:r>
      <w:r>
        <w:br/>
      </w:r>
      <w:r>
        <w:rPr>
          <w:rFonts w:ascii="Times New Roman"/>
          <w:b w:val="false"/>
          <w:i w:val="false"/>
          <w:color w:val="000000"/>
          <w:sz w:val="28"/>
        </w:rPr>
        <w:t>
</w:t>
      </w:r>
      <w:r>
        <w:rPr>
          <w:rFonts w:ascii="Times New Roman"/>
          <w:b w:val="false"/>
          <w:i w:val="false"/>
          <w:color w:val="000000"/>
          <w:sz w:val="28"/>
        </w:rPr>
        <w:t>
      27. Социально-экономические услуги:</w:t>
      </w:r>
      <w:r>
        <w:br/>
      </w:r>
      <w:r>
        <w:rPr>
          <w:rFonts w:ascii="Times New Roman"/>
          <w:b w:val="false"/>
          <w:i w:val="false"/>
          <w:color w:val="000000"/>
          <w:sz w:val="28"/>
        </w:rPr>
        <w:t>
      1) 
</w:t>
      </w:r>
      <w:r>
        <w:rPr>
          <w:rFonts w:ascii="Times New Roman"/>
          <w:b w:val="false"/>
          <w:i w:val="false"/>
          <w:color w:val="000000"/>
          <w:sz w:val="28"/>
        </w:rPr>
        <w:t>
содействие в получении полагающихся льгот, пособий, компенсаций, алиментов и других выплат, улучшении жилищных условий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 содействие в решении вопросов занятости родителей (законных представителей): трудоустройстве, направлении на курсы переподготовки, поиске временной (сезонной) работы, работы с сокращенным рабочим днем, работы на дому родителям детей с ограниченными возможностями;</w:t>
      </w:r>
      <w:r>
        <w:br/>
      </w:r>
      <w:r>
        <w:rPr>
          <w:rFonts w:ascii="Times New Roman"/>
          <w:b w:val="false"/>
          <w:i w:val="false"/>
          <w:color w:val="000000"/>
          <w:sz w:val="28"/>
        </w:rPr>
        <w:t>
</w:t>
      </w:r>
      <w:r>
        <w:rPr>
          <w:rFonts w:ascii="Times New Roman"/>
          <w:b w:val="false"/>
          <w:i w:val="false"/>
          <w:color w:val="000000"/>
          <w:sz w:val="28"/>
        </w:rPr>
        <w:t>
      3) консультирование по вопросам самообеспечения, развития семейного предпринимательства, надомных промыслов, другим вопросам улучшения материального положения семей, имеющих детей-инвалидов, детей с ограниченными возможностями.</w:t>
      </w:r>
      <w:r>
        <w:br/>
      </w:r>
      <w:r>
        <w:rPr>
          <w:rFonts w:ascii="Times New Roman"/>
          <w:b w:val="false"/>
          <w:i w:val="false"/>
          <w:color w:val="000000"/>
          <w:sz w:val="28"/>
        </w:rPr>
        <w:t>
</w:t>
      </w:r>
      <w:r>
        <w:rPr>
          <w:rFonts w:ascii="Times New Roman"/>
          <w:b w:val="false"/>
          <w:i w:val="false"/>
          <w:color w:val="000000"/>
          <w:sz w:val="28"/>
        </w:rPr>
        <w:t>
      28. Социально-правовые услуги:</w:t>
      </w:r>
      <w:r>
        <w:br/>
      </w:r>
      <w:r>
        <w:rPr>
          <w:rFonts w:ascii="Times New Roman"/>
          <w:b w:val="false"/>
          <w:i w:val="false"/>
          <w:color w:val="000000"/>
          <w:sz w:val="28"/>
        </w:rPr>
        <w:t>
</w:t>
      </w:r>
      <w:r>
        <w:rPr>
          <w:rFonts w:ascii="Times New Roman"/>
          <w:b w:val="false"/>
          <w:i w:val="false"/>
          <w:color w:val="000000"/>
          <w:sz w:val="28"/>
        </w:rPr>
        <w:t>
      1) содействие в привлечении к уголовной ответственности виновных в физическом и психическом насилии, совершенном в семье над детьми или членами их семьи;</w:t>
      </w:r>
      <w:r>
        <w:br/>
      </w:r>
      <w:r>
        <w:rPr>
          <w:rFonts w:ascii="Times New Roman"/>
          <w:b w:val="false"/>
          <w:i w:val="false"/>
          <w:color w:val="000000"/>
          <w:sz w:val="28"/>
        </w:rPr>
        <w:t>
</w:t>
      </w:r>
      <w:r>
        <w:rPr>
          <w:rFonts w:ascii="Times New Roman"/>
          <w:b w:val="false"/>
          <w:i w:val="false"/>
          <w:color w:val="000000"/>
          <w:sz w:val="28"/>
        </w:rPr>
        <w:t>
      2) оказание консультации в оформлении документов для трудоустройства, получения паспорта и других документов, имеющих юридическое значение;</w:t>
      </w:r>
      <w:r>
        <w:br/>
      </w:r>
      <w:r>
        <w:rPr>
          <w:rFonts w:ascii="Times New Roman"/>
          <w:b w:val="false"/>
          <w:i w:val="false"/>
          <w:color w:val="000000"/>
          <w:sz w:val="28"/>
        </w:rPr>
        <w:t>
</w:t>
      </w:r>
      <w:r>
        <w:rPr>
          <w:rFonts w:ascii="Times New Roman"/>
          <w:b w:val="false"/>
          <w:i w:val="false"/>
          <w:color w:val="000000"/>
          <w:sz w:val="28"/>
        </w:rPr>
        <w:t>
      3) содействие в устройстве несовершеннолетних, нуждающихся в</w:t>
      </w:r>
      <w:r>
        <w:br/>
      </w:r>
      <w:r>
        <w:rPr>
          <w:rFonts w:ascii="Times New Roman"/>
          <w:b w:val="false"/>
          <w:i w:val="false"/>
          <w:color w:val="000000"/>
          <w:sz w:val="28"/>
        </w:rPr>
        <w:t>
социальной реабилитации, в субъекты, предоставляющие специальные</w:t>
      </w:r>
      <w:r>
        <w:br/>
      </w:r>
      <w:r>
        <w:rPr>
          <w:rFonts w:ascii="Times New Roman"/>
          <w:b w:val="false"/>
          <w:i w:val="false"/>
          <w:color w:val="000000"/>
          <w:sz w:val="28"/>
        </w:rPr>
        <w:t>
социальные услуги;</w:t>
      </w:r>
      <w:r>
        <w:br/>
      </w:r>
      <w:r>
        <w:rPr>
          <w:rFonts w:ascii="Times New Roman"/>
          <w:b w:val="false"/>
          <w:i w:val="false"/>
          <w:color w:val="000000"/>
          <w:sz w:val="28"/>
        </w:rPr>
        <w:t>
</w:t>
      </w:r>
      <w:r>
        <w:rPr>
          <w:rFonts w:ascii="Times New Roman"/>
          <w:b w:val="false"/>
          <w:i w:val="false"/>
          <w:color w:val="000000"/>
          <w:sz w:val="28"/>
        </w:rPr>
        <w:t>
      4) оформление представлений на родителей, уклоняющихся от воспитания детей, в комиссию по делам несовершеннолетних;</w:t>
      </w:r>
      <w:r>
        <w:br/>
      </w:r>
      <w:r>
        <w:rPr>
          <w:rFonts w:ascii="Times New Roman"/>
          <w:b w:val="false"/>
          <w:i w:val="false"/>
          <w:color w:val="000000"/>
          <w:sz w:val="28"/>
        </w:rPr>
        <w:t>
</w:t>
      </w:r>
      <w:r>
        <w:rPr>
          <w:rFonts w:ascii="Times New Roman"/>
          <w:b w:val="false"/>
          <w:i w:val="false"/>
          <w:color w:val="000000"/>
          <w:sz w:val="28"/>
        </w:rPr>
        <w:t>
      5) оказание помощи в оформлении документов для направления детей и подростков (при необходимости) в организации стационарного и полустационарного типа.</w:t>
      </w:r>
    </w:p>
    <w:bookmarkEnd w:id="186"/>
    <w:bookmarkStart w:name="z586" w:id="187"/>
    <w:p>
      <w:pPr>
        <w:spacing w:after="0"/>
        <w:ind w:left="0"/>
        <w:jc w:val="left"/>
      </w:pPr>
      <w:r>
        <w:rPr>
          <w:rFonts w:ascii="Times New Roman"/>
          <w:b/>
          <w:i w:val="false"/>
          <w:color w:val="000000"/>
        </w:rPr>
        <w:t xml:space="preserve"> 
7. Порядок ведения делопроизводства</w:t>
      </w:r>
    </w:p>
    <w:bookmarkEnd w:id="187"/>
    <w:bookmarkStart w:name="z587" w:id="188"/>
    <w:p>
      <w:pPr>
        <w:spacing w:after="0"/>
        <w:ind w:left="0"/>
        <w:jc w:val="both"/>
      </w:pPr>
      <w:r>
        <w:rPr>
          <w:rFonts w:ascii="Times New Roman"/>
          <w:b w:val="false"/>
          <w:i w:val="false"/>
          <w:color w:val="000000"/>
          <w:sz w:val="28"/>
        </w:rPr>
        <w:t>
      29. Делопроизводство при предоставлении услуг на дому должно содержать документы, наличие которых позволяет осуществлять контроль за предоставляемыми специальными социальными услугами:</w:t>
      </w:r>
      <w:r>
        <w:br/>
      </w:r>
      <w:r>
        <w:rPr>
          <w:rFonts w:ascii="Times New Roman"/>
          <w:b w:val="false"/>
          <w:i w:val="false"/>
          <w:color w:val="000000"/>
          <w:sz w:val="28"/>
        </w:rPr>
        <w:t>
</w:t>
      </w:r>
      <w:r>
        <w:rPr>
          <w:rFonts w:ascii="Times New Roman"/>
          <w:b w:val="false"/>
          <w:i w:val="false"/>
          <w:color w:val="000000"/>
          <w:sz w:val="28"/>
        </w:rPr>
        <w:t>
      1) план работы на квартал, год;</w:t>
      </w:r>
      <w:r>
        <w:br/>
      </w:r>
      <w:r>
        <w:rPr>
          <w:rFonts w:ascii="Times New Roman"/>
          <w:b w:val="false"/>
          <w:i w:val="false"/>
          <w:color w:val="000000"/>
          <w:sz w:val="28"/>
        </w:rPr>
        <w:t>
</w:t>
      </w:r>
      <w:r>
        <w:rPr>
          <w:rFonts w:ascii="Times New Roman"/>
          <w:b w:val="false"/>
          <w:i w:val="false"/>
          <w:color w:val="000000"/>
          <w:sz w:val="28"/>
        </w:rPr>
        <w:t>
      2) журнал регистрации детей, поступающих на учет (</w:t>
      </w:r>
      <w:r>
        <w:rPr>
          <w:rFonts w:ascii="Times New Roman"/>
          <w:b w:val="false"/>
          <w:i w:val="false"/>
          <w:color w:val="000000"/>
          <w:sz w:val="28"/>
        </w:rPr>
        <w:t>приложение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график посещения детей (не менее двух раз в неделю);</w:t>
      </w:r>
      <w:r>
        <w:br/>
      </w:r>
      <w:r>
        <w:rPr>
          <w:rFonts w:ascii="Times New Roman"/>
          <w:b w:val="false"/>
          <w:i w:val="false"/>
          <w:color w:val="000000"/>
          <w:sz w:val="28"/>
        </w:rPr>
        <w:t>
</w:t>
      </w:r>
      <w:r>
        <w:rPr>
          <w:rFonts w:ascii="Times New Roman"/>
          <w:b w:val="false"/>
          <w:i w:val="false"/>
          <w:color w:val="000000"/>
          <w:sz w:val="28"/>
        </w:rPr>
        <w:t>
      4) журнал учета предоставленных специальных социальных услуг (</w:t>
      </w:r>
      <w:r>
        <w:rPr>
          <w:rFonts w:ascii="Times New Roman"/>
          <w:b w:val="false"/>
          <w:i w:val="false"/>
          <w:color w:val="000000"/>
          <w:sz w:val="28"/>
        </w:rPr>
        <w:t>приложение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индивидуальный план работы (</w:t>
      </w:r>
      <w:r>
        <w:rPr>
          <w:rFonts w:ascii="Times New Roman"/>
          <w:b w:val="false"/>
          <w:i w:val="false"/>
          <w:color w:val="000000"/>
          <w:sz w:val="28"/>
        </w:rPr>
        <w:t>приложение 6</w:t>
      </w:r>
      <w:r>
        <w:rPr>
          <w:rFonts w:ascii="Times New Roman"/>
          <w:b w:val="false"/>
          <w:i w:val="false"/>
          <w:color w:val="000000"/>
          <w:sz w:val="28"/>
        </w:rPr>
        <w:t>).</w:t>
      </w:r>
    </w:p>
    <w:bookmarkEnd w:id="188"/>
    <w:bookmarkStart w:name="z593" w:id="189"/>
    <w:p>
      <w:pPr>
        <w:spacing w:after="0"/>
        <w:ind w:left="0"/>
        <w:jc w:val="left"/>
      </w:pPr>
      <w:r>
        <w:rPr>
          <w:rFonts w:ascii="Times New Roman"/>
          <w:b/>
          <w:i w:val="false"/>
          <w:color w:val="000000"/>
        </w:rPr>
        <w:t xml:space="preserve"> 
8. Управление субъектом надомного обслуживания</w:t>
      </w:r>
    </w:p>
    <w:bookmarkEnd w:id="189"/>
    <w:bookmarkStart w:name="z594" w:id="190"/>
    <w:p>
      <w:pPr>
        <w:spacing w:after="0"/>
        <w:ind w:left="0"/>
        <w:jc w:val="both"/>
      </w:pPr>
      <w:r>
        <w:rPr>
          <w:rFonts w:ascii="Times New Roman"/>
          <w:b w:val="false"/>
          <w:i w:val="false"/>
          <w:color w:val="000000"/>
          <w:sz w:val="28"/>
        </w:rPr>
        <w:t>
      30. Руководитель субъекта надомного обслуживания назначается и освобождается от должности уполномоченным органом, учредителем (инициатором).</w:t>
      </w:r>
      <w:r>
        <w:br/>
      </w:r>
      <w:r>
        <w:rPr>
          <w:rFonts w:ascii="Times New Roman"/>
          <w:b w:val="false"/>
          <w:i w:val="false"/>
          <w:color w:val="000000"/>
          <w:sz w:val="28"/>
        </w:rPr>
        <w:t>
</w:t>
      </w:r>
      <w:r>
        <w:rPr>
          <w:rFonts w:ascii="Times New Roman"/>
          <w:b w:val="false"/>
          <w:i w:val="false"/>
          <w:color w:val="000000"/>
          <w:sz w:val="28"/>
        </w:rPr>
        <w:t>
      31. Руководитель субъекта надомного обслуживания организует работу и несет ответственность за санитарно-гигиеническое и техническое состояние помещений субъекта, объем и качество предоставляемых специальных социальных услуг.</w:t>
      </w:r>
      <w:r>
        <w:br/>
      </w:r>
      <w:r>
        <w:rPr>
          <w:rFonts w:ascii="Times New Roman"/>
          <w:b w:val="false"/>
          <w:i w:val="false"/>
          <w:color w:val="000000"/>
          <w:sz w:val="28"/>
        </w:rPr>
        <w:t>
</w:t>
      </w:r>
      <w:r>
        <w:rPr>
          <w:rFonts w:ascii="Times New Roman"/>
          <w:b w:val="false"/>
          <w:i w:val="false"/>
          <w:color w:val="000000"/>
          <w:sz w:val="28"/>
        </w:rPr>
        <w:t>
      32. Штатная численность субъекта надомного обслуживания формируется руководителем надомного обслуживания самостоятельно, исходя из нагрузки на одного социального работника (специалиста), с учетом нужд и потребностей обслуживаемых детей и утверждается уполномоченным органом, учредителем (инициатором).</w:t>
      </w:r>
      <w:r>
        <w:br/>
      </w:r>
      <w:r>
        <w:rPr>
          <w:rFonts w:ascii="Times New Roman"/>
          <w:b w:val="false"/>
          <w:i w:val="false"/>
          <w:color w:val="000000"/>
          <w:sz w:val="28"/>
        </w:rPr>
        <w:t>
</w:t>
      </w:r>
      <w:r>
        <w:rPr>
          <w:rFonts w:ascii="Times New Roman"/>
          <w:b w:val="false"/>
          <w:i w:val="false"/>
          <w:color w:val="000000"/>
          <w:sz w:val="28"/>
        </w:rPr>
        <w:t>
      33. Руководитель субъекта надомного обслуживания обеспечивает подбор, назначение кадров, осуществляет руководство по качественному предоставлению специальных социальных услуг детям (семьям), контроль и распределение нагрузки персоналу.</w:t>
      </w:r>
      <w:r>
        <w:br/>
      </w:r>
      <w:r>
        <w:rPr>
          <w:rFonts w:ascii="Times New Roman"/>
          <w:b w:val="false"/>
          <w:i w:val="false"/>
          <w:color w:val="000000"/>
          <w:sz w:val="28"/>
        </w:rPr>
        <w:t>
</w:t>
      </w:r>
      <w:r>
        <w:rPr>
          <w:rFonts w:ascii="Times New Roman"/>
          <w:b w:val="false"/>
          <w:i w:val="false"/>
          <w:color w:val="000000"/>
          <w:sz w:val="28"/>
        </w:rPr>
        <w:t>
      34. Местный исполнительный орган, учредитель (инициатор) в соответствии с трудовым </w:t>
      </w:r>
      <w:r>
        <w:rPr>
          <w:rFonts w:ascii="Times New Roman"/>
          <w:b w:val="false"/>
          <w:i w:val="false"/>
          <w:color w:val="000000"/>
          <w:sz w:val="28"/>
        </w:rPr>
        <w:t>законодательством</w:t>
      </w:r>
      <w:r>
        <w:rPr>
          <w:rFonts w:ascii="Times New Roman"/>
          <w:b w:val="false"/>
          <w:i w:val="false"/>
          <w:color w:val="000000"/>
          <w:sz w:val="28"/>
        </w:rPr>
        <w:t xml:space="preserve"> принимают на работу и увольняют, принимают меры поощрения и налагают дисциплинарные взыскания на руководителя субъекта надомного обслуживания.</w:t>
      </w:r>
      <w:r>
        <w:br/>
      </w:r>
      <w:r>
        <w:rPr>
          <w:rFonts w:ascii="Times New Roman"/>
          <w:b w:val="false"/>
          <w:i w:val="false"/>
          <w:color w:val="000000"/>
          <w:sz w:val="28"/>
        </w:rPr>
        <w:t>
</w:t>
      </w:r>
      <w:r>
        <w:rPr>
          <w:rFonts w:ascii="Times New Roman"/>
          <w:b w:val="false"/>
          <w:i w:val="false"/>
          <w:color w:val="000000"/>
          <w:sz w:val="28"/>
        </w:rPr>
        <w:t>
      35. В субъектах надомного обслуживания оформляется книга жалоб и предложений, которая хранится у администрации.</w:t>
      </w:r>
      <w:r>
        <w:br/>
      </w:r>
      <w:r>
        <w:rPr>
          <w:rFonts w:ascii="Times New Roman"/>
          <w:b w:val="false"/>
          <w:i w:val="false"/>
          <w:color w:val="000000"/>
          <w:sz w:val="28"/>
        </w:rPr>
        <w:t>
</w:t>
      </w:r>
      <w:r>
        <w:rPr>
          <w:rFonts w:ascii="Times New Roman"/>
          <w:b w:val="false"/>
          <w:i w:val="false"/>
          <w:color w:val="000000"/>
          <w:sz w:val="28"/>
        </w:rPr>
        <w:t>
      Книга жалоб и предложений предъявляется по первому требованию родителей (законных представителей) детей и работников субъектов надомного обслуживания.</w:t>
      </w:r>
      <w:r>
        <w:br/>
      </w:r>
      <w:r>
        <w:rPr>
          <w:rFonts w:ascii="Times New Roman"/>
          <w:b w:val="false"/>
          <w:i w:val="false"/>
          <w:color w:val="000000"/>
          <w:sz w:val="28"/>
        </w:rPr>
        <w:t>
</w:t>
      </w:r>
      <w:r>
        <w:rPr>
          <w:rFonts w:ascii="Times New Roman"/>
          <w:b w:val="false"/>
          <w:i w:val="false"/>
          <w:color w:val="000000"/>
          <w:sz w:val="28"/>
        </w:rPr>
        <w:t>
      36. Книга жалоб и предложений еженедельно рассматривается руководителем субъекта надомного обслуживания, и ежемесячно - местными исполнительными органами, учредителем (инициатором).</w:t>
      </w:r>
      <w:r>
        <w:br/>
      </w:r>
      <w:r>
        <w:rPr>
          <w:rFonts w:ascii="Times New Roman"/>
          <w:b w:val="false"/>
          <w:i w:val="false"/>
          <w:color w:val="000000"/>
          <w:sz w:val="28"/>
        </w:rPr>
        <w:t>
</w:t>
      </w:r>
      <w:r>
        <w:rPr>
          <w:rFonts w:ascii="Times New Roman"/>
          <w:b w:val="false"/>
          <w:i w:val="false"/>
          <w:color w:val="000000"/>
          <w:sz w:val="28"/>
        </w:rPr>
        <w:t>
      37. Администрация субъектов надомного обслуживания, учредитель (инициатор) и местные исполнительные органы должны своевременно реагировать на жалобы и предложения и принимать соответствующие меры по вопросам, входящим в их компетенцию.</w:t>
      </w:r>
      <w:r>
        <w:br/>
      </w:r>
      <w:r>
        <w:rPr>
          <w:rFonts w:ascii="Times New Roman"/>
          <w:b w:val="false"/>
          <w:i w:val="false"/>
          <w:color w:val="000000"/>
          <w:sz w:val="28"/>
        </w:rPr>
        <w:t>
</w:t>
      </w:r>
      <w:r>
        <w:rPr>
          <w:rFonts w:ascii="Times New Roman"/>
          <w:b w:val="false"/>
          <w:i w:val="false"/>
          <w:color w:val="000000"/>
          <w:sz w:val="28"/>
        </w:rPr>
        <w:t>
      38. Отделение может иметь спонсорские, благотворительные и иные счета для перечисления средств от юридических и физических лиц, в порядке, установленном законодательством Республики Казахстан.</w:t>
      </w:r>
    </w:p>
    <w:bookmarkEnd w:id="190"/>
    <w:bookmarkStart w:name="z604" w:id="191"/>
    <w:p>
      <w:pPr>
        <w:spacing w:after="0"/>
        <w:ind w:left="0"/>
        <w:jc w:val="left"/>
      </w:pPr>
      <w:r>
        <w:rPr>
          <w:rFonts w:ascii="Times New Roman"/>
          <w:b/>
          <w:i w:val="false"/>
          <w:color w:val="000000"/>
        </w:rPr>
        <w:t xml:space="preserve"> 
9. Заключительные положения</w:t>
      </w:r>
    </w:p>
    <w:bookmarkEnd w:id="191"/>
    <w:bookmarkStart w:name="z605" w:id="192"/>
    <w:p>
      <w:pPr>
        <w:spacing w:after="0"/>
        <w:ind w:left="0"/>
        <w:jc w:val="both"/>
      </w:pPr>
      <w:r>
        <w:rPr>
          <w:rFonts w:ascii="Times New Roman"/>
          <w:b w:val="false"/>
          <w:i w:val="false"/>
          <w:color w:val="000000"/>
          <w:sz w:val="28"/>
        </w:rPr>
        <w:t>
      39. Контроль за качеством, обеспечением полного объема, видов и создания соответствующих условий специальных социальных услуг детям и их семьям осуществляет учредитель (инициатор) и уполномоченный орган.</w:t>
      </w:r>
    </w:p>
    <w:bookmarkEnd w:id="192"/>
    <w:bookmarkStart w:name="z606" w:id="19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Типовым Правилам        </w:t>
      </w:r>
      <w:r>
        <w:br/>
      </w:r>
      <w:r>
        <w:rPr>
          <w:rFonts w:ascii="Times New Roman"/>
          <w:b w:val="false"/>
          <w:i w:val="false"/>
          <w:color w:val="000000"/>
          <w:sz w:val="28"/>
        </w:rPr>
        <w:t xml:space="preserve">
социального обслуживания на дому </w:t>
      </w:r>
      <w:r>
        <w:br/>
      </w:r>
      <w:r>
        <w:rPr>
          <w:rFonts w:ascii="Times New Roman"/>
          <w:b w:val="false"/>
          <w:i w:val="false"/>
          <w:color w:val="000000"/>
          <w:sz w:val="28"/>
        </w:rPr>
        <w:t xml:space="preserve">
детей-инвалидов, детей с      </w:t>
      </w:r>
      <w:r>
        <w:br/>
      </w:r>
      <w:r>
        <w:rPr>
          <w:rFonts w:ascii="Times New Roman"/>
          <w:b w:val="false"/>
          <w:i w:val="false"/>
          <w:color w:val="000000"/>
          <w:sz w:val="28"/>
        </w:rPr>
        <w:t xml:space="preserve">
ограниченными возможностями,   </w:t>
      </w:r>
      <w:r>
        <w:br/>
      </w:r>
      <w:r>
        <w:rPr>
          <w:rFonts w:ascii="Times New Roman"/>
          <w:b w:val="false"/>
          <w:i w:val="false"/>
          <w:color w:val="000000"/>
          <w:sz w:val="28"/>
        </w:rPr>
        <w:t>
детей группы риска от 1,5 до 3 лет</w:t>
      </w:r>
    </w:p>
    <w:bookmarkEnd w:id="193"/>
    <w:bookmarkStart w:name="z607" w:id="194"/>
    <w:p>
      <w:pPr>
        <w:spacing w:after="0"/>
        <w:ind w:left="0"/>
        <w:jc w:val="both"/>
      </w:pPr>
      <w:r>
        <w:rPr>
          <w:rFonts w:ascii="Times New Roman"/>
          <w:b w:val="false"/>
          <w:i w:val="false"/>
          <w:color w:val="000000"/>
          <w:sz w:val="28"/>
        </w:rPr>
        <w:t>
</w:t>
      </w:r>
      <w:r>
        <w:rPr>
          <w:rFonts w:ascii="Times New Roman"/>
          <w:b/>
          <w:i w:val="false"/>
          <w:color w:val="000000"/>
          <w:sz w:val="28"/>
        </w:rPr>
        <w:t>                          Договор № ___</w:t>
      </w:r>
      <w:r>
        <w:br/>
      </w:r>
      <w:r>
        <w:rPr>
          <w:rFonts w:ascii="Times New Roman"/>
          <w:b w:val="false"/>
          <w:i w:val="false"/>
          <w:color w:val="000000"/>
          <w:sz w:val="28"/>
        </w:rPr>
        <w:t>
       </w:t>
      </w:r>
      <w:r>
        <w:rPr>
          <w:rFonts w:ascii="Times New Roman"/>
          <w:b/>
          <w:i w:val="false"/>
          <w:color w:val="000000"/>
          <w:sz w:val="28"/>
        </w:rPr>
        <w:t>на оказание специальных социальных услуг на дому</w:t>
      </w:r>
      <w:r>
        <w:br/>
      </w:r>
      <w:r>
        <w:rPr>
          <w:rFonts w:ascii="Times New Roman"/>
          <w:b w:val="false"/>
          <w:i w:val="false"/>
          <w:color w:val="000000"/>
          <w:sz w:val="28"/>
        </w:rPr>
        <w:t>
    </w:t>
      </w:r>
      <w:r>
        <w:rPr>
          <w:rFonts w:ascii="Times New Roman"/>
          <w:b/>
          <w:i w:val="false"/>
          <w:color w:val="000000"/>
          <w:sz w:val="28"/>
        </w:rPr>
        <w:t>(детям с ограниченными возможностями, детям-инвалидам,</w:t>
      </w:r>
      <w:r>
        <w:br/>
      </w:r>
      <w:r>
        <w:rPr>
          <w:rFonts w:ascii="Times New Roman"/>
          <w:b w:val="false"/>
          <w:i w:val="false"/>
          <w:color w:val="000000"/>
          <w:sz w:val="28"/>
        </w:rPr>
        <w:t>
              </w:t>
      </w:r>
      <w:r>
        <w:rPr>
          <w:rFonts w:ascii="Times New Roman"/>
          <w:b/>
          <w:i w:val="false"/>
          <w:color w:val="000000"/>
          <w:sz w:val="28"/>
        </w:rPr>
        <w:t>детям группы риска от 1,5 до 3 лет)</w:t>
      </w:r>
    </w:p>
    <w:bookmarkEnd w:id="194"/>
    <w:p>
      <w:pPr>
        <w:spacing w:after="0"/>
        <w:ind w:left="0"/>
        <w:jc w:val="both"/>
      </w:pPr>
      <w:r>
        <w:rPr>
          <w:rFonts w:ascii="Times New Roman"/>
          <w:b w:val="false"/>
          <w:i w:val="false"/>
          <w:color w:val="000000"/>
          <w:sz w:val="28"/>
        </w:rPr>
        <w:t>"__" _________ 20__ г</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(наименование субъекта надомного обслуживания)</w:t>
      </w:r>
      <w:r>
        <w:br/>
      </w:r>
      <w:r>
        <w:rPr>
          <w:rFonts w:ascii="Times New Roman"/>
          <w:b w:val="false"/>
          <w:i w:val="false"/>
          <w:color w:val="000000"/>
          <w:sz w:val="28"/>
        </w:rPr>
        <w:t>
в лице _________________________________________, (далее - Отделение)</w:t>
      </w:r>
      <w:r>
        <w:br/>
      </w:r>
      <w:r>
        <w:rPr>
          <w:rFonts w:ascii="Times New Roman"/>
          <w:b w:val="false"/>
          <w:i w:val="false"/>
          <w:color w:val="000000"/>
          <w:sz w:val="28"/>
        </w:rPr>
        <w:t>
                 (Ф.И.О. руководителя)</w:t>
      </w:r>
      <w:r>
        <w:br/>
      </w:r>
      <w:r>
        <w:rPr>
          <w:rFonts w:ascii="Times New Roman"/>
          <w:b w:val="false"/>
          <w:i w:val="false"/>
          <w:color w:val="000000"/>
          <w:sz w:val="28"/>
        </w:rPr>
        <w:t>
с одной стороны и ________________________________ (далее - родитель)</w:t>
      </w:r>
      <w:r>
        <w:br/>
      </w:r>
      <w:r>
        <w:rPr>
          <w:rFonts w:ascii="Times New Roman"/>
          <w:b w:val="false"/>
          <w:i w:val="false"/>
          <w:color w:val="000000"/>
          <w:sz w:val="28"/>
        </w:rPr>
        <w:t>
            (Ф.И.О. родителя (-ей), законного представителя ребенка)</w:t>
      </w:r>
      <w:r>
        <w:br/>
      </w:r>
      <w:r>
        <w:rPr>
          <w:rFonts w:ascii="Times New Roman"/>
          <w:b w:val="false"/>
          <w:i w:val="false"/>
          <w:color w:val="000000"/>
          <w:sz w:val="28"/>
        </w:rPr>
        <w:t>
с другой стороны заключили настоящий договор о нижеследующем:</w:t>
      </w:r>
    </w:p>
    <w:bookmarkStart w:name="z608" w:id="195"/>
    <w:p>
      <w:pPr>
        <w:spacing w:after="0"/>
        <w:ind w:left="0"/>
        <w:jc w:val="both"/>
      </w:pPr>
      <w:r>
        <w:rPr>
          <w:rFonts w:ascii="Times New Roman"/>
          <w:b w:val="false"/>
          <w:i w:val="false"/>
          <w:color w:val="000000"/>
          <w:sz w:val="28"/>
        </w:rPr>
        <w:t>
                        </w:t>
      </w:r>
      <w:r>
        <w:rPr>
          <w:rFonts w:ascii="Times New Roman"/>
          <w:b/>
          <w:i w:val="false"/>
          <w:color w:val="000000"/>
          <w:sz w:val="28"/>
        </w:rPr>
        <w:t>1. Предмет договора</w:t>
      </w:r>
    </w:p>
    <w:bookmarkEnd w:id="195"/>
    <w:p>
      <w:pPr>
        <w:spacing w:after="0"/>
        <w:ind w:left="0"/>
        <w:jc w:val="both"/>
      </w:pPr>
      <w:r>
        <w:rPr>
          <w:rFonts w:ascii="Times New Roman"/>
          <w:b w:val="false"/>
          <w:i w:val="false"/>
          <w:color w:val="000000"/>
          <w:sz w:val="28"/>
        </w:rPr>
        <w:t>      Ребенку _________________________________ предоставляются специальные социальные услуги Отделением по заявлению родителя.</w:t>
      </w:r>
    </w:p>
    <w:bookmarkStart w:name="z609" w:id="196"/>
    <w:p>
      <w:pPr>
        <w:spacing w:after="0"/>
        <w:ind w:left="0"/>
        <w:jc w:val="both"/>
      </w:pPr>
      <w:r>
        <w:rPr>
          <w:rFonts w:ascii="Times New Roman"/>
          <w:b w:val="false"/>
          <w:i w:val="false"/>
          <w:color w:val="000000"/>
          <w:sz w:val="28"/>
        </w:rPr>
        <w:t>
                   </w:t>
      </w:r>
      <w:r>
        <w:rPr>
          <w:rFonts w:ascii="Times New Roman"/>
          <w:b/>
          <w:i w:val="false"/>
          <w:color w:val="000000"/>
          <w:sz w:val="28"/>
        </w:rPr>
        <w:t>2. Права и обязанности сторон</w:t>
      </w:r>
    </w:p>
    <w:bookmarkEnd w:id="196"/>
    <w:bookmarkStart w:name="z610" w:id="197"/>
    <w:p>
      <w:pPr>
        <w:spacing w:after="0"/>
        <w:ind w:left="0"/>
        <w:jc w:val="both"/>
      </w:pPr>
      <w:r>
        <w:rPr>
          <w:rFonts w:ascii="Times New Roman"/>
          <w:b w:val="false"/>
          <w:i w:val="false"/>
          <w:color w:val="000000"/>
          <w:sz w:val="28"/>
        </w:rPr>
        <w:t>
      2.1. Отделение обязано:</w:t>
      </w:r>
      <w:r>
        <w:br/>
      </w:r>
      <w:r>
        <w:rPr>
          <w:rFonts w:ascii="Times New Roman"/>
          <w:b w:val="false"/>
          <w:i w:val="false"/>
          <w:color w:val="000000"/>
          <w:sz w:val="28"/>
        </w:rPr>
        <w:t>
</w:t>
      </w:r>
      <w:r>
        <w:rPr>
          <w:rFonts w:ascii="Times New Roman"/>
          <w:b w:val="false"/>
          <w:i w:val="false"/>
          <w:color w:val="000000"/>
          <w:sz w:val="28"/>
        </w:rPr>
        <w:t>
      1) ознакомить семью ребенка с условиями предоставления специальных социальных услуг;</w:t>
      </w:r>
      <w:r>
        <w:br/>
      </w:r>
      <w:r>
        <w:rPr>
          <w:rFonts w:ascii="Times New Roman"/>
          <w:b w:val="false"/>
          <w:i w:val="false"/>
          <w:color w:val="000000"/>
          <w:sz w:val="28"/>
        </w:rPr>
        <w:t>
</w:t>
      </w:r>
      <w:r>
        <w:rPr>
          <w:rFonts w:ascii="Times New Roman"/>
          <w:b w:val="false"/>
          <w:i w:val="false"/>
          <w:color w:val="000000"/>
          <w:sz w:val="28"/>
        </w:rPr>
        <w:t>
      2) оказывать специальные социальные услуги в соответствии с разработанным индивидуальным планом работы;</w:t>
      </w:r>
      <w:r>
        <w:br/>
      </w:r>
      <w:r>
        <w:rPr>
          <w:rFonts w:ascii="Times New Roman"/>
          <w:b w:val="false"/>
          <w:i w:val="false"/>
          <w:color w:val="000000"/>
          <w:sz w:val="28"/>
        </w:rPr>
        <w:t>
</w:t>
      </w:r>
      <w:r>
        <w:rPr>
          <w:rFonts w:ascii="Times New Roman"/>
          <w:b w:val="false"/>
          <w:i w:val="false"/>
          <w:color w:val="000000"/>
          <w:sz w:val="28"/>
        </w:rPr>
        <w:t>
      3) оказывать специальные социальные услуги в установленном режиме и объеме;</w:t>
      </w:r>
      <w:r>
        <w:br/>
      </w:r>
      <w:r>
        <w:rPr>
          <w:rFonts w:ascii="Times New Roman"/>
          <w:b w:val="false"/>
          <w:i w:val="false"/>
          <w:color w:val="000000"/>
          <w:sz w:val="28"/>
        </w:rPr>
        <w:t>
</w:t>
      </w:r>
      <w:r>
        <w:rPr>
          <w:rFonts w:ascii="Times New Roman"/>
          <w:b w:val="false"/>
          <w:i w:val="false"/>
          <w:color w:val="000000"/>
          <w:sz w:val="28"/>
        </w:rPr>
        <w:t>
      4) ориентировать оказываемые специальные социальные услуги на положительный результат развития ребенка;</w:t>
      </w:r>
      <w:r>
        <w:br/>
      </w:r>
      <w:r>
        <w:rPr>
          <w:rFonts w:ascii="Times New Roman"/>
          <w:b w:val="false"/>
          <w:i w:val="false"/>
          <w:color w:val="000000"/>
          <w:sz w:val="28"/>
        </w:rPr>
        <w:t>
</w:t>
      </w:r>
      <w:r>
        <w:rPr>
          <w:rFonts w:ascii="Times New Roman"/>
          <w:b w:val="false"/>
          <w:i w:val="false"/>
          <w:color w:val="000000"/>
          <w:sz w:val="28"/>
        </w:rPr>
        <w:t>
      5) с уважением относиться к ребенку и его семье, не допускать грубость, халатного отношения к своим обязанностям;</w:t>
      </w:r>
      <w:r>
        <w:br/>
      </w:r>
      <w:r>
        <w:rPr>
          <w:rFonts w:ascii="Times New Roman"/>
          <w:b w:val="false"/>
          <w:i w:val="false"/>
          <w:color w:val="000000"/>
          <w:sz w:val="28"/>
        </w:rPr>
        <w:t>
</w:t>
      </w:r>
      <w:r>
        <w:rPr>
          <w:rFonts w:ascii="Times New Roman"/>
          <w:b w:val="false"/>
          <w:i w:val="false"/>
          <w:color w:val="000000"/>
          <w:sz w:val="28"/>
        </w:rPr>
        <w:t>
      6) о нарушениях прав ребенка со стороны родителей (законных представителей) сообщать в орган опеки и попечительства;</w:t>
      </w:r>
      <w:r>
        <w:br/>
      </w:r>
      <w:r>
        <w:rPr>
          <w:rFonts w:ascii="Times New Roman"/>
          <w:b w:val="false"/>
          <w:i w:val="false"/>
          <w:color w:val="000000"/>
          <w:sz w:val="28"/>
        </w:rPr>
        <w:t>
</w:t>
      </w:r>
      <w:r>
        <w:rPr>
          <w:rFonts w:ascii="Times New Roman"/>
          <w:b w:val="false"/>
          <w:i w:val="false"/>
          <w:color w:val="000000"/>
          <w:sz w:val="28"/>
        </w:rPr>
        <w:t>
      2.2. Отделение вправе:</w:t>
      </w:r>
      <w:r>
        <w:br/>
      </w:r>
      <w:r>
        <w:rPr>
          <w:rFonts w:ascii="Times New Roman"/>
          <w:b w:val="false"/>
          <w:i w:val="false"/>
          <w:color w:val="000000"/>
          <w:sz w:val="28"/>
        </w:rPr>
        <w:t>
</w:t>
      </w:r>
      <w:r>
        <w:rPr>
          <w:rFonts w:ascii="Times New Roman"/>
          <w:b w:val="false"/>
          <w:i w:val="false"/>
          <w:color w:val="000000"/>
          <w:sz w:val="28"/>
        </w:rPr>
        <w:t>
      1) получать от родителей необходимые сведения о развитии ребенка;</w:t>
      </w:r>
      <w:r>
        <w:br/>
      </w:r>
      <w:r>
        <w:rPr>
          <w:rFonts w:ascii="Times New Roman"/>
          <w:b w:val="false"/>
          <w:i w:val="false"/>
          <w:color w:val="000000"/>
          <w:sz w:val="28"/>
        </w:rPr>
        <w:t>
</w:t>
      </w:r>
      <w:r>
        <w:rPr>
          <w:rFonts w:ascii="Times New Roman"/>
          <w:b w:val="false"/>
          <w:i w:val="false"/>
          <w:color w:val="000000"/>
          <w:sz w:val="28"/>
        </w:rPr>
        <w:t>
      2) в случае необходимости привлекать соответствующих специалистов.</w:t>
      </w:r>
      <w:r>
        <w:br/>
      </w:r>
      <w:r>
        <w:rPr>
          <w:rFonts w:ascii="Times New Roman"/>
          <w:b w:val="false"/>
          <w:i w:val="false"/>
          <w:color w:val="000000"/>
          <w:sz w:val="28"/>
        </w:rPr>
        <w:t>
</w:t>
      </w:r>
      <w:r>
        <w:rPr>
          <w:rFonts w:ascii="Times New Roman"/>
          <w:b w:val="false"/>
          <w:i w:val="false"/>
          <w:color w:val="000000"/>
          <w:sz w:val="28"/>
        </w:rPr>
        <w:t>
      2.3. Родители обязаны:</w:t>
      </w:r>
      <w:r>
        <w:br/>
      </w:r>
      <w:r>
        <w:rPr>
          <w:rFonts w:ascii="Times New Roman"/>
          <w:b w:val="false"/>
          <w:i w:val="false"/>
          <w:color w:val="000000"/>
          <w:sz w:val="28"/>
        </w:rPr>
        <w:t>
</w:t>
      </w:r>
      <w:r>
        <w:rPr>
          <w:rFonts w:ascii="Times New Roman"/>
          <w:b w:val="false"/>
          <w:i w:val="false"/>
          <w:color w:val="000000"/>
          <w:sz w:val="28"/>
        </w:rPr>
        <w:t>
      1) принимать активное участие в воспитании и развитии ребенка;</w:t>
      </w:r>
      <w:r>
        <w:br/>
      </w:r>
      <w:r>
        <w:rPr>
          <w:rFonts w:ascii="Times New Roman"/>
          <w:b w:val="false"/>
          <w:i w:val="false"/>
          <w:color w:val="000000"/>
          <w:sz w:val="28"/>
        </w:rPr>
        <w:t>
</w:t>
      </w:r>
      <w:r>
        <w:rPr>
          <w:rFonts w:ascii="Times New Roman"/>
          <w:b w:val="false"/>
          <w:i w:val="false"/>
          <w:color w:val="000000"/>
          <w:sz w:val="28"/>
        </w:rPr>
        <w:t>
      2) обо всех изменениях, происходящих с ребенком и связанных с оказанием специальных социальных услуг, сообщать социальному работнику и/или руководителю Отделения;</w:t>
      </w:r>
      <w:r>
        <w:br/>
      </w:r>
      <w:r>
        <w:rPr>
          <w:rFonts w:ascii="Times New Roman"/>
          <w:b w:val="false"/>
          <w:i w:val="false"/>
          <w:color w:val="000000"/>
          <w:sz w:val="28"/>
        </w:rPr>
        <w:t>
</w:t>
      </w:r>
      <w:r>
        <w:rPr>
          <w:rFonts w:ascii="Times New Roman"/>
          <w:b w:val="false"/>
          <w:i w:val="false"/>
          <w:color w:val="000000"/>
          <w:sz w:val="28"/>
        </w:rPr>
        <w:t>
      3) уважительно относиться к социальному работнику;</w:t>
      </w:r>
      <w:r>
        <w:br/>
      </w:r>
      <w:r>
        <w:rPr>
          <w:rFonts w:ascii="Times New Roman"/>
          <w:b w:val="false"/>
          <w:i w:val="false"/>
          <w:color w:val="000000"/>
          <w:sz w:val="28"/>
        </w:rPr>
        <w:t>
</w:t>
      </w:r>
      <w:r>
        <w:rPr>
          <w:rFonts w:ascii="Times New Roman"/>
          <w:b w:val="false"/>
          <w:i w:val="false"/>
          <w:color w:val="000000"/>
          <w:sz w:val="28"/>
        </w:rPr>
        <w:t>
      4) соблюдать условия настоящего договора.</w:t>
      </w:r>
      <w:r>
        <w:br/>
      </w:r>
      <w:r>
        <w:rPr>
          <w:rFonts w:ascii="Times New Roman"/>
          <w:b w:val="false"/>
          <w:i w:val="false"/>
          <w:color w:val="000000"/>
          <w:sz w:val="28"/>
        </w:rPr>
        <w:t>
</w:t>
      </w:r>
      <w:r>
        <w:rPr>
          <w:rFonts w:ascii="Times New Roman"/>
          <w:b w:val="false"/>
          <w:i w:val="false"/>
          <w:color w:val="000000"/>
          <w:sz w:val="28"/>
        </w:rPr>
        <w:t>
      2.4. Родители вправе:</w:t>
      </w:r>
      <w:r>
        <w:br/>
      </w:r>
      <w:r>
        <w:rPr>
          <w:rFonts w:ascii="Times New Roman"/>
          <w:b w:val="false"/>
          <w:i w:val="false"/>
          <w:color w:val="000000"/>
          <w:sz w:val="28"/>
        </w:rPr>
        <w:t>
</w:t>
      </w:r>
      <w:r>
        <w:rPr>
          <w:rFonts w:ascii="Times New Roman"/>
          <w:b w:val="false"/>
          <w:i w:val="false"/>
          <w:color w:val="000000"/>
          <w:sz w:val="28"/>
        </w:rPr>
        <w:t>
      1) получать достоверную информацию о ходе развития своего ребенка;</w:t>
      </w:r>
      <w:r>
        <w:br/>
      </w:r>
      <w:r>
        <w:rPr>
          <w:rFonts w:ascii="Times New Roman"/>
          <w:b w:val="false"/>
          <w:i w:val="false"/>
          <w:color w:val="000000"/>
          <w:sz w:val="28"/>
        </w:rPr>
        <w:t>
</w:t>
      </w:r>
      <w:r>
        <w:rPr>
          <w:rFonts w:ascii="Times New Roman"/>
          <w:b w:val="false"/>
          <w:i w:val="false"/>
          <w:color w:val="000000"/>
          <w:sz w:val="28"/>
        </w:rPr>
        <w:t>
      2) расторгнуть договор на оказание специальных социальных услуг на дому.</w:t>
      </w:r>
    </w:p>
    <w:bookmarkEnd w:id="197"/>
    <w:bookmarkStart w:name="z628" w:id="198"/>
    <w:p>
      <w:pPr>
        <w:spacing w:after="0"/>
        <w:ind w:left="0"/>
        <w:jc w:val="both"/>
      </w:pPr>
      <w:r>
        <w:rPr>
          <w:rFonts w:ascii="Times New Roman"/>
          <w:b w:val="false"/>
          <w:i w:val="false"/>
          <w:color w:val="000000"/>
          <w:sz w:val="28"/>
        </w:rPr>
        <w:t>
                     </w:t>
      </w:r>
      <w:r>
        <w:rPr>
          <w:rFonts w:ascii="Times New Roman"/>
          <w:b/>
          <w:i w:val="false"/>
          <w:color w:val="000000"/>
          <w:sz w:val="28"/>
        </w:rPr>
        <w:t>3. Условия расторжения договора</w:t>
      </w:r>
    </w:p>
    <w:bookmarkEnd w:id="198"/>
    <w:bookmarkStart w:name="z629" w:id="199"/>
    <w:p>
      <w:pPr>
        <w:spacing w:after="0"/>
        <w:ind w:left="0"/>
        <w:jc w:val="both"/>
      </w:pPr>
      <w:r>
        <w:rPr>
          <w:rFonts w:ascii="Times New Roman"/>
          <w:b w:val="false"/>
          <w:i w:val="false"/>
          <w:color w:val="000000"/>
          <w:sz w:val="28"/>
        </w:rPr>
        <w:t>
      Настоящий договор подлежит расторжению по следующим основаниям:</w:t>
      </w:r>
      <w:r>
        <w:br/>
      </w:r>
      <w:r>
        <w:rPr>
          <w:rFonts w:ascii="Times New Roman"/>
          <w:b w:val="false"/>
          <w:i w:val="false"/>
          <w:color w:val="000000"/>
          <w:sz w:val="28"/>
        </w:rPr>
        <w:t>
</w:t>
      </w:r>
      <w:r>
        <w:rPr>
          <w:rFonts w:ascii="Times New Roman"/>
          <w:b w:val="false"/>
          <w:i w:val="false"/>
          <w:color w:val="000000"/>
          <w:sz w:val="28"/>
        </w:rPr>
        <w:t>
      1) заявление родителя;</w:t>
      </w:r>
      <w:r>
        <w:br/>
      </w:r>
      <w:r>
        <w:rPr>
          <w:rFonts w:ascii="Times New Roman"/>
          <w:b w:val="false"/>
          <w:i w:val="false"/>
          <w:color w:val="000000"/>
          <w:sz w:val="28"/>
        </w:rPr>
        <w:t>
</w:t>
      </w:r>
      <w:r>
        <w:rPr>
          <w:rFonts w:ascii="Times New Roman"/>
          <w:b w:val="false"/>
          <w:i w:val="false"/>
          <w:color w:val="000000"/>
          <w:sz w:val="28"/>
        </w:rPr>
        <w:t>
      2) наличие у детей медицинских противопоказаний к предоставлению услуг детям на дому;</w:t>
      </w:r>
      <w:r>
        <w:br/>
      </w:r>
      <w:r>
        <w:rPr>
          <w:rFonts w:ascii="Times New Roman"/>
          <w:b w:val="false"/>
          <w:i w:val="false"/>
          <w:color w:val="000000"/>
          <w:sz w:val="28"/>
        </w:rPr>
        <w:t>
</w:t>
      </w:r>
      <w:r>
        <w:rPr>
          <w:rFonts w:ascii="Times New Roman"/>
          <w:b w:val="false"/>
          <w:i w:val="false"/>
          <w:color w:val="000000"/>
          <w:sz w:val="28"/>
        </w:rPr>
        <w:t>
      3) переезд семьи (законных представителей) в другую местность.</w:t>
      </w:r>
    </w:p>
    <w:bookmarkEnd w:id="199"/>
    <w:bookmarkStart w:name="z633" w:id="200"/>
    <w:p>
      <w:pPr>
        <w:spacing w:after="0"/>
        <w:ind w:left="0"/>
        <w:jc w:val="both"/>
      </w:pPr>
      <w:r>
        <w:rPr>
          <w:rFonts w:ascii="Times New Roman"/>
          <w:b w:val="false"/>
          <w:i w:val="false"/>
          <w:color w:val="000000"/>
          <w:sz w:val="28"/>
        </w:rPr>
        <w:t>
                    </w:t>
      </w:r>
      <w:r>
        <w:rPr>
          <w:rFonts w:ascii="Times New Roman"/>
          <w:b/>
          <w:i w:val="false"/>
          <w:color w:val="000000"/>
          <w:sz w:val="28"/>
        </w:rPr>
        <w:t>4. Заключительные положения</w:t>
      </w:r>
    </w:p>
    <w:bookmarkEnd w:id="200"/>
    <w:p>
      <w:pPr>
        <w:spacing w:after="0"/>
        <w:ind w:left="0"/>
        <w:jc w:val="both"/>
      </w:pPr>
      <w:r>
        <w:rPr>
          <w:rFonts w:ascii="Times New Roman"/>
          <w:b w:val="false"/>
          <w:i w:val="false"/>
          <w:color w:val="000000"/>
          <w:sz w:val="28"/>
        </w:rPr>
        <w:t>      Договор составлен в двух экземплярах, из которых первый находится в Отделении, второй передается родителю.</w:t>
      </w:r>
    </w:p>
    <w:p>
      <w:pPr>
        <w:spacing w:after="0"/>
        <w:ind w:left="0"/>
        <w:jc w:val="both"/>
      </w:pPr>
      <w:r>
        <w:rPr>
          <w:rFonts w:ascii="Times New Roman"/>
          <w:b w:val="false"/>
          <w:i w:val="false"/>
          <w:color w:val="000000"/>
          <w:sz w:val="28"/>
        </w:rPr>
        <w:t>      Руководитель субъекта</w:t>
      </w:r>
      <w:r>
        <w:br/>
      </w:r>
      <w:r>
        <w:rPr>
          <w:rFonts w:ascii="Times New Roman"/>
          <w:b w:val="false"/>
          <w:i w:val="false"/>
          <w:color w:val="000000"/>
          <w:sz w:val="28"/>
        </w:rPr>
        <w:t>
      надомного обслуживания                            _________</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Социальный работник</w:t>
      </w:r>
      <w:r>
        <w:br/>
      </w:r>
      <w:r>
        <w:rPr>
          <w:rFonts w:ascii="Times New Roman"/>
          <w:b w:val="false"/>
          <w:i w:val="false"/>
          <w:color w:val="000000"/>
          <w:sz w:val="28"/>
        </w:rPr>
        <w:t>
      по уходу                                          _________</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Родитель _____________</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Примечание: данный Договор является примерным.</w:t>
      </w:r>
    </w:p>
    <w:bookmarkStart w:name="z634" w:id="20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Типовым Правилам         </w:t>
      </w:r>
      <w:r>
        <w:br/>
      </w:r>
      <w:r>
        <w:rPr>
          <w:rFonts w:ascii="Times New Roman"/>
          <w:b w:val="false"/>
          <w:i w:val="false"/>
          <w:color w:val="000000"/>
          <w:sz w:val="28"/>
        </w:rPr>
        <w:t xml:space="preserve">
социального обслуживания на дому  </w:t>
      </w:r>
      <w:r>
        <w:br/>
      </w:r>
      <w:r>
        <w:rPr>
          <w:rFonts w:ascii="Times New Roman"/>
          <w:b w:val="false"/>
          <w:i w:val="false"/>
          <w:color w:val="000000"/>
          <w:sz w:val="28"/>
        </w:rPr>
        <w:t>
детей с ограниченными возможностями,</w:t>
      </w:r>
      <w:r>
        <w:br/>
      </w:r>
      <w:r>
        <w:rPr>
          <w:rFonts w:ascii="Times New Roman"/>
          <w:b w:val="false"/>
          <w:i w:val="false"/>
          <w:color w:val="000000"/>
          <w:sz w:val="28"/>
        </w:rPr>
        <w:t xml:space="preserve">
детей-инвалидов, детей группы риска </w:t>
      </w:r>
      <w:r>
        <w:br/>
      </w:r>
      <w:r>
        <w:rPr>
          <w:rFonts w:ascii="Times New Roman"/>
          <w:b w:val="false"/>
          <w:i w:val="false"/>
          <w:color w:val="000000"/>
          <w:sz w:val="28"/>
        </w:rPr>
        <w:t xml:space="preserve">
от 1,5 до 3 лет        </w:t>
      </w:r>
    </w:p>
    <w:bookmarkEnd w:id="201"/>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(наименование субъекта надомного обслуживания)</w:t>
      </w:r>
    </w:p>
    <w:p>
      <w:pPr>
        <w:spacing w:after="0"/>
        <w:ind w:left="0"/>
        <w:jc w:val="both"/>
      </w:pPr>
      <w:r>
        <w:rPr>
          <w:rFonts w:ascii="Times New Roman"/>
          <w:b w:val="false"/>
          <w:i w:val="false"/>
          <w:color w:val="000000"/>
          <w:sz w:val="28"/>
        </w:rPr>
        <w:t>Ф.И.О. __________________________________________________________</w:t>
      </w:r>
      <w:r>
        <w:br/>
      </w:r>
      <w:r>
        <w:rPr>
          <w:rFonts w:ascii="Times New Roman"/>
          <w:b w:val="false"/>
          <w:i w:val="false"/>
          <w:color w:val="000000"/>
          <w:sz w:val="28"/>
        </w:rPr>
        <w:t>
Дата рождения ___________________________________________________</w:t>
      </w:r>
      <w:r>
        <w:br/>
      </w:r>
      <w:r>
        <w:rPr>
          <w:rFonts w:ascii="Times New Roman"/>
          <w:b w:val="false"/>
          <w:i w:val="false"/>
          <w:color w:val="000000"/>
          <w:sz w:val="28"/>
        </w:rPr>
        <w:t>
Домашний адрес __________________________________________________</w:t>
      </w:r>
      <w:r>
        <w:br/>
      </w:r>
      <w:r>
        <w:rPr>
          <w:rFonts w:ascii="Times New Roman"/>
          <w:b w:val="false"/>
          <w:i w:val="false"/>
          <w:color w:val="000000"/>
          <w:sz w:val="28"/>
        </w:rPr>
        <w:t>
Номер телефона (домашний, мобильный) ____________________________</w:t>
      </w:r>
      <w:r>
        <w:br/>
      </w:r>
      <w:r>
        <w:rPr>
          <w:rFonts w:ascii="Times New Roman"/>
          <w:b w:val="false"/>
          <w:i w:val="false"/>
          <w:color w:val="000000"/>
          <w:sz w:val="28"/>
        </w:rPr>
        <w:t>
Категория инвалидности (при наличии) ____________________________</w:t>
      </w:r>
      <w:r>
        <w:br/>
      </w:r>
      <w:r>
        <w:rPr>
          <w:rFonts w:ascii="Times New Roman"/>
          <w:b w:val="false"/>
          <w:i w:val="false"/>
          <w:color w:val="000000"/>
          <w:sz w:val="28"/>
        </w:rPr>
        <w:t>
Жилищные условия ________________________________________________</w:t>
      </w:r>
      <w:r>
        <w:br/>
      </w:r>
      <w:r>
        <w:rPr>
          <w:rFonts w:ascii="Times New Roman"/>
          <w:b w:val="false"/>
          <w:i w:val="false"/>
          <w:color w:val="000000"/>
          <w:sz w:val="28"/>
        </w:rPr>
        <w:t>
Совместно проживающие члены семьи (указать Ф.И.О., родство):</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p>
    <w:bookmarkStart w:name="z635" w:id="202"/>
    <w:p>
      <w:pPr>
        <w:spacing w:after="0"/>
        <w:ind w:left="0"/>
        <w:jc w:val="both"/>
      </w:pPr>
      <w:r>
        <w:rPr>
          <w:rFonts w:ascii="Times New Roman"/>
          <w:b w:val="false"/>
          <w:i w:val="false"/>
          <w:color w:val="000000"/>
          <w:sz w:val="28"/>
        </w:rPr>
        <w:t>
                            </w:t>
      </w:r>
      <w:r>
        <w:rPr>
          <w:rFonts w:ascii="Times New Roman"/>
          <w:b/>
          <w:i w:val="false"/>
          <w:color w:val="000000"/>
          <w:sz w:val="28"/>
        </w:rPr>
        <w:t>ЗАЯВЛЕНИЕ</w:t>
      </w:r>
    </w:p>
    <w:bookmarkEnd w:id="202"/>
    <w:p>
      <w:pPr>
        <w:spacing w:after="0"/>
        <w:ind w:left="0"/>
        <w:jc w:val="both"/>
      </w:pPr>
      <w:r>
        <w:rPr>
          <w:rFonts w:ascii="Times New Roman"/>
          <w:b w:val="false"/>
          <w:i w:val="false"/>
          <w:color w:val="000000"/>
          <w:sz w:val="28"/>
        </w:rPr>
        <w:t>Прошу взять на учет __________________________ для предоставления</w:t>
      </w:r>
      <w:r>
        <w:br/>
      </w:r>
      <w:r>
        <w:rPr>
          <w:rFonts w:ascii="Times New Roman"/>
          <w:b w:val="false"/>
          <w:i w:val="false"/>
          <w:color w:val="000000"/>
          <w:sz w:val="28"/>
        </w:rPr>
        <w:t>
                     (указать Ф.И.О. ребенка)</w:t>
      </w:r>
      <w:r>
        <w:br/>
      </w:r>
      <w:r>
        <w:rPr>
          <w:rFonts w:ascii="Times New Roman"/>
          <w:b w:val="false"/>
          <w:i w:val="false"/>
          <w:color w:val="000000"/>
          <w:sz w:val="28"/>
        </w:rPr>
        <w:t>
специальных социальных услуг на дому.</w:t>
      </w:r>
      <w:r>
        <w:br/>
      </w:r>
      <w:r>
        <w:rPr>
          <w:rFonts w:ascii="Times New Roman"/>
          <w:b w:val="false"/>
          <w:i w:val="false"/>
          <w:color w:val="000000"/>
          <w:sz w:val="28"/>
        </w:rPr>
        <w:t>
С порядком и условиями оказания специальных социальных услуг на дому ознакомлен (а).</w:t>
      </w:r>
    </w:p>
    <w:p>
      <w:pPr>
        <w:spacing w:after="0"/>
        <w:ind w:left="0"/>
        <w:jc w:val="both"/>
      </w:pPr>
      <w:r>
        <w:rPr>
          <w:rFonts w:ascii="Times New Roman"/>
          <w:b w:val="false"/>
          <w:i w:val="false"/>
          <w:color w:val="000000"/>
          <w:sz w:val="28"/>
        </w:rPr>
        <w:t>      Прилагаю следующие документы:</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Дата ___________                          Подпись _________</w:t>
      </w:r>
    </w:p>
    <w:p>
      <w:pPr>
        <w:spacing w:after="0"/>
        <w:ind w:left="0"/>
        <w:jc w:val="both"/>
      </w:pPr>
      <w:r>
        <w:rPr>
          <w:rFonts w:ascii="Times New Roman"/>
          <w:b w:val="false"/>
          <w:i w:val="false"/>
          <w:color w:val="000000"/>
          <w:sz w:val="28"/>
        </w:rPr>
        <w:t>      Рекомендация о предоставлении специальных социальных услуг на дому</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(указать основания, по которым лицо принято/не принято на учет для</w:t>
      </w:r>
      <w:r>
        <w:br/>
      </w:r>
      <w:r>
        <w:rPr>
          <w:rFonts w:ascii="Times New Roman"/>
          <w:b w:val="false"/>
          <w:i w:val="false"/>
          <w:color w:val="000000"/>
          <w:sz w:val="28"/>
        </w:rPr>
        <w:t>
      предоставления специальных социальных услуг на дому)</w:t>
      </w:r>
    </w:p>
    <w:p>
      <w:pPr>
        <w:spacing w:after="0"/>
        <w:ind w:left="0"/>
        <w:jc w:val="both"/>
      </w:pPr>
      <w:r>
        <w:rPr>
          <w:rFonts w:ascii="Times New Roman"/>
          <w:b w:val="false"/>
          <w:i w:val="false"/>
          <w:color w:val="000000"/>
          <w:sz w:val="28"/>
        </w:rPr>
        <w:t>Дата ______________               Подпись, должность ____________</w:t>
      </w:r>
    </w:p>
    <w:bookmarkStart w:name="z636" w:id="20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Типовым Правилам          </w:t>
      </w:r>
      <w:r>
        <w:br/>
      </w:r>
      <w:r>
        <w:rPr>
          <w:rFonts w:ascii="Times New Roman"/>
          <w:b w:val="false"/>
          <w:i w:val="false"/>
          <w:color w:val="000000"/>
          <w:sz w:val="28"/>
        </w:rPr>
        <w:t xml:space="preserve">
социального обслуживания на дому  </w:t>
      </w:r>
      <w:r>
        <w:br/>
      </w:r>
      <w:r>
        <w:rPr>
          <w:rFonts w:ascii="Times New Roman"/>
          <w:b w:val="false"/>
          <w:i w:val="false"/>
          <w:color w:val="000000"/>
          <w:sz w:val="28"/>
        </w:rPr>
        <w:t>
детей с ограниченными возможностями,</w:t>
      </w:r>
      <w:r>
        <w:br/>
      </w:r>
      <w:r>
        <w:rPr>
          <w:rFonts w:ascii="Times New Roman"/>
          <w:b w:val="false"/>
          <w:i w:val="false"/>
          <w:color w:val="000000"/>
          <w:sz w:val="28"/>
        </w:rPr>
        <w:t xml:space="preserve">
детей-инвалидов, детей группы риска </w:t>
      </w:r>
      <w:r>
        <w:br/>
      </w:r>
      <w:r>
        <w:rPr>
          <w:rFonts w:ascii="Times New Roman"/>
          <w:b w:val="false"/>
          <w:i w:val="false"/>
          <w:color w:val="000000"/>
          <w:sz w:val="28"/>
        </w:rPr>
        <w:t xml:space="preserve">
от 1,5 до 3 лет          </w:t>
      </w:r>
    </w:p>
    <w:bookmarkEnd w:id="203"/>
    <w:p>
      <w:pPr>
        <w:spacing w:after="0"/>
        <w:ind w:left="0"/>
        <w:jc w:val="both"/>
      </w:pPr>
      <w:r>
        <w:rPr>
          <w:rFonts w:ascii="Times New Roman"/>
          <w:b w:val="false"/>
          <w:i w:val="false"/>
          <w:color w:val="000000"/>
          <w:sz w:val="28"/>
        </w:rPr>
        <w:t>                         </w:t>
      </w:r>
      <w:r>
        <w:rPr>
          <w:rFonts w:ascii="Times New Roman"/>
          <w:b/>
          <w:i w:val="false"/>
          <w:color w:val="000000"/>
          <w:sz w:val="28"/>
        </w:rPr>
        <w:t>АКТ №</w:t>
      </w:r>
      <w:r>
        <w:rPr>
          <w:rFonts w:ascii="Times New Roman"/>
          <w:b w:val="false"/>
          <w:i w:val="false"/>
          <w:color w:val="000000"/>
          <w:sz w:val="28"/>
        </w:rPr>
        <w:t xml:space="preserve"> _______</w:t>
      </w:r>
      <w:r>
        <w:br/>
      </w:r>
      <w:r>
        <w:rPr>
          <w:rFonts w:ascii="Times New Roman"/>
          <w:b w:val="false"/>
          <w:i w:val="false"/>
          <w:color w:val="000000"/>
          <w:sz w:val="28"/>
        </w:rPr>
        <w:t>
</w:t>
      </w:r>
      <w:r>
        <w:rPr>
          <w:rFonts w:ascii="Times New Roman"/>
          <w:b/>
          <w:i w:val="false"/>
          <w:color w:val="000000"/>
          <w:sz w:val="28"/>
        </w:rPr>
        <w:t>обследования жилищных и других материально-бытовых условий</w:t>
      </w:r>
    </w:p>
    <w:p>
      <w:pPr>
        <w:spacing w:after="0"/>
        <w:ind w:left="0"/>
        <w:jc w:val="both"/>
      </w:pPr>
      <w:r>
        <w:rPr>
          <w:rFonts w:ascii="Times New Roman"/>
          <w:b w:val="false"/>
          <w:i w:val="false"/>
          <w:color w:val="000000"/>
          <w:sz w:val="28"/>
        </w:rPr>
        <w:t>1. Ф.И.О. ребенка _______________________________________</w:t>
      </w:r>
      <w:r>
        <w:br/>
      </w:r>
      <w:r>
        <w:rPr>
          <w:rFonts w:ascii="Times New Roman"/>
          <w:b w:val="false"/>
          <w:i w:val="false"/>
          <w:color w:val="000000"/>
          <w:sz w:val="28"/>
        </w:rPr>
        <w:t>
2. Дата рождения ________________________________________</w:t>
      </w:r>
      <w:r>
        <w:br/>
      </w:r>
      <w:r>
        <w:rPr>
          <w:rFonts w:ascii="Times New Roman"/>
          <w:b w:val="false"/>
          <w:i w:val="false"/>
          <w:color w:val="000000"/>
          <w:sz w:val="28"/>
        </w:rPr>
        <w:t>
3. Домашний адрес _______________________________________</w:t>
      </w:r>
      <w:r>
        <w:br/>
      </w:r>
      <w:r>
        <w:rPr>
          <w:rFonts w:ascii="Times New Roman"/>
          <w:b w:val="false"/>
          <w:i w:val="false"/>
          <w:color w:val="000000"/>
          <w:sz w:val="28"/>
        </w:rPr>
        <w:t>
4. Номер телефона _______________________________________</w:t>
      </w:r>
      <w:r>
        <w:br/>
      </w:r>
      <w:r>
        <w:rPr>
          <w:rFonts w:ascii="Times New Roman"/>
          <w:b w:val="false"/>
          <w:i w:val="false"/>
          <w:color w:val="000000"/>
          <w:sz w:val="28"/>
        </w:rPr>
        <w:t>
5. Вид и размер пособия _________________________________</w:t>
      </w:r>
      <w:r>
        <w:br/>
      </w:r>
      <w:r>
        <w:rPr>
          <w:rFonts w:ascii="Times New Roman"/>
          <w:b w:val="false"/>
          <w:i w:val="false"/>
          <w:color w:val="000000"/>
          <w:sz w:val="28"/>
        </w:rPr>
        <w:t>
6. Сведения о родителях (законных представителях) _______</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(Ф.И.О., образование, место работы, номер телефона</w:t>
      </w:r>
      <w:r>
        <w:br/>
      </w:r>
      <w:r>
        <w:rPr>
          <w:rFonts w:ascii="Times New Roman"/>
          <w:b w:val="false"/>
          <w:i w:val="false"/>
          <w:color w:val="000000"/>
          <w:sz w:val="28"/>
        </w:rPr>
        <w:t>
(рабочий, мобильный)</w:t>
      </w:r>
    </w:p>
    <w:p>
      <w:pPr>
        <w:spacing w:after="0"/>
        <w:ind w:left="0"/>
        <w:jc w:val="both"/>
      </w:pPr>
      <w:r>
        <w:rPr>
          <w:rFonts w:ascii="Times New Roman"/>
          <w:b w:val="false"/>
          <w:i w:val="false"/>
          <w:color w:val="000000"/>
          <w:sz w:val="28"/>
        </w:rPr>
        <w:t>7. Совместно проживающие члены семьи</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(указать степень родства)</w:t>
      </w:r>
    </w:p>
    <w:p>
      <w:pPr>
        <w:spacing w:after="0"/>
        <w:ind w:left="0"/>
        <w:jc w:val="both"/>
      </w:pPr>
      <w:r>
        <w:rPr>
          <w:rFonts w:ascii="Times New Roman"/>
          <w:b w:val="false"/>
          <w:i w:val="false"/>
          <w:color w:val="000000"/>
          <w:sz w:val="28"/>
        </w:rPr>
        <w:t>8. Условия проживания ___________________________________</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(собственное или арендное жилье, комната в общежитии)</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(наличие детской комнаты или игрового уголка для ребенка)</w:t>
      </w:r>
    </w:p>
    <w:p>
      <w:pPr>
        <w:spacing w:after="0"/>
        <w:ind w:left="0"/>
        <w:jc w:val="both"/>
      </w:pPr>
      <w:r>
        <w:rPr>
          <w:rFonts w:ascii="Times New Roman"/>
          <w:b w:val="false"/>
          <w:i w:val="false"/>
          <w:color w:val="000000"/>
          <w:sz w:val="28"/>
        </w:rPr>
        <w:t>9. Влияние материально-бытовых условий на развитие ребенка</w:t>
      </w:r>
      <w:r>
        <w:br/>
      </w: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Дата _________           Подпись, должность _________</w:t>
      </w:r>
    </w:p>
    <w:bookmarkStart w:name="z637" w:id="204"/>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Типовым Правилам        </w:t>
      </w:r>
      <w:r>
        <w:br/>
      </w:r>
      <w:r>
        <w:rPr>
          <w:rFonts w:ascii="Times New Roman"/>
          <w:b w:val="false"/>
          <w:i w:val="false"/>
          <w:color w:val="000000"/>
          <w:sz w:val="28"/>
        </w:rPr>
        <w:t xml:space="preserve">
социального обслуживания на дому </w:t>
      </w:r>
      <w:r>
        <w:br/>
      </w:r>
      <w:r>
        <w:rPr>
          <w:rFonts w:ascii="Times New Roman"/>
          <w:b w:val="false"/>
          <w:i w:val="false"/>
          <w:color w:val="000000"/>
          <w:sz w:val="28"/>
        </w:rPr>
        <w:t xml:space="preserve">
детей-инвалидов, детей с      </w:t>
      </w:r>
      <w:r>
        <w:br/>
      </w:r>
      <w:r>
        <w:rPr>
          <w:rFonts w:ascii="Times New Roman"/>
          <w:b w:val="false"/>
          <w:i w:val="false"/>
          <w:color w:val="000000"/>
          <w:sz w:val="28"/>
        </w:rPr>
        <w:t xml:space="preserve">
ограниченными возможностями,   </w:t>
      </w:r>
      <w:r>
        <w:br/>
      </w:r>
      <w:r>
        <w:rPr>
          <w:rFonts w:ascii="Times New Roman"/>
          <w:b w:val="false"/>
          <w:i w:val="false"/>
          <w:color w:val="000000"/>
          <w:sz w:val="28"/>
        </w:rPr>
        <w:t>
детей группы риска от 1,5 до 3 лет</w:t>
      </w:r>
    </w:p>
    <w:bookmarkEnd w:id="204"/>
    <w:bookmarkStart w:name="z638" w:id="205"/>
    <w:p>
      <w:pPr>
        <w:spacing w:after="0"/>
        <w:ind w:left="0"/>
        <w:jc w:val="both"/>
      </w:pPr>
      <w:r>
        <w:rPr>
          <w:rFonts w:ascii="Times New Roman"/>
          <w:b w:val="false"/>
          <w:i w:val="false"/>
          <w:color w:val="000000"/>
          <w:sz w:val="28"/>
        </w:rPr>
        <w:t>
</w:t>
      </w:r>
      <w:r>
        <w:rPr>
          <w:rFonts w:ascii="Times New Roman"/>
          <w:b/>
          <w:i w:val="false"/>
          <w:color w:val="000000"/>
          <w:sz w:val="28"/>
        </w:rPr>
        <w:t>                    Журнал регистрации детей,</w:t>
      </w:r>
      <w:r>
        <w:br/>
      </w:r>
      <w:r>
        <w:rPr>
          <w:rFonts w:ascii="Times New Roman"/>
          <w:b w:val="false"/>
          <w:i w:val="false"/>
          <w:color w:val="000000"/>
          <w:sz w:val="28"/>
        </w:rPr>
        <w:t>
</w:t>
      </w:r>
      <w:r>
        <w:rPr>
          <w:rFonts w:ascii="Times New Roman"/>
          <w:b/>
          <w:i w:val="false"/>
          <w:color w:val="000000"/>
          <w:sz w:val="28"/>
        </w:rPr>
        <w:t>                       поступающих на учет</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9"/>
        <w:gridCol w:w="1570"/>
        <w:gridCol w:w="1750"/>
        <w:gridCol w:w="1670"/>
        <w:gridCol w:w="1470"/>
        <w:gridCol w:w="1930"/>
        <w:gridCol w:w="1511"/>
        <w:gridCol w:w="1830"/>
      </w:tblGrid>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рождения</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w:t>
            </w:r>
            <w:r>
              <w:br/>
            </w:r>
            <w:r>
              <w:rPr>
                <w:rFonts w:ascii="Times New Roman"/>
                <w:b w:val="false"/>
                <w:i w:val="false"/>
                <w:color w:val="000000"/>
                <w:sz w:val="20"/>
              </w:rPr>
              <w:t>
анамнез</w:t>
            </w:r>
            <w:r>
              <w:br/>
            </w:r>
            <w:r>
              <w:rPr>
                <w:rFonts w:ascii="Times New Roman"/>
                <w:b w:val="false"/>
                <w:i w:val="false"/>
                <w:color w:val="000000"/>
                <w:sz w:val="20"/>
              </w:rPr>
              <w:t>
со слов</w:t>
            </w:r>
            <w:r>
              <w:br/>
            </w:r>
            <w:r>
              <w:rPr>
                <w:rFonts w:ascii="Times New Roman"/>
                <w:b w:val="false"/>
                <w:i w:val="false"/>
                <w:color w:val="000000"/>
                <w:sz w:val="20"/>
              </w:rPr>
              <w:t>
мамы</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обращения</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приня-</w:t>
            </w:r>
            <w:r>
              <w:br/>
            </w:r>
            <w:r>
              <w:rPr>
                <w:rFonts w:ascii="Times New Roman"/>
                <w:b w:val="false"/>
                <w:i w:val="false"/>
                <w:color w:val="000000"/>
                <w:sz w:val="20"/>
              </w:rPr>
              <w:t>
тия на</w:t>
            </w:r>
            <w:r>
              <w:br/>
            </w:r>
            <w:r>
              <w:rPr>
                <w:rFonts w:ascii="Times New Roman"/>
                <w:b w:val="false"/>
                <w:i w:val="false"/>
                <w:color w:val="000000"/>
                <w:sz w:val="20"/>
              </w:rPr>
              <w:t>
учет</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w:t>
            </w:r>
            <w:r>
              <w:br/>
            </w:r>
            <w:r>
              <w:rPr>
                <w:rFonts w:ascii="Times New Roman"/>
                <w:b w:val="false"/>
                <w:i w:val="false"/>
                <w:color w:val="000000"/>
                <w:sz w:val="20"/>
              </w:rPr>
              <w:t>
основа-</w:t>
            </w:r>
            <w:r>
              <w:br/>
            </w:r>
            <w:r>
              <w:rPr>
                <w:rFonts w:ascii="Times New Roman"/>
                <w:b w:val="false"/>
                <w:i w:val="false"/>
                <w:color w:val="000000"/>
                <w:sz w:val="20"/>
              </w:rPr>
              <w:t>
ние</w:t>
            </w:r>
            <w:r>
              <w:br/>
            </w:r>
            <w:r>
              <w:rPr>
                <w:rFonts w:ascii="Times New Roman"/>
                <w:b w:val="false"/>
                <w:i w:val="false"/>
                <w:color w:val="000000"/>
                <w:sz w:val="20"/>
              </w:rPr>
              <w:t>
снятия с</w:t>
            </w:r>
            <w:r>
              <w:br/>
            </w:r>
            <w:r>
              <w:rPr>
                <w:rFonts w:ascii="Times New Roman"/>
                <w:b w:val="false"/>
                <w:i w:val="false"/>
                <w:color w:val="000000"/>
                <w:sz w:val="20"/>
              </w:rPr>
              <w:t>
учета</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      Примечание: Журнал должен быть пронумерован, прошнурован и скреплен печатью. Журнал заполняется на календарный год.</w:t>
      </w:r>
    </w:p>
    <w:bookmarkStart w:name="z639" w:id="206"/>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Типовым Правилам         </w:t>
      </w:r>
      <w:r>
        <w:br/>
      </w:r>
      <w:r>
        <w:rPr>
          <w:rFonts w:ascii="Times New Roman"/>
          <w:b w:val="false"/>
          <w:i w:val="false"/>
          <w:color w:val="000000"/>
          <w:sz w:val="28"/>
        </w:rPr>
        <w:t xml:space="preserve">
социального обслуживания      </w:t>
      </w:r>
      <w:r>
        <w:br/>
      </w:r>
      <w:r>
        <w:rPr>
          <w:rFonts w:ascii="Times New Roman"/>
          <w:b w:val="false"/>
          <w:i w:val="false"/>
          <w:color w:val="000000"/>
          <w:sz w:val="28"/>
        </w:rPr>
        <w:t xml:space="preserve">
на дому детей-инвалидов, детей   </w:t>
      </w:r>
      <w:r>
        <w:br/>
      </w:r>
      <w:r>
        <w:rPr>
          <w:rFonts w:ascii="Times New Roman"/>
          <w:b w:val="false"/>
          <w:i w:val="false"/>
          <w:color w:val="000000"/>
          <w:sz w:val="28"/>
        </w:rPr>
        <w:t xml:space="preserve">
с ограниченными возможностями,   </w:t>
      </w:r>
      <w:r>
        <w:br/>
      </w:r>
      <w:r>
        <w:rPr>
          <w:rFonts w:ascii="Times New Roman"/>
          <w:b w:val="false"/>
          <w:i w:val="false"/>
          <w:color w:val="000000"/>
          <w:sz w:val="28"/>
        </w:rPr>
        <w:t xml:space="preserve">
детей группы риска от 1,5 до 3 лет </w:t>
      </w:r>
    </w:p>
    <w:bookmarkEnd w:id="206"/>
    <w:bookmarkStart w:name="z640" w:id="207"/>
    <w:p>
      <w:pPr>
        <w:spacing w:after="0"/>
        <w:ind w:left="0"/>
        <w:jc w:val="both"/>
      </w:pPr>
      <w:r>
        <w:rPr>
          <w:rFonts w:ascii="Times New Roman"/>
          <w:b w:val="false"/>
          <w:i w:val="false"/>
          <w:color w:val="000000"/>
          <w:sz w:val="28"/>
        </w:rPr>
        <w:t>
       </w:t>
      </w:r>
      <w:r>
        <w:rPr>
          <w:rFonts w:ascii="Times New Roman"/>
          <w:b/>
          <w:i w:val="false"/>
          <w:color w:val="000000"/>
          <w:sz w:val="28"/>
        </w:rPr>
        <w:t>Журнал учета предоставленных специальных социальных услуг</w:t>
      </w:r>
    </w:p>
    <w:bookmarkEnd w:id="207"/>
    <w:p>
      <w:pPr>
        <w:spacing w:after="0"/>
        <w:ind w:left="0"/>
        <w:jc w:val="both"/>
      </w:pPr>
      <w:r>
        <w:rPr>
          <w:rFonts w:ascii="Times New Roman"/>
          <w:b w:val="false"/>
          <w:i w:val="false"/>
          <w:color w:val="000000"/>
          <w:sz w:val="28"/>
        </w:rPr>
        <w:t>      ________ 20_ г.</w:t>
      </w:r>
      <w:r>
        <w:br/>
      </w:r>
      <w:r>
        <w:rPr>
          <w:rFonts w:ascii="Times New Roman"/>
          <w:b w:val="false"/>
          <w:i w:val="false"/>
          <w:color w:val="000000"/>
          <w:sz w:val="28"/>
        </w:rPr>
        <w:t>
      (месяц)</w:t>
      </w:r>
      <w:r>
        <w:br/>
      </w:r>
      <w:r>
        <w:rPr>
          <w:rFonts w:ascii="Times New Roman"/>
          <w:b w:val="false"/>
          <w:i w:val="false"/>
          <w:color w:val="000000"/>
          <w:sz w:val="28"/>
        </w:rPr>
        <w:t>
Ф.И.О. ребенка ______________________________________________</w:t>
      </w:r>
      <w:r>
        <w:br/>
      </w:r>
      <w:r>
        <w:rPr>
          <w:rFonts w:ascii="Times New Roman"/>
          <w:b w:val="false"/>
          <w:i w:val="false"/>
          <w:color w:val="000000"/>
          <w:sz w:val="28"/>
        </w:rPr>
        <w:t>
Ф.И.О. социального работника ________________________________</w:t>
      </w:r>
      <w:r>
        <w:br/>
      </w:r>
      <w:r>
        <w:rPr>
          <w:rFonts w:ascii="Times New Roman"/>
          <w:b w:val="false"/>
          <w:i w:val="false"/>
          <w:color w:val="000000"/>
          <w:sz w:val="28"/>
        </w:rPr>
        <w:t>
Периодичность посещения 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1293"/>
        <w:gridCol w:w="3553"/>
        <w:gridCol w:w="3533"/>
        <w:gridCol w:w="341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w:t>
            </w:r>
            <w:r>
              <w:br/>
            </w:r>
            <w:r>
              <w:rPr>
                <w:rFonts w:ascii="Times New Roman"/>
                <w:b w:val="false"/>
                <w:i w:val="false"/>
                <w:color w:val="000000"/>
                <w:sz w:val="20"/>
              </w:rPr>
              <w:t>
месяц</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Какая специальная</w:t>
            </w:r>
            <w:r>
              <w:br/>
            </w:r>
            <w:r>
              <w:rPr>
                <w:rFonts w:ascii="Times New Roman"/>
                <w:b w:val="false"/>
                <w:i w:val="false"/>
                <w:color w:val="000000"/>
                <w:sz w:val="20"/>
              </w:rPr>
              <w:t>
социальная услуга</w:t>
            </w:r>
            <w:r>
              <w:br/>
            </w:r>
            <w:r>
              <w:rPr>
                <w:rFonts w:ascii="Times New Roman"/>
                <w:b w:val="false"/>
                <w:i w:val="false"/>
                <w:color w:val="000000"/>
                <w:sz w:val="20"/>
              </w:rPr>
              <w:t>
предоставлена</w:t>
            </w:r>
            <w:r>
              <w:br/>
            </w:r>
            <w:r>
              <w:rPr>
                <w:rFonts w:ascii="Times New Roman"/>
                <w:b w:val="false"/>
                <w:i w:val="false"/>
                <w:color w:val="000000"/>
                <w:sz w:val="20"/>
              </w:rPr>
              <w:t>
(что сделано)</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услуг</w:t>
            </w:r>
            <w:r>
              <w:br/>
            </w:r>
            <w:r>
              <w:rPr>
                <w:rFonts w:ascii="Times New Roman"/>
                <w:b w:val="false"/>
                <w:i w:val="false"/>
                <w:color w:val="000000"/>
                <w:sz w:val="20"/>
              </w:rPr>
              <w:t>
(замечания и</w:t>
            </w:r>
            <w:r>
              <w:br/>
            </w:r>
            <w:r>
              <w:rPr>
                <w:rFonts w:ascii="Times New Roman"/>
                <w:b w:val="false"/>
                <w:i w:val="false"/>
                <w:color w:val="000000"/>
                <w:sz w:val="20"/>
              </w:rPr>
              <w:t>
предложения,</w:t>
            </w:r>
            <w:r>
              <w:br/>
            </w:r>
            <w:r>
              <w:rPr>
                <w:rFonts w:ascii="Times New Roman"/>
                <w:b w:val="false"/>
                <w:i w:val="false"/>
                <w:color w:val="000000"/>
                <w:sz w:val="20"/>
              </w:rPr>
              <w:t>
заполняется</w:t>
            </w:r>
            <w:r>
              <w:br/>
            </w:r>
            <w:r>
              <w:rPr>
                <w:rFonts w:ascii="Times New Roman"/>
                <w:b w:val="false"/>
                <w:i w:val="false"/>
                <w:color w:val="000000"/>
                <w:sz w:val="20"/>
              </w:rPr>
              <w:t>
родителями</w:t>
            </w:r>
            <w:r>
              <w:br/>
            </w:r>
            <w:r>
              <w:rPr>
                <w:rFonts w:ascii="Times New Roman"/>
                <w:b w:val="false"/>
                <w:i w:val="false"/>
                <w:color w:val="000000"/>
                <w:sz w:val="20"/>
              </w:rPr>
              <w:t>
(законными</w:t>
            </w:r>
            <w:r>
              <w:br/>
            </w:r>
            <w:r>
              <w:rPr>
                <w:rFonts w:ascii="Times New Roman"/>
                <w:b w:val="false"/>
                <w:i w:val="false"/>
                <w:color w:val="000000"/>
                <w:sz w:val="20"/>
              </w:rPr>
              <w:t>
представителями)</w:t>
            </w:r>
            <w:r>
              <w:br/>
            </w:r>
            <w:r>
              <w:rPr>
                <w:rFonts w:ascii="Times New Roman"/>
                <w:b w:val="false"/>
                <w:i w:val="false"/>
                <w:color w:val="000000"/>
                <w:sz w:val="20"/>
              </w:rPr>
              <w:t>
ребенка)</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w:t>
            </w:r>
            <w:r>
              <w:br/>
            </w:r>
            <w:r>
              <w:rPr>
                <w:rFonts w:ascii="Times New Roman"/>
                <w:b w:val="false"/>
                <w:i w:val="false"/>
                <w:color w:val="000000"/>
                <w:sz w:val="20"/>
              </w:rPr>
              <w:t>
социального</w:t>
            </w:r>
            <w:r>
              <w:br/>
            </w:r>
            <w:r>
              <w:rPr>
                <w:rFonts w:ascii="Times New Roman"/>
                <w:b w:val="false"/>
                <w:i w:val="false"/>
                <w:color w:val="000000"/>
                <w:sz w:val="20"/>
              </w:rPr>
              <w:t>
работника о</w:t>
            </w:r>
            <w:r>
              <w:br/>
            </w:r>
            <w:r>
              <w:rPr>
                <w:rFonts w:ascii="Times New Roman"/>
                <w:b w:val="false"/>
                <w:i w:val="false"/>
                <w:color w:val="000000"/>
                <w:sz w:val="20"/>
              </w:rPr>
              <w:t>
выполнении услуг</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Примечание: Журнал заполняется на каждый календарный месяц. В период предоставления специальных социальных услуг журнал находится на дому, по окончании месяца передается социальному работнику.</w:t>
      </w:r>
    </w:p>
    <w:bookmarkStart w:name="z641" w:id="208"/>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Типовым Правилам        </w:t>
      </w:r>
      <w:r>
        <w:br/>
      </w:r>
      <w:r>
        <w:rPr>
          <w:rFonts w:ascii="Times New Roman"/>
          <w:b w:val="false"/>
          <w:i w:val="false"/>
          <w:color w:val="000000"/>
          <w:sz w:val="28"/>
        </w:rPr>
        <w:t xml:space="preserve">
                                  социального обслуживания     </w:t>
      </w:r>
      <w:r>
        <w:br/>
      </w:r>
      <w:r>
        <w:rPr>
          <w:rFonts w:ascii="Times New Roman"/>
          <w:b w:val="false"/>
          <w:i w:val="false"/>
          <w:color w:val="000000"/>
          <w:sz w:val="28"/>
        </w:rPr>
        <w:t xml:space="preserve">
на дому детей-инвалидов, детей  </w:t>
      </w:r>
      <w:r>
        <w:br/>
      </w:r>
      <w:r>
        <w:rPr>
          <w:rFonts w:ascii="Times New Roman"/>
          <w:b w:val="false"/>
          <w:i w:val="false"/>
          <w:color w:val="000000"/>
          <w:sz w:val="28"/>
        </w:rPr>
        <w:t xml:space="preserve">
с ограниченными возможностями,  </w:t>
      </w:r>
      <w:r>
        <w:br/>
      </w:r>
      <w:r>
        <w:rPr>
          <w:rFonts w:ascii="Times New Roman"/>
          <w:b w:val="false"/>
          <w:i w:val="false"/>
          <w:color w:val="000000"/>
          <w:sz w:val="28"/>
        </w:rPr>
        <w:t>
детей группы риска от 1,5 до 3 лет</w:t>
      </w:r>
    </w:p>
    <w:bookmarkEnd w:id="208"/>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______________________________</w:t>
      </w:r>
      <w:r>
        <w:br/>
      </w:r>
      <w:r>
        <w:rPr>
          <w:rFonts w:ascii="Times New Roman"/>
          <w:b w:val="false"/>
          <w:i w:val="false"/>
          <w:color w:val="000000"/>
          <w:sz w:val="28"/>
        </w:rPr>
        <w:t>
(Ф.И.О. и подпись руководителя</w:t>
      </w:r>
      <w:r>
        <w:br/>
      </w:r>
      <w:r>
        <w:rPr>
          <w:rFonts w:ascii="Times New Roman"/>
          <w:b w:val="false"/>
          <w:i w:val="false"/>
          <w:color w:val="000000"/>
          <w:sz w:val="28"/>
        </w:rPr>
        <w:t>
субъекта надомного обслуживания)</w:t>
      </w:r>
      <w:r>
        <w:br/>
      </w:r>
      <w:r>
        <w:rPr>
          <w:rFonts w:ascii="Times New Roman"/>
          <w:b w:val="false"/>
          <w:i w:val="false"/>
          <w:color w:val="000000"/>
          <w:sz w:val="28"/>
        </w:rPr>
        <w:t>
от "__" __________ _______ год</w:t>
      </w:r>
    </w:p>
    <w:bookmarkStart w:name="z642" w:id="209"/>
    <w:p>
      <w:pPr>
        <w:spacing w:after="0"/>
        <w:ind w:left="0"/>
        <w:jc w:val="both"/>
      </w:pPr>
      <w:r>
        <w:rPr>
          <w:rFonts w:ascii="Times New Roman"/>
          <w:b w:val="false"/>
          <w:i w:val="false"/>
          <w:color w:val="000000"/>
          <w:sz w:val="28"/>
        </w:rPr>
        <w:t>
           </w:t>
      </w:r>
      <w:r>
        <w:rPr>
          <w:rFonts w:ascii="Times New Roman"/>
          <w:b/>
          <w:i w:val="false"/>
          <w:color w:val="000000"/>
          <w:sz w:val="28"/>
        </w:rPr>
        <w:t>Наименование субъекта надомного обслуживания</w:t>
      </w:r>
      <w:r>
        <w:br/>
      </w:r>
      <w:r>
        <w:rPr>
          <w:rFonts w:ascii="Times New Roman"/>
          <w:b w:val="false"/>
          <w:i w:val="false"/>
          <w:color w:val="000000"/>
          <w:sz w:val="28"/>
        </w:rPr>
        <w:t>
       ______________________________________________________</w:t>
      </w:r>
    </w:p>
    <w:bookmarkEnd w:id="209"/>
    <w:p>
      <w:pPr>
        <w:spacing w:after="0"/>
        <w:ind w:left="0"/>
        <w:jc w:val="both"/>
      </w:pPr>
      <w:r>
        <w:rPr>
          <w:rFonts w:ascii="Times New Roman"/>
          <w:b w:val="false"/>
          <w:i w:val="false"/>
          <w:color w:val="000000"/>
          <w:sz w:val="28"/>
        </w:rPr>
        <w:t>                     Индивидуальный план работы</w:t>
      </w:r>
    </w:p>
    <w:p>
      <w:pPr>
        <w:spacing w:after="0"/>
        <w:ind w:left="0"/>
        <w:jc w:val="both"/>
      </w:pPr>
      <w:r>
        <w:rPr>
          <w:rFonts w:ascii="Times New Roman"/>
          <w:b w:val="false"/>
          <w:i w:val="false"/>
          <w:color w:val="000000"/>
          <w:sz w:val="28"/>
        </w:rPr>
        <w:t>Ф.И.О ребенка _______________________________________________</w:t>
      </w:r>
      <w:r>
        <w:br/>
      </w:r>
      <w:r>
        <w:rPr>
          <w:rFonts w:ascii="Times New Roman"/>
          <w:b w:val="false"/>
          <w:i w:val="false"/>
          <w:color w:val="000000"/>
          <w:sz w:val="28"/>
        </w:rPr>
        <w:t>
Дата и год рождения _________________________________________</w:t>
      </w:r>
      <w:r>
        <w:br/>
      </w:r>
      <w:r>
        <w:rPr>
          <w:rFonts w:ascii="Times New Roman"/>
          <w:b w:val="false"/>
          <w:i w:val="false"/>
          <w:color w:val="000000"/>
          <w:sz w:val="28"/>
        </w:rPr>
        <w:t>
Диагноз _____________________________________________________</w:t>
      </w:r>
      <w:r>
        <w:br/>
      </w:r>
      <w:r>
        <w:rPr>
          <w:rFonts w:ascii="Times New Roman"/>
          <w:b w:val="false"/>
          <w:i w:val="false"/>
          <w:color w:val="000000"/>
          <w:sz w:val="28"/>
        </w:rPr>
        <w:t>
Дата поступления ____________________________________________</w:t>
      </w:r>
      <w:r>
        <w:br/>
      </w:r>
      <w:r>
        <w:rPr>
          <w:rFonts w:ascii="Times New Roman"/>
          <w:b w:val="false"/>
          <w:i w:val="false"/>
          <w:color w:val="000000"/>
          <w:sz w:val="28"/>
        </w:rPr>
        <w:t>
Дата разработки индивидуального плана работы ________________</w:t>
      </w:r>
      <w:r>
        <w:br/>
      </w:r>
      <w:r>
        <w:rPr>
          <w:rFonts w:ascii="Times New Roman"/>
          <w:b w:val="false"/>
          <w:i w:val="false"/>
          <w:color w:val="000000"/>
          <w:sz w:val="28"/>
        </w:rPr>
        <w:t>
        на период с ____________________ по _________________</w:t>
      </w:r>
    </w:p>
    <w:p>
      <w:pPr>
        <w:spacing w:after="0"/>
        <w:ind w:left="0"/>
        <w:jc w:val="both"/>
      </w:pPr>
      <w:r>
        <w:rPr>
          <w:rFonts w:ascii="Times New Roman"/>
          <w:b w:val="false"/>
          <w:i w:val="false"/>
          <w:color w:val="000000"/>
          <w:sz w:val="28"/>
        </w:rPr>
        <w:t>      Назначенные мероприятия в соответствии с индивидуальными потребностями ребенка (указать виды и объем оказываемых услуг):</w:t>
      </w:r>
      <w:r>
        <w:br/>
      </w:r>
      <w:r>
        <w:rPr>
          <w:rFonts w:ascii="Times New Roman"/>
          <w:b w:val="false"/>
          <w:i w:val="false"/>
          <w:color w:val="000000"/>
          <w:sz w:val="28"/>
        </w:rPr>
        <w:t>
      1) социально-бытовые услуги:</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2) социально-медицинские услуги:</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3) социально-психологические услуги:</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4) социально-педагогические услуги:</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5) социально-экономические услуги:</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6) социально-правовые услуги:</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Итоги реализации индивидуального плана работы _________</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Дата пересмотра индивидуального плана работы __________</w:t>
      </w:r>
    </w:p>
    <w:p>
      <w:pPr>
        <w:spacing w:after="0"/>
        <w:ind w:left="0"/>
        <w:jc w:val="both"/>
      </w:pPr>
      <w:r>
        <w:rPr>
          <w:rFonts w:ascii="Times New Roman"/>
          <w:b w:val="false"/>
          <w:i w:val="false"/>
          <w:color w:val="000000"/>
          <w:sz w:val="28"/>
        </w:rPr>
        <w:t>      Консультант по социальной работе ______________________</w:t>
      </w:r>
      <w:r>
        <w:br/>
      </w:r>
      <w:r>
        <w:rPr>
          <w:rFonts w:ascii="Times New Roman"/>
          <w:b w:val="false"/>
          <w:i w:val="false"/>
          <w:color w:val="000000"/>
          <w:sz w:val="28"/>
        </w:rPr>
        <w:t>
                                         (Ф.И.О. и подпись)</w:t>
      </w:r>
    </w:p>
    <w:p>
      <w:pPr>
        <w:spacing w:after="0"/>
        <w:ind w:left="0"/>
        <w:jc w:val="both"/>
      </w:pPr>
      <w:r>
        <w:rPr>
          <w:rFonts w:ascii="Times New Roman"/>
          <w:b w:val="false"/>
          <w:i w:val="false"/>
          <w:color w:val="000000"/>
          <w:sz w:val="28"/>
        </w:rPr>
        <w:t>      Ознакомлены:</w:t>
      </w:r>
      <w:r>
        <w:br/>
      </w:r>
      <w:r>
        <w:rPr>
          <w:rFonts w:ascii="Times New Roman"/>
          <w:b w:val="false"/>
          <w:i w:val="false"/>
          <w:color w:val="000000"/>
          <w:sz w:val="28"/>
        </w:rPr>
        <w:t>
      Ф.И.О. и подпись родителя 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(законного представителя)__________________________</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приказом и.о. Министра труда</w:t>
      </w:r>
      <w:r>
        <w:br/>
      </w:r>
      <w:r>
        <w:rPr>
          <w:rFonts w:ascii="Times New Roman"/>
          <w:b w:val="false"/>
          <w:i w:val="false"/>
          <w:color w:val="000000"/>
          <w:sz w:val="28"/>
        </w:rPr>
        <w:t>
и социальной защиты населения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 декабря 2005 года № 306-п</w:t>
      </w:r>
    </w:p>
    <w:bookmarkStart w:name="z644" w:id="210"/>
    <w:p>
      <w:pPr>
        <w:spacing w:after="0"/>
        <w:ind w:left="0"/>
        <w:jc w:val="left"/>
      </w:pPr>
      <w:r>
        <w:rPr>
          <w:rFonts w:ascii="Times New Roman"/>
          <w:b/>
          <w:i w:val="false"/>
          <w:color w:val="000000"/>
        </w:rPr>
        <w:t xml:space="preserve"> 
Типовые правила</w:t>
      </w:r>
      <w:r>
        <w:br/>
      </w:r>
      <w:r>
        <w:rPr>
          <w:rFonts w:ascii="Times New Roman"/>
          <w:b/>
          <w:i w:val="false"/>
          <w:color w:val="000000"/>
        </w:rPr>
        <w:t>
социального обслуживания детей-инвалидов с</w:t>
      </w:r>
      <w:r>
        <w:br/>
      </w:r>
      <w:r>
        <w:rPr>
          <w:rFonts w:ascii="Times New Roman"/>
          <w:b/>
          <w:i w:val="false"/>
          <w:color w:val="000000"/>
        </w:rPr>
        <w:t>
психоневрологическими патологиями в условиях полустационара</w:t>
      </w:r>
    </w:p>
    <w:bookmarkEnd w:id="210"/>
    <w:p>
      <w:pPr>
        <w:spacing w:after="0"/>
        <w:ind w:left="0"/>
        <w:jc w:val="both"/>
      </w:pPr>
      <w:r>
        <w:rPr>
          <w:rFonts w:ascii="Times New Roman"/>
          <w:b w:val="false"/>
          <w:i w:val="false"/>
          <w:color w:val="ff0000"/>
          <w:sz w:val="28"/>
        </w:rPr>
        <w:t xml:space="preserve">      Сноска. Приказ дополнен Типовыми правилами в соответствии с приказом Министра труда и социальной защиты населения РК от 30.07.2009 </w:t>
      </w:r>
      <w:r>
        <w:rPr>
          <w:rFonts w:ascii="Times New Roman"/>
          <w:b w:val="false"/>
          <w:i w:val="false"/>
          <w:color w:val="ff0000"/>
          <w:sz w:val="28"/>
        </w:rPr>
        <w:t>№ 240-п</w:t>
      </w:r>
      <w:r>
        <w:rPr>
          <w:rFonts w:ascii="Times New Roman"/>
          <w:b w:val="false"/>
          <w:i w:val="false"/>
          <w:color w:val="ff0000"/>
          <w:sz w:val="28"/>
        </w:rPr>
        <w:t>.</w:t>
      </w:r>
    </w:p>
    <w:bookmarkStart w:name="z645" w:id="211"/>
    <w:p>
      <w:pPr>
        <w:spacing w:after="0"/>
        <w:ind w:left="0"/>
        <w:jc w:val="left"/>
      </w:pPr>
      <w:r>
        <w:rPr>
          <w:rFonts w:ascii="Times New Roman"/>
          <w:b/>
          <w:i w:val="false"/>
          <w:color w:val="000000"/>
        </w:rPr>
        <w:t xml:space="preserve"> 
1. Общие положения</w:t>
      </w:r>
    </w:p>
    <w:bookmarkEnd w:id="211"/>
    <w:bookmarkStart w:name="z646" w:id="212"/>
    <w:p>
      <w:pPr>
        <w:spacing w:after="0"/>
        <w:ind w:left="0"/>
        <w:jc w:val="both"/>
      </w:pPr>
      <w:r>
        <w:rPr>
          <w:rFonts w:ascii="Times New Roman"/>
          <w:b w:val="false"/>
          <w:i w:val="false"/>
          <w:color w:val="000000"/>
          <w:sz w:val="28"/>
        </w:rPr>
        <w:t>
      1. Настоящие Типовые правила социального обслуживания детей-инвалидов с психоневрологическими патологиями в условиях полустационара (далее - Типовые правила) определяют порядок деятельности медико-социальных организаций (отделений) в условиях дневного пребывания детей-инвалидов с психоневрологическими патологиями (от 4-х до 10 часов) (далее – МСО полустационарного типа), условия приема и порядок предоставления им специальных социальных услуг субъектами государственной и частной форм собственности.</w:t>
      </w:r>
      <w:r>
        <w:br/>
      </w:r>
      <w:r>
        <w:rPr>
          <w:rFonts w:ascii="Times New Roman"/>
          <w:b w:val="false"/>
          <w:i w:val="false"/>
          <w:color w:val="000000"/>
          <w:sz w:val="28"/>
        </w:rPr>
        <w:t>
</w:t>
      </w:r>
      <w:r>
        <w:rPr>
          <w:rFonts w:ascii="Times New Roman"/>
          <w:b w:val="false"/>
          <w:i w:val="false"/>
          <w:color w:val="000000"/>
          <w:sz w:val="28"/>
        </w:rPr>
        <w:t>
      В данных правилах используется понятие «инициаторы», что подразумевает инициативную группу граждан, созывающих учредительное собрание (съезд, конференцию) для принятия устава и формирования руководящего органа некоммерческой организации.</w:t>
      </w:r>
      <w:r>
        <w:br/>
      </w:r>
      <w:r>
        <w:rPr>
          <w:rFonts w:ascii="Times New Roman"/>
          <w:b w:val="false"/>
          <w:i w:val="false"/>
          <w:color w:val="000000"/>
          <w:sz w:val="28"/>
        </w:rPr>
        <w:t>
</w:t>
      </w:r>
      <w:r>
        <w:rPr>
          <w:rFonts w:ascii="Times New Roman"/>
          <w:b w:val="false"/>
          <w:i w:val="false"/>
          <w:color w:val="000000"/>
          <w:sz w:val="28"/>
        </w:rPr>
        <w:t>
      2. МСО полустационарного типа предназначены для дневного пребывания детей-инвалидов с психоневрологическими патологиями от 3 до 18 лет (далее - дети), нуждающихся в предоставлении специальных социальных услуг вследствие:</w:t>
      </w:r>
      <w:r>
        <w:br/>
      </w:r>
      <w:r>
        <w:rPr>
          <w:rFonts w:ascii="Times New Roman"/>
          <w:b w:val="false"/>
          <w:i w:val="false"/>
          <w:color w:val="000000"/>
          <w:sz w:val="28"/>
        </w:rPr>
        <w:t>
</w:t>
      </w:r>
      <w:r>
        <w:rPr>
          <w:rFonts w:ascii="Times New Roman"/>
          <w:b w:val="false"/>
          <w:i w:val="false"/>
          <w:color w:val="000000"/>
          <w:sz w:val="28"/>
        </w:rPr>
        <w:t>
      умственной отсталости легкой и умеренной степени, в том числе при наличии грубых нарушений двигательных функций, затрудняющих обучение во вспомогательных классах соответствующих специализированных школ-интернатов (не передвигающиеся без посторонней помощи, не обслуживающие себя в силу тяжести двигательных нарушений, требующие индивидуального ухода);</w:t>
      </w:r>
      <w:r>
        <w:br/>
      </w:r>
      <w:r>
        <w:rPr>
          <w:rFonts w:ascii="Times New Roman"/>
          <w:b w:val="false"/>
          <w:i w:val="false"/>
          <w:color w:val="000000"/>
          <w:sz w:val="28"/>
        </w:rPr>
        <w:t>
</w:t>
      </w:r>
      <w:r>
        <w:rPr>
          <w:rFonts w:ascii="Times New Roman"/>
          <w:b w:val="false"/>
          <w:i w:val="false"/>
          <w:color w:val="000000"/>
          <w:sz w:val="28"/>
        </w:rPr>
        <w:t>
      умственной отсталости тяжелой и глубокой степени;</w:t>
      </w:r>
      <w:r>
        <w:br/>
      </w:r>
      <w:r>
        <w:rPr>
          <w:rFonts w:ascii="Times New Roman"/>
          <w:b w:val="false"/>
          <w:i w:val="false"/>
          <w:color w:val="000000"/>
          <w:sz w:val="28"/>
        </w:rPr>
        <w:t>
      слабоумия после перенесенных органических поражений головного мозга.</w:t>
      </w:r>
      <w:r>
        <w:br/>
      </w:r>
      <w:r>
        <w:rPr>
          <w:rFonts w:ascii="Times New Roman"/>
          <w:b w:val="false"/>
          <w:i w:val="false"/>
          <w:color w:val="000000"/>
          <w:sz w:val="28"/>
        </w:rPr>
        <w:t>
</w:t>
      </w:r>
      <w:r>
        <w:rPr>
          <w:rFonts w:ascii="Times New Roman"/>
          <w:b w:val="false"/>
          <w:i w:val="false"/>
          <w:color w:val="000000"/>
          <w:sz w:val="28"/>
        </w:rPr>
        <w:t>
      Медицинскими противопоказаниями к социальному обслуживанию в МСО полустационарного типа являются:</w:t>
      </w:r>
      <w:r>
        <w:br/>
      </w:r>
      <w:r>
        <w:rPr>
          <w:rFonts w:ascii="Times New Roman"/>
          <w:b w:val="false"/>
          <w:i w:val="false"/>
          <w:color w:val="000000"/>
          <w:sz w:val="28"/>
        </w:rPr>
        <w:t>
</w:t>
      </w:r>
      <w:r>
        <w:rPr>
          <w:rFonts w:ascii="Times New Roman"/>
          <w:b w:val="false"/>
          <w:i w:val="false"/>
          <w:color w:val="000000"/>
          <w:sz w:val="28"/>
        </w:rPr>
        <w:t>
      наличие шизофрении с продуктивной симптоматикой без выраженного дефекта личности;</w:t>
      </w:r>
      <w:r>
        <w:br/>
      </w:r>
      <w:r>
        <w:rPr>
          <w:rFonts w:ascii="Times New Roman"/>
          <w:b w:val="false"/>
          <w:i w:val="false"/>
          <w:color w:val="000000"/>
          <w:sz w:val="28"/>
        </w:rPr>
        <w:t>
</w:t>
      </w:r>
      <w:r>
        <w:rPr>
          <w:rFonts w:ascii="Times New Roman"/>
          <w:b w:val="false"/>
          <w:i w:val="false"/>
          <w:color w:val="000000"/>
          <w:sz w:val="28"/>
        </w:rPr>
        <w:t>
      эпилепсии с частыми (более 5 раз в месяц) припадками, склонностью к серийным припадкам, эпилептическому статусу, сумеречным состояниям сознания, дисфории;</w:t>
      </w:r>
      <w:r>
        <w:br/>
      </w:r>
      <w:r>
        <w:rPr>
          <w:rFonts w:ascii="Times New Roman"/>
          <w:b w:val="false"/>
          <w:i w:val="false"/>
          <w:color w:val="000000"/>
          <w:sz w:val="28"/>
        </w:rPr>
        <w:t>
</w:t>
      </w:r>
      <w:r>
        <w:rPr>
          <w:rFonts w:ascii="Times New Roman"/>
          <w:b w:val="false"/>
          <w:i w:val="false"/>
          <w:color w:val="000000"/>
          <w:sz w:val="28"/>
        </w:rPr>
        <w:t>
      психопатоподобной симптоматики в рамках любой нозологической принадлежности;</w:t>
      </w:r>
      <w:r>
        <w:br/>
      </w:r>
      <w:r>
        <w:rPr>
          <w:rFonts w:ascii="Times New Roman"/>
          <w:b w:val="false"/>
          <w:i w:val="false"/>
          <w:color w:val="000000"/>
          <w:sz w:val="28"/>
        </w:rPr>
        <w:t>
</w:t>
      </w:r>
      <w:r>
        <w:rPr>
          <w:rFonts w:ascii="Times New Roman"/>
          <w:b w:val="false"/>
          <w:i w:val="false"/>
          <w:color w:val="000000"/>
          <w:sz w:val="28"/>
        </w:rPr>
        <w:t>
      психических заболеваний, сопровождающихся грубыми нарушениями влечения и расстройствами поведения, опасными для ребенка и окружающих, а также туберкулеза в активной стадии процесса, карантинных инфекций, заразных заболеваний кожи и волос, венерических заболеваний, СПИДа и других заболеваний, требующих стационарного лечения в специализированных медицинских организациях.</w:t>
      </w:r>
      <w:r>
        <w:br/>
      </w:r>
      <w:r>
        <w:rPr>
          <w:rFonts w:ascii="Times New Roman"/>
          <w:b w:val="false"/>
          <w:i w:val="false"/>
          <w:color w:val="000000"/>
          <w:sz w:val="28"/>
        </w:rPr>
        <w:t>
</w:t>
      </w:r>
      <w:r>
        <w:rPr>
          <w:rFonts w:ascii="Times New Roman"/>
          <w:b w:val="false"/>
          <w:i w:val="false"/>
          <w:color w:val="000000"/>
          <w:sz w:val="28"/>
        </w:rPr>
        <w:t>
      3. МСО является юридическим лицом, создается его учредителем (инициатором) и осуществляет свою деятельность в соответствии с учредительными документами на основании </w:t>
      </w:r>
      <w:r>
        <w:rPr>
          <w:rFonts w:ascii="Times New Roman"/>
          <w:b w:val="false"/>
          <w:i w:val="false"/>
          <w:color w:val="000000"/>
          <w:sz w:val="28"/>
        </w:rPr>
        <w:t>лицензии</w:t>
      </w:r>
      <w:r>
        <w:rPr>
          <w:rFonts w:ascii="Times New Roman"/>
          <w:b w:val="false"/>
          <w:i w:val="false"/>
          <w:color w:val="000000"/>
          <w:sz w:val="28"/>
        </w:rPr>
        <w:t xml:space="preserve"> на осуществление деятельности по предоставлению специальных социальных услуг, </w:t>
      </w:r>
      <w:r>
        <w:rPr>
          <w:rFonts w:ascii="Times New Roman"/>
          <w:b w:val="false"/>
          <w:i w:val="false"/>
          <w:color w:val="000000"/>
          <w:sz w:val="28"/>
        </w:rPr>
        <w:t>лицензии</w:t>
      </w:r>
      <w:r>
        <w:rPr>
          <w:rFonts w:ascii="Times New Roman"/>
          <w:b w:val="false"/>
          <w:i w:val="false"/>
          <w:color w:val="000000"/>
          <w:sz w:val="28"/>
        </w:rPr>
        <w:t xml:space="preserve"> на медицинскую, врачебную деятельность, а также </w:t>
      </w:r>
      <w:r>
        <w:rPr>
          <w:rFonts w:ascii="Times New Roman"/>
          <w:b w:val="false"/>
          <w:i w:val="false"/>
          <w:color w:val="000000"/>
          <w:sz w:val="28"/>
        </w:rPr>
        <w:t>лицензии</w:t>
      </w:r>
      <w:r>
        <w:rPr>
          <w:rFonts w:ascii="Times New Roman"/>
          <w:b w:val="false"/>
          <w:i w:val="false"/>
          <w:color w:val="000000"/>
          <w:sz w:val="28"/>
        </w:rPr>
        <w:t xml:space="preserve"> на право ведения образовательной деятельности.</w:t>
      </w:r>
    </w:p>
    <w:bookmarkEnd w:id="212"/>
    <w:bookmarkStart w:name="z657" w:id="213"/>
    <w:p>
      <w:pPr>
        <w:spacing w:after="0"/>
        <w:ind w:left="0"/>
        <w:jc w:val="left"/>
      </w:pPr>
      <w:r>
        <w:rPr>
          <w:rFonts w:ascii="Times New Roman"/>
          <w:b/>
          <w:i w:val="false"/>
          <w:color w:val="000000"/>
        </w:rPr>
        <w:t xml:space="preserve"> 
2. Задачи и функции МСО полустационарного типа</w:t>
      </w:r>
    </w:p>
    <w:bookmarkEnd w:id="213"/>
    <w:bookmarkStart w:name="z658" w:id="214"/>
    <w:p>
      <w:pPr>
        <w:spacing w:after="0"/>
        <w:ind w:left="0"/>
        <w:jc w:val="both"/>
      </w:pPr>
      <w:r>
        <w:rPr>
          <w:rFonts w:ascii="Times New Roman"/>
          <w:b w:val="false"/>
          <w:i w:val="false"/>
          <w:color w:val="000000"/>
          <w:sz w:val="28"/>
        </w:rPr>
        <w:t>
      4. Основными задачами МСО полустационарного типа являются:</w:t>
      </w:r>
      <w:r>
        <w:br/>
      </w:r>
      <w:r>
        <w:rPr>
          <w:rFonts w:ascii="Times New Roman"/>
          <w:b w:val="false"/>
          <w:i w:val="false"/>
          <w:color w:val="000000"/>
          <w:sz w:val="28"/>
        </w:rPr>
        <w:t>
</w:t>
      </w:r>
      <w:r>
        <w:rPr>
          <w:rFonts w:ascii="Times New Roman"/>
          <w:b w:val="false"/>
          <w:i w:val="false"/>
          <w:color w:val="000000"/>
          <w:sz w:val="28"/>
        </w:rPr>
        <w:t>
      1) создание для детей благоприятных условий пребывания, приближенных к домашним;</w:t>
      </w:r>
      <w:r>
        <w:br/>
      </w:r>
      <w:r>
        <w:rPr>
          <w:rFonts w:ascii="Times New Roman"/>
          <w:b w:val="false"/>
          <w:i w:val="false"/>
          <w:color w:val="000000"/>
          <w:sz w:val="28"/>
        </w:rPr>
        <w:t>
</w:t>
      </w:r>
      <w:r>
        <w:rPr>
          <w:rFonts w:ascii="Times New Roman"/>
          <w:b w:val="false"/>
          <w:i w:val="false"/>
          <w:color w:val="000000"/>
          <w:sz w:val="28"/>
        </w:rPr>
        <w:t>
      2) предоставление специальных социальных услуг в соответствии со </w:t>
      </w:r>
      <w:r>
        <w:rPr>
          <w:rFonts w:ascii="Times New Roman"/>
          <w:b w:val="false"/>
          <w:i w:val="false"/>
          <w:color w:val="000000"/>
          <w:sz w:val="28"/>
        </w:rPr>
        <w:t>Стандартом</w:t>
      </w:r>
      <w:r>
        <w:rPr>
          <w:rFonts w:ascii="Times New Roman"/>
          <w:b w:val="false"/>
          <w:i w:val="false"/>
          <w:color w:val="000000"/>
          <w:sz w:val="28"/>
        </w:rPr>
        <w:t xml:space="preserve"> оказания специальных социальных услуг в области социальной защиты населения,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26 января 2009 года № 26-п (зарегистрированный в Министерстве юстиции Республики Казахстан за № 5566 от 25 февраля 2009 года) (далее - Стандарт оказания специальных социальных услуг в области социальной защиты населения);</w:t>
      </w:r>
      <w:r>
        <w:br/>
      </w:r>
      <w:r>
        <w:rPr>
          <w:rFonts w:ascii="Times New Roman"/>
          <w:b w:val="false"/>
          <w:i w:val="false"/>
          <w:color w:val="000000"/>
          <w:sz w:val="28"/>
        </w:rPr>
        <w:t>
</w:t>
      </w:r>
      <w:r>
        <w:rPr>
          <w:rFonts w:ascii="Times New Roman"/>
          <w:b w:val="false"/>
          <w:i w:val="false"/>
          <w:color w:val="000000"/>
          <w:sz w:val="28"/>
        </w:rPr>
        <w:t>
      3) учет индивидуальных потребностей детей при оказании комплекса специальных социальных услуг.</w:t>
      </w:r>
      <w:r>
        <w:br/>
      </w:r>
      <w:r>
        <w:rPr>
          <w:rFonts w:ascii="Times New Roman"/>
          <w:b w:val="false"/>
          <w:i w:val="false"/>
          <w:color w:val="000000"/>
          <w:sz w:val="28"/>
        </w:rPr>
        <w:t>
</w:t>
      </w:r>
      <w:r>
        <w:rPr>
          <w:rFonts w:ascii="Times New Roman"/>
          <w:b w:val="false"/>
          <w:i w:val="false"/>
          <w:color w:val="000000"/>
          <w:sz w:val="28"/>
        </w:rPr>
        <w:t>
      5. Основными функциями МСО полустационарного типа являются:</w:t>
      </w:r>
      <w:r>
        <w:br/>
      </w:r>
      <w:r>
        <w:rPr>
          <w:rFonts w:ascii="Times New Roman"/>
          <w:b w:val="false"/>
          <w:i w:val="false"/>
          <w:color w:val="000000"/>
          <w:sz w:val="28"/>
        </w:rPr>
        <w:t>
      1) предоставление специальных социальных услуг, ориентированных на результат:</w:t>
      </w:r>
      <w:r>
        <w:br/>
      </w:r>
      <w:r>
        <w:rPr>
          <w:rFonts w:ascii="Times New Roman"/>
          <w:b w:val="false"/>
          <w:i w:val="false"/>
          <w:color w:val="000000"/>
          <w:sz w:val="28"/>
        </w:rPr>
        <w:t>
</w:t>
      </w:r>
      <w:r>
        <w:rPr>
          <w:rFonts w:ascii="Times New Roman"/>
          <w:b w:val="false"/>
          <w:i w:val="false"/>
          <w:color w:val="000000"/>
          <w:sz w:val="28"/>
        </w:rPr>
        <w:t>
      на динамику развития двигательных, сенсорных, когнитивных функций;</w:t>
      </w:r>
      <w:r>
        <w:br/>
      </w:r>
      <w:r>
        <w:rPr>
          <w:rFonts w:ascii="Times New Roman"/>
          <w:b w:val="false"/>
          <w:i w:val="false"/>
          <w:color w:val="000000"/>
          <w:sz w:val="28"/>
        </w:rPr>
        <w:t>
</w:t>
      </w:r>
      <w:r>
        <w:rPr>
          <w:rFonts w:ascii="Times New Roman"/>
          <w:b w:val="false"/>
          <w:i w:val="false"/>
          <w:color w:val="000000"/>
          <w:sz w:val="28"/>
        </w:rPr>
        <w:t>
      на формирование необходимых жизненных навыков (самообслуживания, личной гигиены, ручной умелости, бытовых, трудовых и иных);</w:t>
      </w:r>
      <w:r>
        <w:br/>
      </w:r>
      <w:r>
        <w:rPr>
          <w:rFonts w:ascii="Times New Roman"/>
          <w:b w:val="false"/>
          <w:i w:val="false"/>
          <w:color w:val="000000"/>
          <w:sz w:val="28"/>
        </w:rPr>
        <w:t>
</w:t>
      </w:r>
      <w:r>
        <w:rPr>
          <w:rFonts w:ascii="Times New Roman"/>
          <w:b w:val="false"/>
          <w:i w:val="false"/>
          <w:color w:val="000000"/>
          <w:sz w:val="28"/>
        </w:rPr>
        <w:t>
      на повышение уровня социализации;</w:t>
      </w:r>
      <w:r>
        <w:br/>
      </w:r>
      <w:r>
        <w:rPr>
          <w:rFonts w:ascii="Times New Roman"/>
          <w:b w:val="false"/>
          <w:i w:val="false"/>
          <w:color w:val="000000"/>
          <w:sz w:val="28"/>
        </w:rPr>
        <w:t>
</w:t>
      </w:r>
      <w:r>
        <w:rPr>
          <w:rFonts w:ascii="Times New Roman"/>
          <w:b w:val="false"/>
          <w:i w:val="false"/>
          <w:color w:val="000000"/>
          <w:sz w:val="28"/>
        </w:rPr>
        <w:t>
      на интеграцию детей;</w:t>
      </w:r>
      <w:r>
        <w:br/>
      </w:r>
      <w:r>
        <w:rPr>
          <w:rFonts w:ascii="Times New Roman"/>
          <w:b w:val="false"/>
          <w:i w:val="false"/>
          <w:color w:val="000000"/>
          <w:sz w:val="28"/>
        </w:rPr>
        <w:t>
</w:t>
      </w:r>
      <w:r>
        <w:rPr>
          <w:rFonts w:ascii="Times New Roman"/>
          <w:b w:val="false"/>
          <w:i w:val="false"/>
          <w:color w:val="000000"/>
          <w:sz w:val="28"/>
        </w:rPr>
        <w:t>
      2) проведение комплекса специальных социальных услуг медицинской, социальной, социально-бытовой и трудовой направленности;</w:t>
      </w:r>
      <w:r>
        <w:br/>
      </w:r>
      <w:r>
        <w:rPr>
          <w:rFonts w:ascii="Times New Roman"/>
          <w:b w:val="false"/>
          <w:i w:val="false"/>
          <w:color w:val="000000"/>
          <w:sz w:val="28"/>
        </w:rPr>
        <w:t>
</w:t>
      </w:r>
      <w:r>
        <w:rPr>
          <w:rFonts w:ascii="Times New Roman"/>
          <w:b w:val="false"/>
          <w:i w:val="false"/>
          <w:color w:val="000000"/>
          <w:sz w:val="28"/>
        </w:rPr>
        <w:t>
      3) создание благоприятного морально-психологического климата;</w:t>
      </w:r>
      <w:r>
        <w:br/>
      </w:r>
      <w:r>
        <w:rPr>
          <w:rFonts w:ascii="Times New Roman"/>
          <w:b w:val="false"/>
          <w:i w:val="false"/>
          <w:color w:val="000000"/>
          <w:sz w:val="28"/>
        </w:rPr>
        <w:t>
</w:t>
      </w:r>
      <w:r>
        <w:rPr>
          <w:rFonts w:ascii="Times New Roman"/>
          <w:b w:val="false"/>
          <w:i w:val="false"/>
          <w:color w:val="000000"/>
          <w:sz w:val="28"/>
        </w:rPr>
        <w:t>
      4) информирование родителей (законных представителей) детей об их правах, объемах и видах предоставляемых специальных социальных услуг, о Правилах внутреннего распорядка;</w:t>
      </w:r>
      <w:r>
        <w:br/>
      </w:r>
      <w:r>
        <w:rPr>
          <w:rFonts w:ascii="Times New Roman"/>
          <w:b w:val="false"/>
          <w:i w:val="false"/>
          <w:color w:val="000000"/>
          <w:sz w:val="28"/>
        </w:rPr>
        <w:t>
</w:t>
      </w:r>
      <w:r>
        <w:rPr>
          <w:rFonts w:ascii="Times New Roman"/>
          <w:b w:val="false"/>
          <w:i w:val="false"/>
          <w:color w:val="000000"/>
          <w:sz w:val="28"/>
        </w:rPr>
        <w:t>
      5) совершенствование организации труда и повышение квалификации персонала;</w:t>
      </w:r>
      <w:r>
        <w:br/>
      </w:r>
      <w:r>
        <w:rPr>
          <w:rFonts w:ascii="Times New Roman"/>
          <w:b w:val="false"/>
          <w:i w:val="false"/>
          <w:color w:val="000000"/>
          <w:sz w:val="28"/>
        </w:rPr>
        <w:t>
</w:t>
      </w:r>
      <w:r>
        <w:rPr>
          <w:rFonts w:ascii="Times New Roman"/>
          <w:b w:val="false"/>
          <w:i w:val="false"/>
          <w:color w:val="000000"/>
          <w:sz w:val="28"/>
        </w:rPr>
        <w:t>
      6) повышение качества и эффективности предоставляемых специальных социальных услуг и улучшение условий пребывания детей в МСО полустационарного типа;</w:t>
      </w:r>
      <w:r>
        <w:br/>
      </w:r>
      <w:r>
        <w:rPr>
          <w:rFonts w:ascii="Times New Roman"/>
          <w:b w:val="false"/>
          <w:i w:val="false"/>
          <w:color w:val="000000"/>
          <w:sz w:val="28"/>
        </w:rPr>
        <w:t>
</w:t>
      </w:r>
      <w:r>
        <w:rPr>
          <w:rFonts w:ascii="Times New Roman"/>
          <w:b w:val="false"/>
          <w:i w:val="false"/>
          <w:color w:val="000000"/>
          <w:sz w:val="28"/>
        </w:rPr>
        <w:t>
      7) осуществление финансово-хозяйственной деятельности;</w:t>
      </w:r>
      <w:r>
        <w:br/>
      </w:r>
      <w:r>
        <w:rPr>
          <w:rFonts w:ascii="Times New Roman"/>
          <w:b w:val="false"/>
          <w:i w:val="false"/>
          <w:color w:val="000000"/>
          <w:sz w:val="28"/>
        </w:rPr>
        <w:t>
</w:t>
      </w:r>
      <w:r>
        <w:rPr>
          <w:rFonts w:ascii="Times New Roman"/>
          <w:b w:val="false"/>
          <w:i w:val="false"/>
          <w:color w:val="000000"/>
          <w:sz w:val="28"/>
        </w:rPr>
        <w:t>
      8) иные функции в соответствии с учредительными документами МСО полустационарного типа.</w:t>
      </w:r>
    </w:p>
    <w:bookmarkEnd w:id="214"/>
    <w:bookmarkStart w:name="z674" w:id="215"/>
    <w:p>
      <w:pPr>
        <w:spacing w:after="0"/>
        <w:ind w:left="0"/>
        <w:jc w:val="left"/>
      </w:pPr>
      <w:r>
        <w:rPr>
          <w:rFonts w:ascii="Times New Roman"/>
          <w:b/>
          <w:i w:val="false"/>
          <w:color w:val="000000"/>
        </w:rPr>
        <w:t xml:space="preserve"> 
3. Условия приема в МСО полустационарного типа</w:t>
      </w:r>
    </w:p>
    <w:bookmarkEnd w:id="215"/>
    <w:bookmarkStart w:name="z675" w:id="216"/>
    <w:p>
      <w:pPr>
        <w:spacing w:after="0"/>
        <w:ind w:left="0"/>
        <w:jc w:val="both"/>
      </w:pPr>
      <w:r>
        <w:rPr>
          <w:rFonts w:ascii="Times New Roman"/>
          <w:b w:val="false"/>
          <w:i w:val="false"/>
          <w:color w:val="000000"/>
          <w:sz w:val="28"/>
        </w:rPr>
        <w:t>
      6. Направление в МСО полустационарного типа для предоставления специальных социальных услуг за счет бюджетных средств осуществляют областные, городов Астаны и Алматы уполномоченные органы в области социальной защиты населения (далее - уполномоченный орган).</w:t>
      </w:r>
      <w:r>
        <w:br/>
      </w:r>
      <w:r>
        <w:rPr>
          <w:rFonts w:ascii="Times New Roman"/>
          <w:b w:val="false"/>
          <w:i w:val="false"/>
          <w:color w:val="000000"/>
          <w:sz w:val="28"/>
        </w:rPr>
        <w:t>
</w:t>
      </w:r>
      <w:r>
        <w:rPr>
          <w:rFonts w:ascii="Times New Roman"/>
          <w:b w:val="false"/>
          <w:i w:val="false"/>
          <w:color w:val="000000"/>
          <w:sz w:val="28"/>
        </w:rPr>
        <w:t>
      7. МСО полустационарного типа частной формы собственности осуществляет прием детей на договорной основе.</w:t>
      </w:r>
      <w:r>
        <w:br/>
      </w:r>
      <w:r>
        <w:rPr>
          <w:rFonts w:ascii="Times New Roman"/>
          <w:b w:val="false"/>
          <w:i w:val="false"/>
          <w:color w:val="000000"/>
          <w:sz w:val="28"/>
        </w:rPr>
        <w:t>
</w:t>
      </w:r>
      <w:r>
        <w:rPr>
          <w:rFonts w:ascii="Times New Roman"/>
          <w:b w:val="false"/>
          <w:i w:val="false"/>
          <w:color w:val="000000"/>
          <w:sz w:val="28"/>
        </w:rPr>
        <w:t>
      8. Прием детей в МСО полустационарного типа и предоставление специальных социальных услуг за счет бюджетных средств осуществляется на основании следующих документов:</w:t>
      </w:r>
      <w:r>
        <w:br/>
      </w:r>
      <w:r>
        <w:rPr>
          <w:rFonts w:ascii="Times New Roman"/>
          <w:b w:val="false"/>
          <w:i w:val="false"/>
          <w:color w:val="000000"/>
          <w:sz w:val="28"/>
        </w:rPr>
        <w:t>
</w:t>
      </w:r>
      <w:r>
        <w:rPr>
          <w:rFonts w:ascii="Times New Roman"/>
          <w:b w:val="false"/>
          <w:i w:val="false"/>
          <w:color w:val="000000"/>
          <w:sz w:val="28"/>
        </w:rPr>
        <w:t>
      1) решение местного исполнительного органа о предоставлении специальных социальных услуг;</w:t>
      </w:r>
      <w:r>
        <w:br/>
      </w:r>
      <w:r>
        <w:rPr>
          <w:rFonts w:ascii="Times New Roman"/>
          <w:b w:val="false"/>
          <w:i w:val="false"/>
          <w:color w:val="000000"/>
          <w:sz w:val="28"/>
        </w:rPr>
        <w:t>
</w:t>
      </w:r>
      <w:r>
        <w:rPr>
          <w:rFonts w:ascii="Times New Roman"/>
          <w:b w:val="false"/>
          <w:i w:val="false"/>
          <w:color w:val="000000"/>
          <w:sz w:val="28"/>
        </w:rPr>
        <w:t>
      2) заявление одного из родителей (законных представителей) детей (</w:t>
      </w:r>
      <w:r>
        <w:rPr>
          <w:rFonts w:ascii="Times New Roman"/>
          <w:b w:val="false"/>
          <w:i w:val="false"/>
          <w:color w:val="000000"/>
          <w:sz w:val="28"/>
        </w:rPr>
        <w:t>приложение 1</w:t>
      </w:r>
      <w:r>
        <w:rPr>
          <w:rFonts w:ascii="Times New Roman"/>
          <w:b w:val="false"/>
          <w:i w:val="false"/>
          <w:color w:val="000000"/>
          <w:sz w:val="28"/>
        </w:rPr>
        <w:t>) или ходатайства медицинской организации;</w:t>
      </w:r>
      <w:r>
        <w:br/>
      </w:r>
      <w:r>
        <w:rPr>
          <w:rFonts w:ascii="Times New Roman"/>
          <w:b w:val="false"/>
          <w:i w:val="false"/>
          <w:color w:val="000000"/>
          <w:sz w:val="28"/>
        </w:rPr>
        <w:t>
</w:t>
      </w:r>
      <w:r>
        <w:rPr>
          <w:rFonts w:ascii="Times New Roman"/>
          <w:b w:val="false"/>
          <w:i w:val="false"/>
          <w:color w:val="000000"/>
          <w:sz w:val="28"/>
        </w:rPr>
        <w:t>
      3) направление уполномоченного органа;</w:t>
      </w:r>
      <w:r>
        <w:br/>
      </w:r>
      <w:r>
        <w:rPr>
          <w:rFonts w:ascii="Times New Roman"/>
          <w:b w:val="false"/>
          <w:i w:val="false"/>
          <w:color w:val="000000"/>
          <w:sz w:val="28"/>
        </w:rPr>
        <w:t>
</w:t>
      </w:r>
      <w:r>
        <w:rPr>
          <w:rFonts w:ascii="Times New Roman"/>
          <w:b w:val="false"/>
          <w:i w:val="false"/>
          <w:color w:val="000000"/>
          <w:sz w:val="28"/>
        </w:rPr>
        <w:t>
      4) свидетельство о рождении или удостоверение личности ребенка;</w:t>
      </w:r>
      <w:r>
        <w:br/>
      </w:r>
      <w:r>
        <w:rPr>
          <w:rFonts w:ascii="Times New Roman"/>
          <w:b w:val="false"/>
          <w:i w:val="false"/>
          <w:color w:val="000000"/>
          <w:sz w:val="28"/>
        </w:rPr>
        <w:t>
</w:t>
      </w:r>
      <w:r>
        <w:rPr>
          <w:rFonts w:ascii="Times New Roman"/>
          <w:b w:val="false"/>
          <w:i w:val="false"/>
          <w:color w:val="000000"/>
          <w:sz w:val="28"/>
        </w:rPr>
        <w:t>
      5) свидетельство о присвоении регистрационного номера налогоплательщика;</w:t>
      </w:r>
      <w:r>
        <w:br/>
      </w:r>
      <w:r>
        <w:rPr>
          <w:rFonts w:ascii="Times New Roman"/>
          <w:b w:val="false"/>
          <w:i w:val="false"/>
          <w:color w:val="000000"/>
          <w:sz w:val="28"/>
        </w:rPr>
        <w:t>
</w:t>
      </w:r>
      <w:r>
        <w:rPr>
          <w:rFonts w:ascii="Times New Roman"/>
          <w:b w:val="false"/>
          <w:i w:val="false"/>
          <w:color w:val="000000"/>
          <w:sz w:val="28"/>
        </w:rPr>
        <w:t>
      6) свидетельство о присвоении социального индивидуального кода;</w:t>
      </w:r>
      <w:r>
        <w:br/>
      </w:r>
      <w:r>
        <w:rPr>
          <w:rFonts w:ascii="Times New Roman"/>
          <w:b w:val="false"/>
          <w:i w:val="false"/>
          <w:color w:val="000000"/>
          <w:sz w:val="28"/>
        </w:rPr>
        <w:t>
</w:t>
      </w:r>
      <w:r>
        <w:rPr>
          <w:rFonts w:ascii="Times New Roman"/>
          <w:b w:val="false"/>
          <w:i w:val="false"/>
          <w:color w:val="000000"/>
          <w:sz w:val="28"/>
        </w:rPr>
        <w:t>
      7) выписка из справки об инвалидности;</w:t>
      </w:r>
      <w:r>
        <w:br/>
      </w:r>
      <w:r>
        <w:rPr>
          <w:rFonts w:ascii="Times New Roman"/>
          <w:b w:val="false"/>
          <w:i w:val="false"/>
          <w:color w:val="000000"/>
          <w:sz w:val="28"/>
        </w:rPr>
        <w:t>
</w:t>
      </w:r>
      <w:r>
        <w:rPr>
          <w:rFonts w:ascii="Times New Roman"/>
          <w:b w:val="false"/>
          <w:i w:val="false"/>
          <w:color w:val="000000"/>
          <w:sz w:val="28"/>
        </w:rPr>
        <w:t>
      8) медицинская карта (</w:t>
      </w:r>
      <w:r>
        <w:rPr>
          <w:rFonts w:ascii="Times New Roman"/>
          <w:b w:val="false"/>
          <w:i w:val="false"/>
          <w:color w:val="000000"/>
          <w:sz w:val="28"/>
        </w:rPr>
        <w:t>приложение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заключение психолого-медико-педагогической консультации (далее - ПМПК);</w:t>
      </w:r>
      <w:r>
        <w:br/>
      </w:r>
      <w:r>
        <w:rPr>
          <w:rFonts w:ascii="Times New Roman"/>
          <w:b w:val="false"/>
          <w:i w:val="false"/>
          <w:color w:val="000000"/>
          <w:sz w:val="28"/>
        </w:rPr>
        <w:t>
</w:t>
      </w:r>
      <w:r>
        <w:rPr>
          <w:rFonts w:ascii="Times New Roman"/>
          <w:b w:val="false"/>
          <w:i w:val="false"/>
          <w:color w:val="000000"/>
          <w:sz w:val="28"/>
        </w:rPr>
        <w:t>
      10) выписка из амбулаторной карты;</w:t>
      </w:r>
      <w:r>
        <w:br/>
      </w:r>
      <w:r>
        <w:rPr>
          <w:rFonts w:ascii="Times New Roman"/>
          <w:b w:val="false"/>
          <w:i w:val="false"/>
          <w:color w:val="000000"/>
          <w:sz w:val="28"/>
        </w:rPr>
        <w:t>
      11) копия выписки из индивидуальной программы реабилитации.</w:t>
      </w:r>
      <w:r>
        <w:br/>
      </w:r>
      <w:r>
        <w:rPr>
          <w:rFonts w:ascii="Times New Roman"/>
          <w:b w:val="false"/>
          <w:i w:val="false"/>
          <w:color w:val="000000"/>
          <w:sz w:val="28"/>
        </w:rPr>
        <w:t>
</w:t>
      </w:r>
      <w:r>
        <w:rPr>
          <w:rFonts w:ascii="Times New Roman"/>
          <w:b w:val="false"/>
          <w:i w:val="false"/>
          <w:color w:val="000000"/>
          <w:sz w:val="28"/>
        </w:rPr>
        <w:t>
      9. Прием детей в МСО полустационарного типа частной формы собственности и предоставление специальных социальных услуг на платной основе осуществляется на основании следующих документов:</w:t>
      </w:r>
      <w:r>
        <w:br/>
      </w:r>
      <w:r>
        <w:rPr>
          <w:rFonts w:ascii="Times New Roman"/>
          <w:b w:val="false"/>
          <w:i w:val="false"/>
          <w:color w:val="000000"/>
          <w:sz w:val="28"/>
        </w:rPr>
        <w:t>
</w:t>
      </w:r>
      <w:r>
        <w:rPr>
          <w:rFonts w:ascii="Times New Roman"/>
          <w:b w:val="false"/>
          <w:i w:val="false"/>
          <w:color w:val="000000"/>
          <w:sz w:val="28"/>
        </w:rPr>
        <w:t>
      1) заявление одного из родителей (законных представителей) детей (</w:t>
      </w:r>
      <w:r>
        <w:rPr>
          <w:rFonts w:ascii="Times New Roman"/>
          <w:b w:val="false"/>
          <w:i w:val="false"/>
          <w:color w:val="000000"/>
          <w:sz w:val="28"/>
        </w:rPr>
        <w:t>приложение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копия свидетельства о рождении или удостоверения личности ребенка;</w:t>
      </w:r>
      <w:r>
        <w:br/>
      </w:r>
      <w:r>
        <w:rPr>
          <w:rFonts w:ascii="Times New Roman"/>
          <w:b w:val="false"/>
          <w:i w:val="false"/>
          <w:color w:val="000000"/>
          <w:sz w:val="28"/>
        </w:rPr>
        <w:t>
</w:t>
      </w:r>
      <w:r>
        <w:rPr>
          <w:rFonts w:ascii="Times New Roman"/>
          <w:b w:val="false"/>
          <w:i w:val="false"/>
          <w:color w:val="000000"/>
          <w:sz w:val="28"/>
        </w:rPr>
        <w:t>
      3) выписка из справки об инвалидности (при наличии);</w:t>
      </w:r>
      <w:r>
        <w:br/>
      </w:r>
      <w:r>
        <w:rPr>
          <w:rFonts w:ascii="Times New Roman"/>
          <w:b w:val="false"/>
          <w:i w:val="false"/>
          <w:color w:val="000000"/>
          <w:sz w:val="28"/>
        </w:rPr>
        <w:t>
</w:t>
      </w:r>
      <w:r>
        <w:rPr>
          <w:rFonts w:ascii="Times New Roman"/>
          <w:b w:val="false"/>
          <w:i w:val="false"/>
          <w:color w:val="000000"/>
          <w:sz w:val="28"/>
        </w:rPr>
        <w:t>
      4) медицинская карта (</w:t>
      </w:r>
      <w:r>
        <w:rPr>
          <w:rFonts w:ascii="Times New Roman"/>
          <w:b w:val="false"/>
          <w:i w:val="false"/>
          <w:color w:val="000000"/>
          <w:sz w:val="28"/>
        </w:rPr>
        <w:t>приложение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заключение психолого-медико-педагогической консультации (далее - ПМПК);</w:t>
      </w:r>
      <w:r>
        <w:br/>
      </w:r>
      <w:r>
        <w:rPr>
          <w:rFonts w:ascii="Times New Roman"/>
          <w:b w:val="false"/>
          <w:i w:val="false"/>
          <w:color w:val="000000"/>
          <w:sz w:val="28"/>
        </w:rPr>
        <w:t>
</w:t>
      </w:r>
      <w:r>
        <w:rPr>
          <w:rFonts w:ascii="Times New Roman"/>
          <w:b w:val="false"/>
          <w:i w:val="false"/>
          <w:color w:val="000000"/>
          <w:sz w:val="28"/>
        </w:rPr>
        <w:t>
      6) выписка из амбулаторной карты;</w:t>
      </w:r>
      <w:r>
        <w:br/>
      </w:r>
      <w:r>
        <w:rPr>
          <w:rFonts w:ascii="Times New Roman"/>
          <w:b w:val="false"/>
          <w:i w:val="false"/>
          <w:color w:val="000000"/>
          <w:sz w:val="28"/>
        </w:rPr>
        <w:t>
</w:t>
      </w:r>
      <w:r>
        <w:rPr>
          <w:rFonts w:ascii="Times New Roman"/>
          <w:b w:val="false"/>
          <w:i w:val="false"/>
          <w:color w:val="000000"/>
          <w:sz w:val="28"/>
        </w:rPr>
        <w:t>
      7) копия выписки из индивидуальной программы реабилитации (при наличии).</w:t>
      </w:r>
    </w:p>
    <w:bookmarkEnd w:id="216"/>
    <w:bookmarkStart w:name="z696" w:id="217"/>
    <w:p>
      <w:pPr>
        <w:spacing w:after="0"/>
        <w:ind w:left="0"/>
        <w:jc w:val="left"/>
      </w:pPr>
      <w:r>
        <w:rPr>
          <w:rFonts w:ascii="Times New Roman"/>
          <w:b/>
          <w:i w:val="false"/>
          <w:color w:val="000000"/>
        </w:rPr>
        <w:t xml:space="preserve"> 
4. Условия предоставления специальных социальных услуг</w:t>
      </w:r>
    </w:p>
    <w:bookmarkEnd w:id="217"/>
    <w:bookmarkStart w:name="z697" w:id="218"/>
    <w:p>
      <w:pPr>
        <w:spacing w:after="0"/>
        <w:ind w:left="0"/>
        <w:jc w:val="both"/>
      </w:pPr>
      <w:r>
        <w:rPr>
          <w:rFonts w:ascii="Times New Roman"/>
          <w:b w:val="false"/>
          <w:i w:val="false"/>
          <w:color w:val="000000"/>
          <w:sz w:val="28"/>
        </w:rPr>
        <w:t>
      10. Условия для предоставления специальных социальных услуг в МСО полустационарного типа должны:</w:t>
      </w:r>
      <w:r>
        <w:br/>
      </w:r>
      <w:r>
        <w:rPr>
          <w:rFonts w:ascii="Times New Roman"/>
          <w:b w:val="false"/>
          <w:i w:val="false"/>
          <w:color w:val="000000"/>
          <w:sz w:val="28"/>
        </w:rPr>
        <w:t>
</w:t>
      </w:r>
      <w:r>
        <w:rPr>
          <w:rFonts w:ascii="Times New Roman"/>
          <w:b w:val="false"/>
          <w:i w:val="false"/>
          <w:color w:val="000000"/>
          <w:sz w:val="28"/>
        </w:rPr>
        <w:t>
      соответствовать санитарно-эпидемиологическим нормам, требованиям к безопасности зданий, в том числе пожарной безопасности;</w:t>
      </w:r>
      <w:r>
        <w:br/>
      </w:r>
      <w:r>
        <w:rPr>
          <w:rFonts w:ascii="Times New Roman"/>
          <w:b w:val="false"/>
          <w:i w:val="false"/>
          <w:color w:val="000000"/>
          <w:sz w:val="28"/>
        </w:rPr>
        <w:t>
</w:t>
      </w:r>
      <w:r>
        <w:rPr>
          <w:rFonts w:ascii="Times New Roman"/>
          <w:b w:val="false"/>
          <w:i w:val="false"/>
          <w:color w:val="000000"/>
          <w:sz w:val="28"/>
        </w:rPr>
        <w:t>
      учитывать индивидуальные потребности в создании адекватных коррекционно-развивающих условий, способствующих наибольшей активности и социализации детей.</w:t>
      </w:r>
      <w:r>
        <w:br/>
      </w:r>
      <w:r>
        <w:rPr>
          <w:rFonts w:ascii="Times New Roman"/>
          <w:b w:val="false"/>
          <w:i w:val="false"/>
          <w:color w:val="000000"/>
          <w:sz w:val="28"/>
        </w:rPr>
        <w:t>
</w:t>
      </w:r>
      <w:r>
        <w:rPr>
          <w:rFonts w:ascii="Times New Roman"/>
          <w:b w:val="false"/>
          <w:i w:val="false"/>
          <w:color w:val="000000"/>
          <w:sz w:val="28"/>
        </w:rPr>
        <w:t>
      11. Доступ в здание (помещение) МСО полустационарного типа оборудуется специальными приспособлениями с целью: проведения реабилитационных мероприятий, организации отдыха и досуга, обеспечения беспрепятственного доступа в здание детей с нарушениями опорно-двигательного аппарата, их передвижения внутри помещения и на прилегающей к зданию территории.</w:t>
      </w:r>
      <w:r>
        <w:br/>
      </w:r>
      <w:r>
        <w:rPr>
          <w:rFonts w:ascii="Times New Roman"/>
          <w:b w:val="false"/>
          <w:i w:val="false"/>
          <w:color w:val="000000"/>
          <w:sz w:val="28"/>
        </w:rPr>
        <w:t>
</w:t>
      </w:r>
      <w:r>
        <w:rPr>
          <w:rFonts w:ascii="Times New Roman"/>
          <w:b w:val="false"/>
          <w:i w:val="false"/>
          <w:color w:val="000000"/>
          <w:sz w:val="28"/>
        </w:rPr>
        <w:t>
      12. Помещения внутри здания (кабинеты) МСО полустационарного типа должны быть соответственно оборудованы с целью обеспечения различных видов специальных социальных услуг.</w:t>
      </w:r>
      <w:r>
        <w:br/>
      </w:r>
      <w:r>
        <w:rPr>
          <w:rFonts w:ascii="Times New Roman"/>
          <w:b w:val="false"/>
          <w:i w:val="false"/>
          <w:color w:val="000000"/>
          <w:sz w:val="28"/>
        </w:rPr>
        <w:t>
</w:t>
      </w:r>
      <w:r>
        <w:rPr>
          <w:rFonts w:ascii="Times New Roman"/>
          <w:b w:val="false"/>
          <w:i w:val="false"/>
          <w:color w:val="000000"/>
          <w:sz w:val="28"/>
        </w:rPr>
        <w:t>
      13. Учредитель (инициатор) обеспечивает материально-техническое оснащение МСО полустационарного типа.</w:t>
      </w:r>
      <w:r>
        <w:br/>
      </w:r>
      <w:r>
        <w:rPr>
          <w:rFonts w:ascii="Times New Roman"/>
          <w:b w:val="false"/>
          <w:i w:val="false"/>
          <w:color w:val="000000"/>
          <w:sz w:val="28"/>
        </w:rPr>
        <w:t>
      14. Режим пребывания детей в МСО полустационарного типа устанавливается из расчета 9 - 10 часов в день.</w:t>
      </w:r>
      <w:r>
        <w:br/>
      </w:r>
      <w:r>
        <w:rPr>
          <w:rFonts w:ascii="Times New Roman"/>
          <w:b w:val="false"/>
          <w:i w:val="false"/>
          <w:color w:val="000000"/>
          <w:sz w:val="28"/>
        </w:rPr>
        <w:t>
</w:t>
      </w:r>
      <w:r>
        <w:rPr>
          <w:rFonts w:ascii="Times New Roman"/>
          <w:b w:val="false"/>
          <w:i w:val="false"/>
          <w:color w:val="000000"/>
          <w:sz w:val="28"/>
        </w:rPr>
        <w:t>
      Режим пребывания детей в МСО полустационарного типа частной формы собственности при оказании специальных социальных услуг на платной основе устанавливается учредителем (инициатором), но не менее 4 часов в день.</w:t>
      </w:r>
      <w:r>
        <w:br/>
      </w:r>
      <w:r>
        <w:rPr>
          <w:rFonts w:ascii="Times New Roman"/>
          <w:b w:val="false"/>
          <w:i w:val="false"/>
          <w:color w:val="000000"/>
          <w:sz w:val="28"/>
        </w:rPr>
        <w:t>
</w:t>
      </w:r>
      <w:r>
        <w:rPr>
          <w:rFonts w:ascii="Times New Roman"/>
          <w:b w:val="false"/>
          <w:i w:val="false"/>
          <w:color w:val="000000"/>
          <w:sz w:val="28"/>
        </w:rPr>
        <w:t>
      15. Порядок пребывания в МСО полустационарного типа определяется Правилами внутреннего распорядка, утвержденными руководителем МСО полустационарного типа.</w:t>
      </w:r>
    </w:p>
    <w:bookmarkEnd w:id="218"/>
    <w:bookmarkStart w:name="z705" w:id="219"/>
    <w:p>
      <w:pPr>
        <w:spacing w:after="0"/>
        <w:ind w:left="0"/>
        <w:jc w:val="left"/>
      </w:pPr>
      <w:r>
        <w:rPr>
          <w:rFonts w:ascii="Times New Roman"/>
          <w:b/>
          <w:i w:val="false"/>
          <w:color w:val="000000"/>
        </w:rPr>
        <w:t xml:space="preserve"> 
5. Оценка и определение потребности детей в специальных</w:t>
      </w:r>
      <w:r>
        <w:br/>
      </w:r>
      <w:r>
        <w:rPr>
          <w:rFonts w:ascii="Times New Roman"/>
          <w:b/>
          <w:i w:val="false"/>
          <w:color w:val="000000"/>
        </w:rPr>
        <w:t>
социальных услугах и разработка индивидуального плана работы</w:t>
      </w:r>
    </w:p>
    <w:bookmarkEnd w:id="219"/>
    <w:bookmarkStart w:name="z706" w:id="220"/>
    <w:p>
      <w:pPr>
        <w:spacing w:after="0"/>
        <w:ind w:left="0"/>
        <w:jc w:val="both"/>
      </w:pPr>
      <w:r>
        <w:rPr>
          <w:rFonts w:ascii="Times New Roman"/>
          <w:b w:val="false"/>
          <w:i w:val="false"/>
          <w:color w:val="000000"/>
          <w:sz w:val="28"/>
        </w:rPr>
        <w:t>
      16. Виды и объемы специальных социальных услуг для детей, пребывающих в МСО полустационарного типа, определяются специалистами: методистом, невропатологом, учителем дефектологом, учителем дефектологом по сенсорному развитию, логопедом, психологом, инструктором ЛФК, инструктором по труду, инструктором по физической культуре, музыкальным работником и другими (далее – специалисты МСО полустационарного типа).</w:t>
      </w:r>
      <w:r>
        <w:br/>
      </w:r>
      <w:r>
        <w:rPr>
          <w:rFonts w:ascii="Times New Roman"/>
          <w:b w:val="false"/>
          <w:i w:val="false"/>
          <w:color w:val="000000"/>
          <w:sz w:val="28"/>
        </w:rPr>
        <w:t>
</w:t>
      </w:r>
      <w:r>
        <w:rPr>
          <w:rFonts w:ascii="Times New Roman"/>
          <w:b w:val="false"/>
          <w:i w:val="false"/>
          <w:color w:val="000000"/>
          <w:sz w:val="28"/>
        </w:rPr>
        <w:t>
      17. Специалистами МСО устанавливаются потребности детей в специальных социальных услугах и фиксируются в индивидуальных планах (далее – индивидуальный план), действующих не более одного года (</w:t>
      </w:r>
      <w:r>
        <w:rPr>
          <w:rFonts w:ascii="Times New Roman"/>
          <w:b w:val="false"/>
          <w:i w:val="false"/>
          <w:color w:val="000000"/>
          <w:sz w:val="28"/>
        </w:rPr>
        <w:t>приложение 2</w:t>
      </w:r>
      <w:r>
        <w:rPr>
          <w:rFonts w:ascii="Times New Roman"/>
          <w:b w:val="false"/>
          <w:i w:val="false"/>
          <w:color w:val="000000"/>
          <w:sz w:val="28"/>
        </w:rPr>
        <w:t>) и координируются специалистом по социальной работе.</w:t>
      </w:r>
      <w:r>
        <w:br/>
      </w:r>
      <w:r>
        <w:rPr>
          <w:rFonts w:ascii="Times New Roman"/>
          <w:b w:val="false"/>
          <w:i w:val="false"/>
          <w:color w:val="000000"/>
          <w:sz w:val="28"/>
        </w:rPr>
        <w:t>
</w:t>
      </w:r>
      <w:r>
        <w:rPr>
          <w:rFonts w:ascii="Times New Roman"/>
          <w:b w:val="false"/>
          <w:i w:val="false"/>
          <w:color w:val="000000"/>
          <w:sz w:val="28"/>
        </w:rPr>
        <w:t>
      18. Индивидуальные планы разрабатываются после наблюдения специалистами за ребенком в течение 14 календарных дней со дня его поступления в МСО полустационарного типа или окончания срока действия предыдущего индивидуального плана, заполняются в течение 5 рабочих дней и утверждаются руководителем МСО полустационарного типа.</w:t>
      </w:r>
      <w:r>
        <w:br/>
      </w:r>
      <w:r>
        <w:rPr>
          <w:rFonts w:ascii="Times New Roman"/>
          <w:b w:val="false"/>
          <w:i w:val="false"/>
          <w:color w:val="000000"/>
          <w:sz w:val="28"/>
        </w:rPr>
        <w:t>
</w:t>
      </w:r>
      <w:r>
        <w:rPr>
          <w:rFonts w:ascii="Times New Roman"/>
          <w:b w:val="false"/>
          <w:i w:val="false"/>
          <w:color w:val="000000"/>
          <w:sz w:val="28"/>
        </w:rPr>
        <w:t>
      19. Отраженный в индивидуальном плане комплекс мероприятий реализуется в установленные индивидуальным планом сроки.</w:t>
      </w:r>
      <w:r>
        <w:br/>
      </w:r>
      <w:r>
        <w:rPr>
          <w:rFonts w:ascii="Times New Roman"/>
          <w:b w:val="false"/>
          <w:i w:val="false"/>
          <w:color w:val="000000"/>
          <w:sz w:val="28"/>
        </w:rPr>
        <w:t>
</w:t>
      </w:r>
      <w:r>
        <w:rPr>
          <w:rFonts w:ascii="Times New Roman"/>
          <w:b w:val="false"/>
          <w:i w:val="false"/>
          <w:color w:val="000000"/>
          <w:sz w:val="28"/>
        </w:rPr>
        <w:t>
      Нужды детей и динамика их развития подлежат регулярному (не реже одного раза в квартал) рассмотрению специалистами.</w:t>
      </w:r>
      <w:r>
        <w:br/>
      </w:r>
      <w:r>
        <w:rPr>
          <w:rFonts w:ascii="Times New Roman"/>
          <w:b w:val="false"/>
          <w:i w:val="false"/>
          <w:color w:val="000000"/>
          <w:sz w:val="28"/>
        </w:rPr>
        <w:t>
</w:t>
      </w:r>
      <w:r>
        <w:rPr>
          <w:rFonts w:ascii="Times New Roman"/>
          <w:b w:val="false"/>
          <w:i w:val="false"/>
          <w:color w:val="000000"/>
          <w:sz w:val="28"/>
        </w:rPr>
        <w:t>
      Итоги ежеквартального мониторинга по выполнению индивидуального плана и изменения в состоянии детей фиксируются специалистом по социальной работе в журнале.</w:t>
      </w:r>
      <w:r>
        <w:br/>
      </w:r>
      <w:r>
        <w:rPr>
          <w:rFonts w:ascii="Times New Roman"/>
          <w:b w:val="false"/>
          <w:i w:val="false"/>
          <w:color w:val="000000"/>
          <w:sz w:val="28"/>
        </w:rPr>
        <w:t>
</w:t>
      </w:r>
      <w:r>
        <w:rPr>
          <w:rFonts w:ascii="Times New Roman"/>
          <w:b w:val="false"/>
          <w:i w:val="false"/>
          <w:color w:val="000000"/>
          <w:sz w:val="28"/>
        </w:rPr>
        <w:t>
      20. Каждый специалист участвует в оказании специальных социальных услуг в соответствии с должностной инструкцией (разрабатываются самостоятельно МСО полустационарного типа) и разработанными планами работы (учебно-коррекционный, анимационный план, план медицинской работы, индивидуальные планы).</w:t>
      </w:r>
      <w:r>
        <w:br/>
      </w:r>
      <w:r>
        <w:rPr>
          <w:rFonts w:ascii="Times New Roman"/>
          <w:b w:val="false"/>
          <w:i w:val="false"/>
          <w:color w:val="000000"/>
          <w:sz w:val="28"/>
        </w:rPr>
        <w:t>
</w:t>
      </w:r>
      <w:r>
        <w:rPr>
          <w:rFonts w:ascii="Times New Roman"/>
          <w:b w:val="false"/>
          <w:i w:val="false"/>
          <w:color w:val="000000"/>
          <w:sz w:val="28"/>
        </w:rPr>
        <w:t>
      21. За качественным выполнением служебных обязанностей в отношении всех специалистов осуществляется регулярный контроль администрацией МСО полустационарного типа. Контроль за исполнением индивидуального плана на детей возлагается на специалиста по социальной работе.</w:t>
      </w:r>
      <w:r>
        <w:br/>
      </w:r>
      <w:r>
        <w:rPr>
          <w:rFonts w:ascii="Times New Roman"/>
          <w:b w:val="false"/>
          <w:i w:val="false"/>
          <w:color w:val="000000"/>
          <w:sz w:val="28"/>
        </w:rPr>
        <w:t>
</w:t>
      </w:r>
      <w:r>
        <w:rPr>
          <w:rFonts w:ascii="Times New Roman"/>
          <w:b w:val="false"/>
          <w:i w:val="false"/>
          <w:color w:val="000000"/>
          <w:sz w:val="28"/>
        </w:rPr>
        <w:t>
      22. Специалисты МСО полустационарного типа по мере необходимости корректируют индивидуальные планы детей и отражают проведенные мероприятия и итоги ежеквартального мониторинга в журнале.</w:t>
      </w:r>
    </w:p>
    <w:bookmarkEnd w:id="220"/>
    <w:bookmarkStart w:name="z715" w:id="221"/>
    <w:p>
      <w:pPr>
        <w:spacing w:after="0"/>
        <w:ind w:left="0"/>
        <w:jc w:val="left"/>
      </w:pPr>
      <w:r>
        <w:rPr>
          <w:rFonts w:ascii="Times New Roman"/>
          <w:b/>
          <w:i w:val="false"/>
          <w:color w:val="000000"/>
        </w:rPr>
        <w:t xml:space="preserve"> 
6. Условия предоставления специальных социальных услуг</w:t>
      </w:r>
    </w:p>
    <w:bookmarkEnd w:id="221"/>
    <w:bookmarkStart w:name="z716" w:id="222"/>
    <w:p>
      <w:pPr>
        <w:spacing w:after="0"/>
        <w:ind w:left="0"/>
        <w:jc w:val="both"/>
      </w:pPr>
      <w:r>
        <w:rPr>
          <w:rFonts w:ascii="Times New Roman"/>
          <w:b w:val="false"/>
          <w:i w:val="false"/>
          <w:color w:val="000000"/>
          <w:sz w:val="28"/>
        </w:rPr>
        <w:t>
      23. МСО государственной формы собственности предоставляет следующие виды специальных социальных услуг:</w:t>
      </w:r>
      <w:r>
        <w:br/>
      </w:r>
      <w:r>
        <w:rPr>
          <w:rFonts w:ascii="Times New Roman"/>
          <w:b w:val="false"/>
          <w:i w:val="false"/>
          <w:color w:val="000000"/>
          <w:sz w:val="28"/>
        </w:rPr>
        <w:t>
</w:t>
      </w:r>
      <w:r>
        <w:rPr>
          <w:rFonts w:ascii="Times New Roman"/>
          <w:b w:val="false"/>
          <w:i w:val="false"/>
          <w:color w:val="000000"/>
          <w:sz w:val="28"/>
        </w:rPr>
        <w:t>
      специальные социальные услуги в гарантированном объеме за счет бюджетных средств;</w:t>
      </w:r>
      <w:r>
        <w:br/>
      </w:r>
      <w:r>
        <w:rPr>
          <w:rFonts w:ascii="Times New Roman"/>
          <w:b w:val="false"/>
          <w:i w:val="false"/>
          <w:color w:val="000000"/>
          <w:sz w:val="28"/>
        </w:rPr>
        <w:t>
</w:t>
      </w:r>
      <w:r>
        <w:rPr>
          <w:rFonts w:ascii="Times New Roman"/>
          <w:b w:val="false"/>
          <w:i w:val="false"/>
          <w:color w:val="000000"/>
          <w:sz w:val="28"/>
        </w:rPr>
        <w:t>
      платные специальные социальные услуги, предоставляемые на платной основе сверх гарантированного объема специальных социальных услуг.</w:t>
      </w:r>
      <w:r>
        <w:br/>
      </w:r>
      <w:r>
        <w:rPr>
          <w:rFonts w:ascii="Times New Roman"/>
          <w:b w:val="false"/>
          <w:i w:val="false"/>
          <w:color w:val="000000"/>
          <w:sz w:val="28"/>
        </w:rPr>
        <w:t>
</w:t>
      </w:r>
      <w:r>
        <w:rPr>
          <w:rFonts w:ascii="Times New Roman"/>
          <w:b w:val="false"/>
          <w:i w:val="false"/>
          <w:color w:val="000000"/>
          <w:sz w:val="28"/>
        </w:rPr>
        <w:t>
      МСО частной формы собственности предоставляет следующие виды специальных социальных услуг:</w:t>
      </w:r>
      <w:r>
        <w:br/>
      </w:r>
      <w:r>
        <w:rPr>
          <w:rFonts w:ascii="Times New Roman"/>
          <w:b w:val="false"/>
          <w:i w:val="false"/>
          <w:color w:val="000000"/>
          <w:sz w:val="28"/>
        </w:rPr>
        <w:t>
</w:t>
      </w:r>
      <w:r>
        <w:rPr>
          <w:rFonts w:ascii="Times New Roman"/>
          <w:b w:val="false"/>
          <w:i w:val="false"/>
          <w:color w:val="000000"/>
          <w:sz w:val="28"/>
        </w:rPr>
        <w:t>
      специальные социальные услуги в гарантированном объеме за счет бюджетных средств;</w:t>
      </w:r>
      <w:r>
        <w:br/>
      </w:r>
      <w:r>
        <w:rPr>
          <w:rFonts w:ascii="Times New Roman"/>
          <w:b w:val="false"/>
          <w:i w:val="false"/>
          <w:color w:val="000000"/>
          <w:sz w:val="28"/>
        </w:rPr>
        <w:t>
      платные специальные социальные услуги, предоставляемые на платной основе сверх гарантированного объема специальных социальных услуг;</w:t>
      </w:r>
      <w:r>
        <w:br/>
      </w:r>
      <w:r>
        <w:rPr>
          <w:rFonts w:ascii="Times New Roman"/>
          <w:b w:val="false"/>
          <w:i w:val="false"/>
          <w:color w:val="000000"/>
          <w:sz w:val="28"/>
        </w:rPr>
        <w:t>
</w:t>
      </w:r>
      <w:r>
        <w:rPr>
          <w:rFonts w:ascii="Times New Roman"/>
          <w:b w:val="false"/>
          <w:i w:val="false"/>
          <w:color w:val="000000"/>
          <w:sz w:val="28"/>
        </w:rPr>
        <w:t>
      платные специальные социальные услуги, предоставляемые на платной основе по договору между МСО и родителями (законными представителями) детей в объеме, определенном по соглашению сторон.</w:t>
      </w:r>
      <w:r>
        <w:br/>
      </w:r>
      <w:r>
        <w:rPr>
          <w:rFonts w:ascii="Times New Roman"/>
          <w:b w:val="false"/>
          <w:i w:val="false"/>
          <w:color w:val="000000"/>
          <w:sz w:val="28"/>
        </w:rPr>
        <w:t>
</w:t>
      </w:r>
      <w:r>
        <w:rPr>
          <w:rFonts w:ascii="Times New Roman"/>
          <w:b w:val="false"/>
          <w:i w:val="false"/>
          <w:color w:val="000000"/>
          <w:sz w:val="28"/>
        </w:rPr>
        <w:t>
      24. Специальные социальные услуги предоставляются в соответствии со Стандартом оказания специальных социальных услуг в области социальной защиты населения с учетом индивидуальных потребностей детей, отраженных в индивидуальных планах.</w:t>
      </w:r>
    </w:p>
    <w:bookmarkEnd w:id="222"/>
    <w:bookmarkStart w:name="z723" w:id="223"/>
    <w:p>
      <w:pPr>
        <w:spacing w:after="0"/>
        <w:ind w:left="0"/>
        <w:jc w:val="left"/>
      </w:pPr>
      <w:r>
        <w:rPr>
          <w:rFonts w:ascii="Times New Roman"/>
          <w:b/>
          <w:i w:val="false"/>
          <w:color w:val="000000"/>
        </w:rPr>
        <w:t xml:space="preserve"> 
7. Требования к специальным социальным услугам</w:t>
      </w:r>
    </w:p>
    <w:bookmarkEnd w:id="223"/>
    <w:bookmarkStart w:name="z724" w:id="224"/>
    <w:p>
      <w:pPr>
        <w:spacing w:after="0"/>
        <w:ind w:left="0"/>
        <w:jc w:val="both"/>
      </w:pPr>
      <w:r>
        <w:rPr>
          <w:rFonts w:ascii="Times New Roman"/>
          <w:b w:val="false"/>
          <w:i w:val="false"/>
          <w:color w:val="000000"/>
          <w:sz w:val="28"/>
        </w:rPr>
        <w:t>
      25. Социально-бытовые услуги:</w:t>
      </w:r>
      <w:r>
        <w:br/>
      </w:r>
      <w:r>
        <w:rPr>
          <w:rFonts w:ascii="Times New Roman"/>
          <w:b w:val="false"/>
          <w:i w:val="false"/>
          <w:color w:val="000000"/>
          <w:sz w:val="28"/>
        </w:rPr>
        <w:t>
</w:t>
      </w:r>
      <w:r>
        <w:rPr>
          <w:rFonts w:ascii="Times New Roman"/>
          <w:b w:val="false"/>
          <w:i w:val="false"/>
          <w:color w:val="000000"/>
          <w:sz w:val="28"/>
        </w:rPr>
        <w:t>
      1) предоставляемые жилые помещения, мягкий инвентарь должны соответствовать санитарно-гигиеническим нормам и требованиям;</w:t>
      </w:r>
      <w:r>
        <w:br/>
      </w:r>
      <w:r>
        <w:rPr>
          <w:rFonts w:ascii="Times New Roman"/>
          <w:b w:val="false"/>
          <w:i w:val="false"/>
          <w:color w:val="000000"/>
          <w:sz w:val="28"/>
        </w:rPr>
        <w:t>
      предоставляемые в пользование детям мебель, оборудование должны соответствовать возрасту, психо-физическим особенностям детей;</w:t>
      </w:r>
      <w:r>
        <w:br/>
      </w:r>
      <w:r>
        <w:rPr>
          <w:rFonts w:ascii="Times New Roman"/>
          <w:b w:val="false"/>
          <w:i w:val="false"/>
          <w:color w:val="000000"/>
          <w:sz w:val="28"/>
        </w:rPr>
        <w:t>
      2) в случае оказания специальных социальных услуг в полустационаре в режиме более 4 часов предоставляется горячее питание в соответствии с санитарно-гигиеническими </w:t>
      </w:r>
      <w:r>
        <w:rPr>
          <w:rFonts w:ascii="Times New Roman"/>
          <w:b w:val="false"/>
          <w:i w:val="false"/>
          <w:color w:val="000000"/>
          <w:sz w:val="28"/>
        </w:rPr>
        <w:t>требованиями</w:t>
      </w:r>
      <w:r>
        <w:rPr>
          <w:rFonts w:ascii="Times New Roman"/>
          <w:b w:val="false"/>
          <w:i w:val="false"/>
          <w:color w:val="000000"/>
          <w:sz w:val="28"/>
        </w:rPr>
        <w:t xml:space="preserve"> и </w:t>
      </w:r>
      <w:r>
        <w:rPr>
          <w:rFonts w:ascii="Times New Roman"/>
          <w:b w:val="false"/>
          <w:i w:val="false"/>
          <w:color w:val="000000"/>
          <w:sz w:val="28"/>
        </w:rPr>
        <w:t>установленными</w:t>
      </w:r>
      <w:r>
        <w:rPr>
          <w:rFonts w:ascii="Times New Roman"/>
          <w:b w:val="false"/>
          <w:i w:val="false"/>
          <w:color w:val="000000"/>
          <w:sz w:val="28"/>
        </w:rPr>
        <w:t xml:space="preserve"> нормами питания, на которое руководителем МСО полустационарного типа утверждается текущее недельное меню и перспективное меню на вторую неделю;</w:t>
      </w:r>
      <w:r>
        <w:br/>
      </w:r>
      <w:r>
        <w:rPr>
          <w:rFonts w:ascii="Times New Roman"/>
          <w:b w:val="false"/>
          <w:i w:val="false"/>
          <w:color w:val="000000"/>
          <w:sz w:val="28"/>
        </w:rPr>
        <w:t>
</w:t>
      </w:r>
      <w:r>
        <w:rPr>
          <w:rFonts w:ascii="Times New Roman"/>
          <w:b w:val="false"/>
          <w:i w:val="false"/>
          <w:color w:val="000000"/>
          <w:sz w:val="28"/>
        </w:rPr>
        <w:t>
      в случае оказания специальных социальных услуг в полустационаре в режиме менее 4 часов организовывается прием пищи (легкий завтрак, полдник и другое);</w:t>
      </w:r>
      <w:r>
        <w:br/>
      </w:r>
      <w:r>
        <w:rPr>
          <w:rFonts w:ascii="Times New Roman"/>
          <w:b w:val="false"/>
          <w:i w:val="false"/>
          <w:color w:val="000000"/>
          <w:sz w:val="28"/>
        </w:rPr>
        <w:t>
</w:t>
      </w:r>
      <w:r>
        <w:rPr>
          <w:rFonts w:ascii="Times New Roman"/>
          <w:b w:val="false"/>
          <w:i w:val="false"/>
          <w:color w:val="000000"/>
          <w:sz w:val="28"/>
        </w:rPr>
        <w:t>
      3) в МСО полустационарного типа специалистом по социальной работе осуществляется контроль за оказанием социально-бытовых услуг, итоги которого фиксируются в журнале.</w:t>
      </w:r>
      <w:r>
        <w:br/>
      </w:r>
      <w:r>
        <w:rPr>
          <w:rFonts w:ascii="Times New Roman"/>
          <w:b w:val="false"/>
          <w:i w:val="false"/>
          <w:color w:val="000000"/>
          <w:sz w:val="28"/>
        </w:rPr>
        <w:t>
</w:t>
      </w:r>
      <w:r>
        <w:rPr>
          <w:rFonts w:ascii="Times New Roman"/>
          <w:b w:val="false"/>
          <w:i w:val="false"/>
          <w:color w:val="000000"/>
          <w:sz w:val="28"/>
        </w:rPr>
        <w:t>
      26. Социально-медицинские услуги:</w:t>
      </w:r>
      <w:r>
        <w:br/>
      </w:r>
      <w:r>
        <w:rPr>
          <w:rFonts w:ascii="Times New Roman"/>
          <w:b w:val="false"/>
          <w:i w:val="false"/>
          <w:color w:val="000000"/>
          <w:sz w:val="28"/>
        </w:rPr>
        <w:t>
</w:t>
      </w:r>
      <w:r>
        <w:rPr>
          <w:rFonts w:ascii="Times New Roman"/>
          <w:b w:val="false"/>
          <w:i w:val="false"/>
          <w:color w:val="000000"/>
          <w:sz w:val="28"/>
        </w:rPr>
        <w:t>
      1) периодическое медико-социальное обследование детей (при необходимости, с привлечением работников органов здравоохранения) и разработка индивидуального плана медицинской части: лечения, консультирования, профилактических и реабилитационных мероприятий;</w:t>
      </w:r>
      <w:r>
        <w:br/>
      </w:r>
      <w:r>
        <w:rPr>
          <w:rFonts w:ascii="Times New Roman"/>
          <w:b w:val="false"/>
          <w:i w:val="false"/>
          <w:color w:val="000000"/>
          <w:sz w:val="28"/>
        </w:rPr>
        <w:t>
</w:t>
      </w:r>
      <w:r>
        <w:rPr>
          <w:rFonts w:ascii="Times New Roman"/>
          <w:b w:val="false"/>
          <w:i w:val="false"/>
          <w:color w:val="000000"/>
          <w:sz w:val="28"/>
        </w:rPr>
        <w:t>
      2) своевременное оказание доврачебной помощи;</w:t>
      </w:r>
      <w:r>
        <w:br/>
      </w:r>
      <w:r>
        <w:rPr>
          <w:rFonts w:ascii="Times New Roman"/>
          <w:b w:val="false"/>
          <w:i w:val="false"/>
          <w:color w:val="000000"/>
          <w:sz w:val="28"/>
        </w:rPr>
        <w:t>
</w:t>
      </w:r>
      <w:r>
        <w:rPr>
          <w:rFonts w:ascii="Times New Roman"/>
          <w:b w:val="false"/>
          <w:i w:val="false"/>
          <w:color w:val="000000"/>
          <w:sz w:val="28"/>
        </w:rPr>
        <w:t>
      3) ежедневное наблюдение за состоянием здоровья детей;</w:t>
      </w:r>
      <w:r>
        <w:br/>
      </w:r>
      <w:r>
        <w:rPr>
          <w:rFonts w:ascii="Times New Roman"/>
          <w:b w:val="false"/>
          <w:i w:val="false"/>
          <w:color w:val="000000"/>
          <w:sz w:val="28"/>
        </w:rPr>
        <w:t>
</w:t>
      </w:r>
      <w:r>
        <w:rPr>
          <w:rFonts w:ascii="Times New Roman"/>
          <w:b w:val="false"/>
          <w:i w:val="false"/>
          <w:color w:val="000000"/>
          <w:sz w:val="28"/>
        </w:rPr>
        <w:t>
      4) проведение медицинских процедур в соответствии с назначением врача;</w:t>
      </w:r>
      <w:r>
        <w:br/>
      </w:r>
      <w:r>
        <w:rPr>
          <w:rFonts w:ascii="Times New Roman"/>
          <w:b w:val="false"/>
          <w:i w:val="false"/>
          <w:color w:val="000000"/>
          <w:sz w:val="28"/>
        </w:rPr>
        <w:t>
</w:t>
      </w:r>
      <w:r>
        <w:rPr>
          <w:rFonts w:ascii="Times New Roman"/>
          <w:b w:val="false"/>
          <w:i w:val="false"/>
          <w:color w:val="000000"/>
          <w:sz w:val="28"/>
        </w:rPr>
        <w:t>
      5) организация лечебно-оздоровительных мероприятий;</w:t>
      </w:r>
      <w:r>
        <w:br/>
      </w:r>
      <w:r>
        <w:rPr>
          <w:rFonts w:ascii="Times New Roman"/>
          <w:b w:val="false"/>
          <w:i w:val="false"/>
          <w:color w:val="000000"/>
          <w:sz w:val="28"/>
        </w:rPr>
        <w:t>
</w:t>
      </w:r>
      <w:r>
        <w:rPr>
          <w:rFonts w:ascii="Times New Roman"/>
          <w:b w:val="false"/>
          <w:i w:val="false"/>
          <w:color w:val="000000"/>
          <w:sz w:val="28"/>
        </w:rPr>
        <w:t>
      6) содействие в проведении медико-социальной экспертизы;</w:t>
      </w:r>
      <w:r>
        <w:br/>
      </w:r>
      <w:r>
        <w:rPr>
          <w:rFonts w:ascii="Times New Roman"/>
          <w:b w:val="false"/>
          <w:i w:val="false"/>
          <w:color w:val="000000"/>
          <w:sz w:val="28"/>
        </w:rPr>
        <w:t>
</w:t>
      </w:r>
      <w:r>
        <w:rPr>
          <w:rFonts w:ascii="Times New Roman"/>
          <w:b w:val="false"/>
          <w:i w:val="false"/>
          <w:color w:val="000000"/>
          <w:sz w:val="28"/>
        </w:rPr>
        <w:t>
      7) оперативная организация госпитализации и сопровождение детей в организации здравоохранения;</w:t>
      </w:r>
      <w:r>
        <w:br/>
      </w:r>
      <w:r>
        <w:rPr>
          <w:rFonts w:ascii="Times New Roman"/>
          <w:b w:val="false"/>
          <w:i w:val="false"/>
          <w:color w:val="000000"/>
          <w:sz w:val="28"/>
        </w:rPr>
        <w:t>
</w:t>
      </w:r>
      <w:r>
        <w:rPr>
          <w:rFonts w:ascii="Times New Roman"/>
          <w:b w:val="false"/>
          <w:i w:val="false"/>
          <w:color w:val="000000"/>
          <w:sz w:val="28"/>
        </w:rPr>
        <w:t>
      8) выдача рекомендаций специалистов, оказывающих социально-медицинские услуги, при убытии детей из МСО полустационарного типа;</w:t>
      </w:r>
      <w:r>
        <w:br/>
      </w:r>
      <w:r>
        <w:rPr>
          <w:rFonts w:ascii="Times New Roman"/>
          <w:b w:val="false"/>
          <w:i w:val="false"/>
          <w:color w:val="000000"/>
          <w:sz w:val="28"/>
        </w:rPr>
        <w:t>
</w:t>
      </w:r>
      <w:r>
        <w:rPr>
          <w:rFonts w:ascii="Times New Roman"/>
          <w:b w:val="false"/>
          <w:i w:val="false"/>
          <w:color w:val="000000"/>
          <w:sz w:val="28"/>
        </w:rPr>
        <w:t>
      9) содействие в получении технических вспомогательных (компенсаторных) средств в соответствии с ИПР;</w:t>
      </w:r>
      <w:r>
        <w:br/>
      </w:r>
      <w:r>
        <w:rPr>
          <w:rFonts w:ascii="Times New Roman"/>
          <w:b w:val="false"/>
          <w:i w:val="false"/>
          <w:color w:val="000000"/>
          <w:sz w:val="28"/>
        </w:rPr>
        <w:t>
</w:t>
      </w:r>
      <w:r>
        <w:rPr>
          <w:rFonts w:ascii="Times New Roman"/>
          <w:b w:val="false"/>
          <w:i w:val="false"/>
          <w:color w:val="000000"/>
          <w:sz w:val="28"/>
        </w:rPr>
        <w:t>
      10) обучение членов семьи практическим навыкам общего ухода за детьми.</w:t>
      </w:r>
      <w:r>
        <w:br/>
      </w:r>
      <w:r>
        <w:rPr>
          <w:rFonts w:ascii="Times New Roman"/>
          <w:b w:val="false"/>
          <w:i w:val="false"/>
          <w:color w:val="000000"/>
          <w:sz w:val="28"/>
        </w:rPr>
        <w:t>
</w:t>
      </w:r>
      <w:r>
        <w:rPr>
          <w:rFonts w:ascii="Times New Roman"/>
          <w:b w:val="false"/>
          <w:i w:val="false"/>
          <w:color w:val="000000"/>
          <w:sz w:val="28"/>
        </w:rPr>
        <w:t>
      Проведение оздоровительно-лечебных мероприятий фиксируются в журнале.</w:t>
      </w:r>
      <w:r>
        <w:br/>
      </w:r>
      <w:r>
        <w:rPr>
          <w:rFonts w:ascii="Times New Roman"/>
          <w:b w:val="false"/>
          <w:i w:val="false"/>
          <w:color w:val="000000"/>
          <w:sz w:val="28"/>
        </w:rPr>
        <w:t>
</w:t>
      </w:r>
      <w:r>
        <w:rPr>
          <w:rFonts w:ascii="Times New Roman"/>
          <w:b w:val="false"/>
          <w:i w:val="false"/>
          <w:color w:val="000000"/>
          <w:sz w:val="28"/>
        </w:rPr>
        <w:t>
      27. Социально-психологические услуги:</w:t>
      </w:r>
      <w:r>
        <w:br/>
      </w:r>
      <w:r>
        <w:rPr>
          <w:rFonts w:ascii="Times New Roman"/>
          <w:b w:val="false"/>
          <w:i w:val="false"/>
          <w:color w:val="000000"/>
          <w:sz w:val="28"/>
        </w:rPr>
        <w:t>
</w:t>
      </w:r>
      <w:r>
        <w:rPr>
          <w:rFonts w:ascii="Times New Roman"/>
          <w:b w:val="false"/>
          <w:i w:val="false"/>
          <w:color w:val="000000"/>
          <w:sz w:val="28"/>
        </w:rPr>
        <w:t>
      1) периодическая психологическая диагностика и обследование детей осуществляются на основе психодиагностического пакета, утверждаемого руководителем МСО полустационарного типа;</w:t>
      </w:r>
      <w:r>
        <w:br/>
      </w:r>
      <w:r>
        <w:rPr>
          <w:rFonts w:ascii="Times New Roman"/>
          <w:b w:val="false"/>
          <w:i w:val="false"/>
          <w:color w:val="000000"/>
          <w:sz w:val="28"/>
        </w:rPr>
        <w:t>
</w:t>
      </w:r>
      <w:r>
        <w:rPr>
          <w:rFonts w:ascii="Times New Roman"/>
          <w:b w:val="false"/>
          <w:i w:val="false"/>
          <w:color w:val="000000"/>
          <w:sz w:val="28"/>
        </w:rPr>
        <w:t>
      2) на основе осуществления наблюдений уточняется диагностика, намечаются необходимые коррекционные мероприятия, социально-психологическое консультирование, медико-психологическая помощь;</w:t>
      </w:r>
      <w:r>
        <w:br/>
      </w:r>
      <w:r>
        <w:rPr>
          <w:rFonts w:ascii="Times New Roman"/>
          <w:b w:val="false"/>
          <w:i w:val="false"/>
          <w:color w:val="000000"/>
          <w:sz w:val="28"/>
        </w:rPr>
        <w:t>
</w:t>
      </w:r>
      <w:r>
        <w:rPr>
          <w:rFonts w:ascii="Times New Roman"/>
          <w:b w:val="false"/>
          <w:i w:val="false"/>
          <w:color w:val="000000"/>
          <w:sz w:val="28"/>
        </w:rPr>
        <w:t>
      3) оказание психологической помощи в форме индивидуальных или групповых занятий;</w:t>
      </w:r>
      <w:r>
        <w:br/>
      </w:r>
      <w:r>
        <w:rPr>
          <w:rFonts w:ascii="Times New Roman"/>
          <w:b w:val="false"/>
          <w:i w:val="false"/>
          <w:color w:val="000000"/>
          <w:sz w:val="28"/>
        </w:rPr>
        <w:t>
</w:t>
      </w:r>
      <w:r>
        <w:rPr>
          <w:rFonts w:ascii="Times New Roman"/>
          <w:b w:val="false"/>
          <w:i w:val="false"/>
          <w:color w:val="000000"/>
          <w:sz w:val="28"/>
        </w:rPr>
        <w:t>
      4) оказание экстренной психологической и медико-психологической помощи;</w:t>
      </w:r>
      <w:r>
        <w:br/>
      </w:r>
      <w:r>
        <w:rPr>
          <w:rFonts w:ascii="Times New Roman"/>
          <w:b w:val="false"/>
          <w:i w:val="false"/>
          <w:color w:val="000000"/>
          <w:sz w:val="28"/>
        </w:rPr>
        <w:t>
</w:t>
      </w:r>
      <w:r>
        <w:rPr>
          <w:rFonts w:ascii="Times New Roman"/>
          <w:b w:val="false"/>
          <w:i w:val="false"/>
          <w:color w:val="000000"/>
          <w:sz w:val="28"/>
        </w:rPr>
        <w:t>
      5) корректировка (в случае необходимости), внесение изменений и дополнений в индивидуальный план детей.</w:t>
      </w:r>
      <w:r>
        <w:br/>
      </w:r>
      <w:r>
        <w:rPr>
          <w:rFonts w:ascii="Times New Roman"/>
          <w:b w:val="false"/>
          <w:i w:val="false"/>
          <w:color w:val="000000"/>
          <w:sz w:val="28"/>
        </w:rPr>
        <w:t>
</w:t>
      </w:r>
      <w:r>
        <w:rPr>
          <w:rFonts w:ascii="Times New Roman"/>
          <w:b w:val="false"/>
          <w:i w:val="false"/>
          <w:color w:val="000000"/>
          <w:sz w:val="28"/>
        </w:rPr>
        <w:t>
      Подтверждение проводимых индивидуальных и групповых мероприятий с детьми, включая информацию о количестве детей, принявших в них участие, отражаются в журнале специалистов. Результаты реабилитационных мероприятий и итогов ежеквартального мониторинга за своевременным оказанием психологической помощи также отражаются в журнале специалистов.</w:t>
      </w:r>
      <w:r>
        <w:br/>
      </w:r>
      <w:r>
        <w:rPr>
          <w:rFonts w:ascii="Times New Roman"/>
          <w:b w:val="false"/>
          <w:i w:val="false"/>
          <w:color w:val="000000"/>
          <w:sz w:val="28"/>
        </w:rPr>
        <w:t>
</w:t>
      </w:r>
      <w:r>
        <w:rPr>
          <w:rFonts w:ascii="Times New Roman"/>
          <w:b w:val="false"/>
          <w:i w:val="false"/>
          <w:color w:val="000000"/>
          <w:sz w:val="28"/>
        </w:rPr>
        <w:t>
      28. Социально-педагогические услуги:</w:t>
      </w:r>
      <w:r>
        <w:br/>
      </w:r>
      <w:r>
        <w:rPr>
          <w:rFonts w:ascii="Times New Roman"/>
          <w:b w:val="false"/>
          <w:i w:val="false"/>
          <w:color w:val="000000"/>
          <w:sz w:val="28"/>
        </w:rPr>
        <w:t>
</w:t>
      </w:r>
      <w:r>
        <w:rPr>
          <w:rFonts w:ascii="Times New Roman"/>
          <w:b w:val="false"/>
          <w:i w:val="false"/>
          <w:color w:val="000000"/>
          <w:sz w:val="28"/>
        </w:rPr>
        <w:t>
      1) периодическое проведение социально-педагогической диагностики и обследования детей;</w:t>
      </w:r>
      <w:r>
        <w:br/>
      </w:r>
      <w:r>
        <w:rPr>
          <w:rFonts w:ascii="Times New Roman"/>
          <w:b w:val="false"/>
          <w:i w:val="false"/>
          <w:color w:val="000000"/>
          <w:sz w:val="28"/>
        </w:rPr>
        <w:t>
</w:t>
      </w:r>
      <w:r>
        <w:rPr>
          <w:rFonts w:ascii="Times New Roman"/>
          <w:b w:val="false"/>
          <w:i w:val="false"/>
          <w:color w:val="000000"/>
          <w:sz w:val="28"/>
        </w:rPr>
        <w:t>
      2) отражение результатов обследования детей в индивидуальном плане;</w:t>
      </w:r>
      <w:r>
        <w:br/>
      </w:r>
      <w:r>
        <w:rPr>
          <w:rFonts w:ascii="Times New Roman"/>
          <w:b w:val="false"/>
          <w:i w:val="false"/>
          <w:color w:val="000000"/>
          <w:sz w:val="28"/>
        </w:rPr>
        <w:t>
</w:t>
      </w:r>
      <w:r>
        <w:rPr>
          <w:rFonts w:ascii="Times New Roman"/>
          <w:b w:val="false"/>
          <w:i w:val="false"/>
          <w:color w:val="000000"/>
          <w:sz w:val="28"/>
        </w:rPr>
        <w:t>
      3) создание условий для формирования навыков самообслуживания, личной гигиены, социально-бытовых и других навыков;</w:t>
      </w:r>
      <w:r>
        <w:br/>
      </w:r>
      <w:r>
        <w:rPr>
          <w:rFonts w:ascii="Times New Roman"/>
          <w:b w:val="false"/>
          <w:i w:val="false"/>
          <w:color w:val="000000"/>
          <w:sz w:val="28"/>
        </w:rPr>
        <w:t>
</w:t>
      </w:r>
      <w:r>
        <w:rPr>
          <w:rFonts w:ascii="Times New Roman"/>
          <w:b w:val="false"/>
          <w:i w:val="false"/>
          <w:color w:val="000000"/>
          <w:sz w:val="28"/>
        </w:rPr>
        <w:t>
      4) создание условий для обучения основам бытовой ориентации (приготовление пищи, сервировка стола, мытье посуды, уход за квартирой/помещением и иных навыков);</w:t>
      </w:r>
      <w:r>
        <w:br/>
      </w:r>
      <w:r>
        <w:rPr>
          <w:rFonts w:ascii="Times New Roman"/>
          <w:b w:val="false"/>
          <w:i w:val="false"/>
          <w:color w:val="000000"/>
          <w:sz w:val="28"/>
        </w:rPr>
        <w:t>
</w:t>
      </w:r>
      <w:r>
        <w:rPr>
          <w:rFonts w:ascii="Times New Roman"/>
          <w:b w:val="false"/>
          <w:i w:val="false"/>
          <w:color w:val="000000"/>
          <w:sz w:val="28"/>
        </w:rPr>
        <w:t>
      5) создание условий и организация обучения по формированию навыков ручной умелости и посильных трудовых навыков;</w:t>
      </w:r>
      <w:r>
        <w:br/>
      </w:r>
      <w:r>
        <w:rPr>
          <w:rFonts w:ascii="Times New Roman"/>
          <w:b w:val="false"/>
          <w:i w:val="false"/>
          <w:color w:val="000000"/>
          <w:sz w:val="28"/>
        </w:rPr>
        <w:t>
</w:t>
      </w:r>
      <w:r>
        <w:rPr>
          <w:rFonts w:ascii="Times New Roman"/>
          <w:b w:val="false"/>
          <w:i w:val="false"/>
          <w:color w:val="000000"/>
          <w:sz w:val="28"/>
        </w:rPr>
        <w:t>
      6) организация коррекционно-развивающего обучения детей с легкой и умеренной умственной отсталостью осуществляется специалистами МСО и (или) специалистами системы образования (при наличии договора на оказание образовательных услуг) по специальным программам, утвержденным уполномоченным органом в области образования; для детей с глубокой и тяжелой умственной отсталостью осуществляется деятельность по формированию навыков самообслуживания, личной гигиены, двигательных, сенсорных и когнитивных навыков согласно программам, разрабатываемым с учетом индивидуальных потребностей детей (авторские);</w:t>
      </w:r>
      <w:r>
        <w:br/>
      </w:r>
      <w:r>
        <w:rPr>
          <w:rFonts w:ascii="Times New Roman"/>
          <w:b w:val="false"/>
          <w:i w:val="false"/>
          <w:color w:val="000000"/>
          <w:sz w:val="28"/>
        </w:rPr>
        <w:t>
</w:t>
      </w:r>
      <w:r>
        <w:rPr>
          <w:rFonts w:ascii="Times New Roman"/>
          <w:b w:val="false"/>
          <w:i w:val="false"/>
          <w:color w:val="000000"/>
          <w:sz w:val="28"/>
        </w:rPr>
        <w:t>
      7) распределение детей по группам (классам) для формирования социальных навыков и коррекционно-развивающего обучения учителями дефектологами проводится с учетом возрастных особенностей (от 3 до 5 лет; от 6 до 8 лет; от 9 до 13 лет; от 14 до 18 лет) с наполняемостью:</w:t>
      </w:r>
      <w:r>
        <w:br/>
      </w:r>
      <w:r>
        <w:rPr>
          <w:rFonts w:ascii="Times New Roman"/>
          <w:b w:val="false"/>
          <w:i w:val="false"/>
          <w:color w:val="000000"/>
          <w:sz w:val="28"/>
        </w:rPr>
        <w:t>
</w:t>
      </w:r>
      <w:r>
        <w:rPr>
          <w:rFonts w:ascii="Times New Roman"/>
          <w:b w:val="false"/>
          <w:i w:val="false"/>
          <w:color w:val="000000"/>
          <w:sz w:val="28"/>
        </w:rPr>
        <w:t>
      не более 6 человек - при условии отсутствия навыков самообслуживания и личной гигиены;</w:t>
      </w:r>
      <w:r>
        <w:br/>
      </w:r>
      <w:r>
        <w:rPr>
          <w:rFonts w:ascii="Times New Roman"/>
          <w:b w:val="false"/>
          <w:i w:val="false"/>
          <w:color w:val="000000"/>
          <w:sz w:val="28"/>
        </w:rPr>
        <w:t>
</w:t>
      </w:r>
      <w:r>
        <w:rPr>
          <w:rFonts w:ascii="Times New Roman"/>
          <w:b w:val="false"/>
          <w:i w:val="false"/>
          <w:color w:val="000000"/>
          <w:sz w:val="28"/>
        </w:rPr>
        <w:t>
      не более 8 человек - при условии сформированных (частично сформированных) навыков самообслуживания и личной гигиены;</w:t>
      </w:r>
      <w:r>
        <w:br/>
      </w:r>
      <w:r>
        <w:rPr>
          <w:rFonts w:ascii="Times New Roman"/>
          <w:b w:val="false"/>
          <w:i w:val="false"/>
          <w:color w:val="000000"/>
          <w:sz w:val="28"/>
        </w:rPr>
        <w:t>
</w:t>
      </w:r>
      <w:r>
        <w:rPr>
          <w:rFonts w:ascii="Times New Roman"/>
          <w:b w:val="false"/>
          <w:i w:val="false"/>
          <w:color w:val="000000"/>
          <w:sz w:val="28"/>
        </w:rPr>
        <w:t>
      не более 10 человек - при условии сформированных (частично сформированных) бытовых навыков;</w:t>
      </w:r>
      <w:r>
        <w:br/>
      </w:r>
      <w:r>
        <w:rPr>
          <w:rFonts w:ascii="Times New Roman"/>
          <w:b w:val="false"/>
          <w:i w:val="false"/>
          <w:color w:val="000000"/>
          <w:sz w:val="28"/>
        </w:rPr>
        <w:t>
</w:t>
      </w:r>
      <w:r>
        <w:rPr>
          <w:rFonts w:ascii="Times New Roman"/>
          <w:b w:val="false"/>
          <w:i w:val="false"/>
          <w:color w:val="000000"/>
          <w:sz w:val="28"/>
        </w:rPr>
        <w:t>
      не более 12 человек - при условии сформированных навыков ручной умелости (для реализации программ трудовой ориентации группа делится на подгруппы из 6 человек);</w:t>
      </w:r>
      <w:r>
        <w:br/>
      </w:r>
      <w:r>
        <w:rPr>
          <w:rFonts w:ascii="Times New Roman"/>
          <w:b w:val="false"/>
          <w:i w:val="false"/>
          <w:color w:val="000000"/>
          <w:sz w:val="28"/>
        </w:rPr>
        <w:t>
</w:t>
      </w:r>
      <w:r>
        <w:rPr>
          <w:rFonts w:ascii="Times New Roman"/>
          <w:b w:val="false"/>
          <w:i w:val="false"/>
          <w:color w:val="000000"/>
          <w:sz w:val="28"/>
        </w:rPr>
        <w:t>
      8) создание (при необходимости) педагогического совета в целях решения основных вопросов оказания специальных социальных услуг, состав которого утверждается руководителем МСО полустационарного типа;</w:t>
      </w:r>
      <w:r>
        <w:br/>
      </w:r>
      <w:r>
        <w:rPr>
          <w:rFonts w:ascii="Times New Roman"/>
          <w:b w:val="false"/>
          <w:i w:val="false"/>
          <w:color w:val="000000"/>
          <w:sz w:val="28"/>
        </w:rPr>
        <w:t>
</w:t>
      </w:r>
      <w:r>
        <w:rPr>
          <w:rFonts w:ascii="Times New Roman"/>
          <w:b w:val="false"/>
          <w:i w:val="false"/>
          <w:color w:val="000000"/>
          <w:sz w:val="28"/>
        </w:rPr>
        <w:t>
      9) разработка плана по предоставлению анимационных услуг (экскурсии, посещения театров, выставок, концерты художественной самодеятельности, праздники, юбилеи и другие культурные мероприятия), программ и сценариев их проведения, организация и проведение клубной и кружковой работы для формирования и развития интересов детей, при необходимости их сопровождение;</w:t>
      </w:r>
      <w:r>
        <w:br/>
      </w:r>
      <w:r>
        <w:rPr>
          <w:rFonts w:ascii="Times New Roman"/>
          <w:b w:val="false"/>
          <w:i w:val="false"/>
          <w:color w:val="000000"/>
          <w:sz w:val="28"/>
        </w:rPr>
        <w:t>
</w:t>
      </w:r>
      <w:r>
        <w:rPr>
          <w:rFonts w:ascii="Times New Roman"/>
          <w:b w:val="false"/>
          <w:i w:val="false"/>
          <w:color w:val="000000"/>
          <w:sz w:val="28"/>
        </w:rPr>
        <w:t>
      10) проведение промежуточной оценки результатов обучения детей.</w:t>
      </w:r>
      <w:r>
        <w:br/>
      </w:r>
      <w:r>
        <w:rPr>
          <w:rFonts w:ascii="Times New Roman"/>
          <w:b w:val="false"/>
          <w:i w:val="false"/>
          <w:color w:val="000000"/>
          <w:sz w:val="28"/>
        </w:rPr>
        <w:t>
      Ход коррекционно-развивающего обучения и формирования необходимых навыков, внесение изменения в индивидуальные планы (при необходимости) обучения детей, итоги промежуточного контроля отражаются в журнале;</w:t>
      </w:r>
      <w:r>
        <w:br/>
      </w:r>
      <w:r>
        <w:rPr>
          <w:rFonts w:ascii="Times New Roman"/>
          <w:b w:val="false"/>
          <w:i w:val="false"/>
          <w:color w:val="000000"/>
          <w:sz w:val="28"/>
        </w:rPr>
        <w:t>
</w:t>
      </w:r>
      <w:r>
        <w:rPr>
          <w:rFonts w:ascii="Times New Roman"/>
          <w:b w:val="false"/>
          <w:i w:val="false"/>
          <w:color w:val="000000"/>
          <w:sz w:val="28"/>
        </w:rPr>
        <w:t>
      11) на все имеющиеся кабинеты, предназначенные для фронтальной и индивидуальной работы, оформляются паспорта кабинетов, форма которых утверждается самостоятельно каждым МСО полустационарного типа.</w:t>
      </w:r>
      <w:r>
        <w:br/>
      </w:r>
      <w:r>
        <w:rPr>
          <w:rFonts w:ascii="Times New Roman"/>
          <w:b w:val="false"/>
          <w:i w:val="false"/>
          <w:color w:val="000000"/>
          <w:sz w:val="28"/>
        </w:rPr>
        <w:t>
</w:t>
      </w:r>
      <w:r>
        <w:rPr>
          <w:rFonts w:ascii="Times New Roman"/>
          <w:b w:val="false"/>
          <w:i w:val="false"/>
          <w:color w:val="000000"/>
          <w:sz w:val="28"/>
        </w:rPr>
        <w:t>
      29. Социально-экономические и социально-правовые услуги предоставляются в соответствии со Стандартом оказания специальных социальных услуг.</w:t>
      </w:r>
    </w:p>
    <w:bookmarkEnd w:id="224"/>
    <w:bookmarkStart w:name="z764" w:id="225"/>
    <w:p>
      <w:pPr>
        <w:spacing w:after="0"/>
        <w:ind w:left="0"/>
        <w:jc w:val="left"/>
      </w:pPr>
      <w:r>
        <w:rPr>
          <w:rFonts w:ascii="Times New Roman"/>
          <w:b/>
          <w:i w:val="false"/>
          <w:color w:val="000000"/>
        </w:rPr>
        <w:t xml:space="preserve"> 
8. Прекращение предоставления специальных социальных услуг</w:t>
      </w:r>
    </w:p>
    <w:bookmarkEnd w:id="225"/>
    <w:bookmarkStart w:name="z765" w:id="226"/>
    <w:p>
      <w:pPr>
        <w:spacing w:after="0"/>
        <w:ind w:left="0"/>
        <w:jc w:val="both"/>
      </w:pPr>
      <w:r>
        <w:rPr>
          <w:rFonts w:ascii="Times New Roman"/>
          <w:b w:val="false"/>
          <w:i w:val="false"/>
          <w:color w:val="000000"/>
          <w:sz w:val="28"/>
        </w:rPr>
        <w:t>
      30. Прекращение предоставления специальных социальных услуг в МСО полустационарного типа осуществляется:</w:t>
      </w:r>
      <w:r>
        <w:br/>
      </w:r>
      <w:r>
        <w:rPr>
          <w:rFonts w:ascii="Times New Roman"/>
          <w:b w:val="false"/>
          <w:i w:val="false"/>
          <w:color w:val="000000"/>
          <w:sz w:val="28"/>
        </w:rPr>
        <w:t>
</w:t>
      </w:r>
      <w:r>
        <w:rPr>
          <w:rFonts w:ascii="Times New Roman"/>
          <w:b w:val="false"/>
          <w:i w:val="false"/>
          <w:color w:val="000000"/>
          <w:sz w:val="28"/>
        </w:rPr>
        <w:t>
      1) по заявлению одного из родителей (законных представителей) ребенка;</w:t>
      </w:r>
      <w:r>
        <w:br/>
      </w:r>
      <w:r>
        <w:rPr>
          <w:rFonts w:ascii="Times New Roman"/>
          <w:b w:val="false"/>
          <w:i w:val="false"/>
          <w:color w:val="000000"/>
          <w:sz w:val="28"/>
        </w:rPr>
        <w:t>
</w:t>
      </w:r>
      <w:r>
        <w:rPr>
          <w:rFonts w:ascii="Times New Roman"/>
          <w:b w:val="false"/>
          <w:i w:val="false"/>
          <w:color w:val="000000"/>
          <w:sz w:val="28"/>
        </w:rPr>
        <w:t>
      2) при медицинских противопоказаниях.</w:t>
      </w:r>
    </w:p>
    <w:bookmarkEnd w:id="226"/>
    <w:bookmarkStart w:name="z768" w:id="227"/>
    <w:p>
      <w:pPr>
        <w:spacing w:after="0"/>
        <w:ind w:left="0"/>
        <w:jc w:val="left"/>
      </w:pPr>
      <w:r>
        <w:rPr>
          <w:rFonts w:ascii="Times New Roman"/>
          <w:b/>
          <w:i w:val="false"/>
          <w:color w:val="000000"/>
        </w:rPr>
        <w:t xml:space="preserve"> 
9. Управление МСО полустационарного типа</w:t>
      </w:r>
    </w:p>
    <w:bookmarkEnd w:id="227"/>
    <w:bookmarkStart w:name="z769" w:id="228"/>
    <w:p>
      <w:pPr>
        <w:spacing w:after="0"/>
        <w:ind w:left="0"/>
        <w:jc w:val="both"/>
      </w:pPr>
      <w:r>
        <w:rPr>
          <w:rFonts w:ascii="Times New Roman"/>
          <w:b w:val="false"/>
          <w:i w:val="false"/>
          <w:color w:val="000000"/>
          <w:sz w:val="28"/>
        </w:rPr>
        <w:t>
      31. Руководитель МСО полустационарного типа назначается и освобождается от должности уполномоченным органом или учредителем (инициатором).</w:t>
      </w:r>
      <w:r>
        <w:br/>
      </w:r>
      <w:r>
        <w:rPr>
          <w:rFonts w:ascii="Times New Roman"/>
          <w:b w:val="false"/>
          <w:i w:val="false"/>
          <w:color w:val="000000"/>
          <w:sz w:val="28"/>
        </w:rPr>
        <w:t>
</w:t>
      </w:r>
      <w:r>
        <w:rPr>
          <w:rFonts w:ascii="Times New Roman"/>
          <w:b w:val="false"/>
          <w:i w:val="false"/>
          <w:color w:val="000000"/>
          <w:sz w:val="28"/>
        </w:rPr>
        <w:t>
      32. Штатная численность МСО полустационарного типа устанавливается уполномоченным органом, либо учредителем (инициатором) самостоятельно с учетом потребностей и возможностей бюджета.</w:t>
      </w:r>
      <w:r>
        <w:br/>
      </w:r>
      <w:r>
        <w:rPr>
          <w:rFonts w:ascii="Times New Roman"/>
          <w:b w:val="false"/>
          <w:i w:val="false"/>
          <w:color w:val="000000"/>
          <w:sz w:val="28"/>
        </w:rPr>
        <w:t>
</w:t>
      </w:r>
      <w:r>
        <w:rPr>
          <w:rFonts w:ascii="Times New Roman"/>
          <w:b w:val="false"/>
          <w:i w:val="false"/>
          <w:color w:val="000000"/>
          <w:sz w:val="28"/>
        </w:rPr>
        <w:t>
      33. Руководитель МСО полустационарного типа:</w:t>
      </w:r>
      <w:r>
        <w:br/>
      </w:r>
      <w:r>
        <w:rPr>
          <w:rFonts w:ascii="Times New Roman"/>
          <w:b w:val="false"/>
          <w:i w:val="false"/>
          <w:color w:val="000000"/>
          <w:sz w:val="28"/>
        </w:rPr>
        <w:t>
      организует работу МСО полустационарного типа и несет ответственность за санитарно-гигиеническое и техническое состояние МСО полустационарного типа, качество содержания предоставляемых специальных социальных услуг;</w:t>
      </w:r>
      <w:r>
        <w:br/>
      </w:r>
      <w:r>
        <w:rPr>
          <w:rFonts w:ascii="Times New Roman"/>
          <w:b w:val="false"/>
          <w:i w:val="false"/>
          <w:color w:val="000000"/>
          <w:sz w:val="28"/>
        </w:rPr>
        <w:t>
</w:t>
      </w:r>
      <w:r>
        <w:rPr>
          <w:rFonts w:ascii="Times New Roman"/>
          <w:b w:val="false"/>
          <w:i w:val="false"/>
          <w:color w:val="000000"/>
          <w:sz w:val="28"/>
        </w:rPr>
        <w:t>
      действует от имени МСО полустационарного типа, представляет его в учреждениях и организациях, распоряжается в пределах своей компетенции имуществом и средствами МСО полустационарного типа, заключает договора, открывает в банках счета МСО полустационарного типа;</w:t>
      </w:r>
      <w:r>
        <w:br/>
      </w:r>
      <w:r>
        <w:rPr>
          <w:rFonts w:ascii="Times New Roman"/>
          <w:b w:val="false"/>
          <w:i w:val="false"/>
          <w:color w:val="000000"/>
          <w:sz w:val="28"/>
        </w:rPr>
        <w:t>
</w:t>
      </w:r>
      <w:r>
        <w:rPr>
          <w:rFonts w:ascii="Times New Roman"/>
          <w:b w:val="false"/>
          <w:i w:val="false"/>
          <w:color w:val="000000"/>
          <w:sz w:val="28"/>
        </w:rPr>
        <w:t>
      обеспечивает подбор и назначение кадров, осуществляет руководство работой персонала, повышение их квалификации, а также принимает участие в комплектовании МСО полустационарного типа детьми;</w:t>
      </w:r>
      <w:r>
        <w:br/>
      </w:r>
      <w:r>
        <w:rPr>
          <w:rFonts w:ascii="Times New Roman"/>
          <w:b w:val="false"/>
          <w:i w:val="false"/>
          <w:color w:val="000000"/>
          <w:sz w:val="28"/>
        </w:rPr>
        <w:t>
</w:t>
      </w:r>
      <w:r>
        <w:rPr>
          <w:rFonts w:ascii="Times New Roman"/>
          <w:b w:val="false"/>
          <w:i w:val="false"/>
          <w:color w:val="000000"/>
          <w:sz w:val="28"/>
        </w:rPr>
        <w:t>
      формирует новые штатные единицы специалистов по оказанию специальных социальных услуг (психолог, логопед, учитель дефектолог, учитель дефектолог по развитию сенсорных навыков, музыкальный руководитель, учитель физкультуры, инструктор по труду, инструктор лечебной физической культуры (далее - инструктор ЛФК), медсестра по массажу, специалист по социальной работе) исходя из наличия оборудованных кабинетов;</w:t>
      </w:r>
      <w:r>
        <w:br/>
      </w:r>
      <w:r>
        <w:rPr>
          <w:rFonts w:ascii="Times New Roman"/>
          <w:b w:val="false"/>
          <w:i w:val="false"/>
          <w:color w:val="000000"/>
          <w:sz w:val="28"/>
        </w:rPr>
        <w:t>
</w:t>
      </w:r>
      <w:r>
        <w:rPr>
          <w:rFonts w:ascii="Times New Roman"/>
          <w:b w:val="false"/>
          <w:i w:val="false"/>
          <w:color w:val="000000"/>
          <w:sz w:val="28"/>
        </w:rPr>
        <w:t>
      издает приказы, касающиеся деятельности МСО полустационарного типа, в соответствии с трудовым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заключает, расторгает трудовые договоры с работниками, поощряет, налагает на них дисциплинарные взыскания.</w:t>
      </w:r>
      <w:r>
        <w:br/>
      </w:r>
      <w:r>
        <w:rPr>
          <w:rFonts w:ascii="Times New Roman"/>
          <w:b w:val="false"/>
          <w:i w:val="false"/>
          <w:color w:val="000000"/>
          <w:sz w:val="28"/>
        </w:rPr>
        <w:t>
</w:t>
      </w:r>
      <w:r>
        <w:rPr>
          <w:rFonts w:ascii="Times New Roman"/>
          <w:b w:val="false"/>
          <w:i w:val="false"/>
          <w:color w:val="000000"/>
          <w:sz w:val="28"/>
        </w:rPr>
        <w:t>
      34. В МСО оформляется книга жалоб и предложений, которая хранится у руководителя МСО и предъявляется по первому требованию посетителей.</w:t>
      </w:r>
      <w:r>
        <w:br/>
      </w:r>
      <w:r>
        <w:rPr>
          <w:rFonts w:ascii="Times New Roman"/>
          <w:b w:val="false"/>
          <w:i w:val="false"/>
          <w:color w:val="000000"/>
          <w:sz w:val="28"/>
        </w:rPr>
        <w:t>
</w:t>
      </w:r>
      <w:r>
        <w:rPr>
          <w:rFonts w:ascii="Times New Roman"/>
          <w:b w:val="false"/>
          <w:i w:val="false"/>
          <w:color w:val="000000"/>
          <w:sz w:val="28"/>
        </w:rPr>
        <w:t>
      35. Книга жалоб и предложений рассматривается руководителем МСО еженедельно, а уполномоченным органом - ежемесячно.</w:t>
      </w:r>
      <w:r>
        <w:br/>
      </w:r>
      <w:r>
        <w:rPr>
          <w:rFonts w:ascii="Times New Roman"/>
          <w:b w:val="false"/>
          <w:i w:val="false"/>
          <w:color w:val="000000"/>
          <w:sz w:val="28"/>
        </w:rPr>
        <w:t>
</w:t>
      </w:r>
      <w:r>
        <w:rPr>
          <w:rFonts w:ascii="Times New Roman"/>
          <w:b w:val="false"/>
          <w:i w:val="false"/>
          <w:color w:val="000000"/>
          <w:sz w:val="28"/>
        </w:rPr>
        <w:t>
      36. Руководитель МСО, учредитель (инициатор) и уполномоченный орган должны своевременно реагировать на жалобы и предложения и принимать соответствующие меры по вопросам, входящим в их компетенцию.</w:t>
      </w:r>
      <w:r>
        <w:br/>
      </w:r>
      <w:r>
        <w:rPr>
          <w:rFonts w:ascii="Times New Roman"/>
          <w:b w:val="false"/>
          <w:i w:val="false"/>
          <w:color w:val="000000"/>
          <w:sz w:val="28"/>
        </w:rPr>
        <w:t>
</w:t>
      </w:r>
      <w:r>
        <w:rPr>
          <w:rFonts w:ascii="Times New Roman"/>
          <w:b w:val="false"/>
          <w:i w:val="false"/>
          <w:color w:val="000000"/>
          <w:sz w:val="28"/>
        </w:rPr>
        <w:t>
      37. МСО полустационарного типа может иметь спонсорские, благотворительные и иные счета для перечисления средств от юридических и физических лиц,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38. Неправительственные и коммерческие организации предоставляют услуги в условиях полустационара в рамках гарантированного объема специальных социальных услуг за счет бюджетных средств, а сверх гарантированного объема - на платной основе.</w:t>
      </w:r>
      <w:r>
        <w:br/>
      </w:r>
      <w:r>
        <w:rPr>
          <w:rFonts w:ascii="Times New Roman"/>
          <w:b w:val="false"/>
          <w:i w:val="false"/>
          <w:color w:val="000000"/>
          <w:sz w:val="28"/>
        </w:rPr>
        <w:t>
</w:t>
      </w:r>
      <w:r>
        <w:rPr>
          <w:rFonts w:ascii="Times New Roman"/>
          <w:b w:val="false"/>
          <w:i w:val="false"/>
          <w:color w:val="000000"/>
          <w:sz w:val="28"/>
        </w:rPr>
        <w:t>
      39. За счет бюджетных средств услуги детям в условиях полустационара неправительственными и коммерческими организациями осуществляются в соответствии с законодательством о </w:t>
      </w:r>
      <w:r>
        <w:rPr>
          <w:rFonts w:ascii="Times New Roman"/>
          <w:b w:val="false"/>
          <w:i w:val="false"/>
          <w:color w:val="000000"/>
          <w:sz w:val="28"/>
        </w:rPr>
        <w:t>государственном социальном заказе</w:t>
      </w:r>
      <w:r>
        <w:rPr>
          <w:rFonts w:ascii="Times New Roman"/>
          <w:b w:val="false"/>
          <w:i w:val="false"/>
          <w:color w:val="000000"/>
          <w:sz w:val="28"/>
        </w:rPr>
        <w:t xml:space="preserve"> и </w:t>
      </w:r>
      <w:r>
        <w:rPr>
          <w:rFonts w:ascii="Times New Roman"/>
          <w:b w:val="false"/>
          <w:i w:val="false"/>
          <w:color w:val="000000"/>
          <w:sz w:val="28"/>
        </w:rPr>
        <w:t>государственных закупках</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40. Отношения администратора местной бюджетной программы (далее - заказчик), неправительственной и коммерческой организаций, выступающих в качестве исполнителя по договору на осуществление государственного социального заказа или договору о государственных закупках (далее - поставщик услуг), оформляются договором на осуществление государственного социального заказа по предоставлению услуг детям в условиях полустационара или договором о государственных закупках услуг детям в условиях полустационара.</w:t>
      </w:r>
      <w:r>
        <w:br/>
      </w:r>
      <w:r>
        <w:rPr>
          <w:rFonts w:ascii="Times New Roman"/>
          <w:b w:val="false"/>
          <w:i w:val="false"/>
          <w:color w:val="000000"/>
          <w:sz w:val="28"/>
        </w:rPr>
        <w:t>
</w:t>
      </w:r>
      <w:r>
        <w:rPr>
          <w:rFonts w:ascii="Times New Roman"/>
          <w:b w:val="false"/>
          <w:i w:val="false"/>
          <w:color w:val="000000"/>
          <w:sz w:val="28"/>
        </w:rPr>
        <w:t>
      41. Отношения между поставщиком услуг и родителями (законными представителями) детей оформляются Договором об оказании специальных социальных услуг (далее – Договор).</w:t>
      </w:r>
      <w:r>
        <w:br/>
      </w:r>
      <w:r>
        <w:rPr>
          <w:rFonts w:ascii="Times New Roman"/>
          <w:b w:val="false"/>
          <w:i w:val="false"/>
          <w:color w:val="000000"/>
          <w:sz w:val="28"/>
        </w:rPr>
        <w:t>
</w:t>
      </w:r>
      <w:r>
        <w:rPr>
          <w:rFonts w:ascii="Times New Roman"/>
          <w:b w:val="false"/>
          <w:i w:val="false"/>
          <w:color w:val="000000"/>
          <w:sz w:val="28"/>
        </w:rPr>
        <w:t>
      В Договоре обязательно наличие условий, предусматривающих режим пребывания, объем, виды условия предоставляемых услуг в условиях полустационара, условия расторжения Договора, ответственность сторон, срок и реализация Договора.</w:t>
      </w:r>
    </w:p>
    <w:bookmarkEnd w:id="228"/>
    <w:bookmarkStart w:name="z785" w:id="229"/>
    <w:p>
      <w:pPr>
        <w:spacing w:after="0"/>
        <w:ind w:left="0"/>
        <w:jc w:val="left"/>
      </w:pPr>
      <w:r>
        <w:rPr>
          <w:rFonts w:ascii="Times New Roman"/>
          <w:b/>
          <w:i w:val="false"/>
          <w:color w:val="000000"/>
        </w:rPr>
        <w:t xml:space="preserve"> 
10. Заключительные положения</w:t>
      </w:r>
    </w:p>
    <w:bookmarkEnd w:id="229"/>
    <w:bookmarkStart w:name="z786" w:id="230"/>
    <w:p>
      <w:pPr>
        <w:spacing w:after="0"/>
        <w:ind w:left="0"/>
        <w:jc w:val="both"/>
      </w:pPr>
      <w:r>
        <w:rPr>
          <w:rFonts w:ascii="Times New Roman"/>
          <w:b w:val="false"/>
          <w:i w:val="false"/>
          <w:color w:val="000000"/>
          <w:sz w:val="28"/>
        </w:rPr>
        <w:t>
      42. Контроль за качеством, обеспечением полного объема, видов и создания соответствующих условий специальных социальных услуг детям и их семьям осуществляет учредитель (инициатор) и уполномоченный орган.</w:t>
      </w:r>
    </w:p>
    <w:bookmarkEnd w:id="230"/>
    <w:bookmarkStart w:name="z787" w:id="23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Типовым правилам         </w:t>
      </w:r>
      <w:r>
        <w:br/>
      </w:r>
      <w:r>
        <w:rPr>
          <w:rFonts w:ascii="Times New Roman"/>
          <w:b w:val="false"/>
          <w:i w:val="false"/>
          <w:color w:val="000000"/>
          <w:sz w:val="28"/>
        </w:rPr>
        <w:t xml:space="preserve">
социального обслуживания детей  </w:t>
      </w:r>
      <w:r>
        <w:br/>
      </w:r>
      <w:r>
        <w:rPr>
          <w:rFonts w:ascii="Times New Roman"/>
          <w:b w:val="false"/>
          <w:i w:val="false"/>
          <w:color w:val="000000"/>
          <w:sz w:val="28"/>
        </w:rPr>
        <w:t>
с психоневрологическими патологиями</w:t>
      </w:r>
      <w:r>
        <w:br/>
      </w:r>
      <w:r>
        <w:rPr>
          <w:rFonts w:ascii="Times New Roman"/>
          <w:b w:val="false"/>
          <w:i w:val="false"/>
          <w:color w:val="000000"/>
          <w:sz w:val="28"/>
        </w:rPr>
        <w:t xml:space="preserve">
в условиях полустационара     </w:t>
      </w:r>
    </w:p>
    <w:bookmarkEnd w:id="231"/>
    <w:p>
      <w:pPr>
        <w:spacing w:after="0"/>
        <w:ind w:left="0"/>
        <w:jc w:val="both"/>
      </w:pPr>
      <w:r>
        <w:rPr>
          <w:rFonts w:ascii="Times New Roman"/>
          <w:b w:val="false"/>
          <w:i w:val="false"/>
          <w:color w:val="000000"/>
          <w:sz w:val="28"/>
        </w:rPr>
        <w:t>Оформляется уполномоченным органом в области социальной защиты</w:t>
      </w:r>
      <w:r>
        <w:br/>
      </w:r>
      <w:r>
        <w:rPr>
          <w:rFonts w:ascii="Times New Roman"/>
          <w:b w:val="false"/>
          <w:i w:val="false"/>
          <w:color w:val="000000"/>
          <w:sz w:val="28"/>
        </w:rPr>
        <w:t>
В ________________________________________________________________</w:t>
      </w:r>
      <w:r>
        <w:br/>
      </w:r>
      <w:r>
        <w:rPr>
          <w:rFonts w:ascii="Times New Roman"/>
          <w:b w:val="false"/>
          <w:i w:val="false"/>
          <w:color w:val="000000"/>
          <w:sz w:val="28"/>
        </w:rPr>
        <w:t>
               (наименование уполномоченного органа)</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(Ф.И.О. ребенка)</w:t>
      </w:r>
      <w:r>
        <w:br/>
      </w:r>
      <w:r>
        <w:rPr>
          <w:rFonts w:ascii="Times New Roman"/>
          <w:b w:val="false"/>
          <w:i w:val="false"/>
          <w:color w:val="000000"/>
          <w:sz w:val="28"/>
        </w:rPr>
        <w:t>
Свидетельство о рождении (удостоверение личности) №__________</w:t>
      </w:r>
      <w:r>
        <w:br/>
      </w:r>
      <w:r>
        <w:rPr>
          <w:rFonts w:ascii="Times New Roman"/>
          <w:b w:val="false"/>
          <w:i w:val="false"/>
          <w:color w:val="000000"/>
          <w:sz w:val="28"/>
        </w:rPr>
        <w:t>
выдан ______</w:t>
      </w:r>
      <w:r>
        <w:br/>
      </w:r>
      <w:r>
        <w:rPr>
          <w:rFonts w:ascii="Times New Roman"/>
          <w:b w:val="false"/>
          <w:i w:val="false"/>
          <w:color w:val="000000"/>
          <w:sz w:val="28"/>
        </w:rPr>
        <w:t>
Домашний адрес _______________________________________</w:t>
      </w:r>
      <w:r>
        <w:br/>
      </w:r>
      <w:r>
        <w:rPr>
          <w:rFonts w:ascii="Times New Roman"/>
          <w:b w:val="false"/>
          <w:i w:val="false"/>
          <w:color w:val="000000"/>
          <w:sz w:val="28"/>
        </w:rPr>
        <w:t>
Место рождения ___________________________________________________</w:t>
      </w:r>
      <w:r>
        <w:br/>
      </w:r>
      <w:r>
        <w:rPr>
          <w:rFonts w:ascii="Times New Roman"/>
          <w:b w:val="false"/>
          <w:i w:val="false"/>
          <w:color w:val="000000"/>
          <w:sz w:val="28"/>
        </w:rPr>
        <w:t>
Дата рождения «___» _________ _____ год</w:t>
      </w:r>
      <w:r>
        <w:br/>
      </w:r>
      <w:r>
        <w:rPr>
          <w:rFonts w:ascii="Times New Roman"/>
          <w:b w:val="false"/>
          <w:i w:val="false"/>
          <w:color w:val="000000"/>
          <w:sz w:val="28"/>
        </w:rPr>
        <w:t>
Вид и размер пособия ______________________________________________</w:t>
      </w:r>
      <w:r>
        <w:br/>
      </w:r>
      <w:r>
        <w:rPr>
          <w:rFonts w:ascii="Times New Roman"/>
          <w:b w:val="false"/>
          <w:i w:val="false"/>
          <w:color w:val="000000"/>
          <w:sz w:val="28"/>
        </w:rPr>
        <w:t>
Категория инвалидности ___________________________________________</w:t>
      </w:r>
      <w:r>
        <w:br/>
      </w:r>
      <w:r>
        <w:rPr>
          <w:rFonts w:ascii="Times New Roman"/>
          <w:b w:val="false"/>
          <w:i w:val="false"/>
          <w:color w:val="000000"/>
          <w:sz w:val="28"/>
        </w:rPr>
        <w:t>
Срок переосвидетельствования ______________________________________</w:t>
      </w:r>
      <w:r>
        <w:br/>
      </w:r>
      <w:r>
        <w:rPr>
          <w:rFonts w:ascii="Times New Roman"/>
          <w:b w:val="false"/>
          <w:i w:val="false"/>
          <w:color w:val="000000"/>
          <w:sz w:val="28"/>
        </w:rPr>
        <w:t>
Образование _______________________________________________________</w:t>
      </w:r>
      <w:r>
        <w:br/>
      </w:r>
      <w:r>
        <w:rPr>
          <w:rFonts w:ascii="Times New Roman"/>
          <w:b w:val="false"/>
          <w:i w:val="false"/>
          <w:color w:val="000000"/>
          <w:sz w:val="28"/>
        </w:rPr>
        <w:t>
Последнее место учебы _____________________________________________</w:t>
      </w:r>
      <w:r>
        <w:br/>
      </w:r>
      <w:r>
        <w:rPr>
          <w:rFonts w:ascii="Times New Roman"/>
          <w:b w:val="false"/>
          <w:i w:val="false"/>
          <w:color w:val="000000"/>
          <w:sz w:val="28"/>
        </w:rPr>
        <w:t>
Жилищные условия ________________________________________________</w:t>
      </w:r>
      <w:r>
        <w:br/>
      </w:r>
      <w:r>
        <w:rPr>
          <w:rFonts w:ascii="Times New Roman"/>
          <w:b w:val="false"/>
          <w:i w:val="false"/>
          <w:color w:val="000000"/>
          <w:sz w:val="28"/>
        </w:rPr>
        <w:t>
              (частный дом, квартира, комната в общежитии и т.д.)</w:t>
      </w:r>
      <w:r>
        <w:br/>
      </w:r>
      <w:r>
        <w:rPr>
          <w:rFonts w:ascii="Times New Roman"/>
          <w:b w:val="false"/>
          <w:i w:val="false"/>
          <w:color w:val="000000"/>
          <w:sz w:val="28"/>
        </w:rPr>
        <w:t>
Ф.И.О. родителей (законных представителей) ________________________</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Заявление</w:t>
      </w:r>
    </w:p>
    <w:p>
      <w:pPr>
        <w:spacing w:after="0"/>
        <w:ind w:left="0"/>
        <w:jc w:val="both"/>
      </w:pPr>
      <w:r>
        <w:rPr>
          <w:rFonts w:ascii="Times New Roman"/>
          <w:b w:val="false"/>
          <w:i w:val="false"/>
          <w:color w:val="000000"/>
          <w:sz w:val="28"/>
        </w:rPr>
        <w:t>      Прошу предоставить моему ребенку ___________________________</w:t>
      </w:r>
      <w:r>
        <w:br/>
      </w:r>
      <w:r>
        <w:rPr>
          <w:rFonts w:ascii="Times New Roman"/>
          <w:b w:val="false"/>
          <w:i w:val="false"/>
          <w:color w:val="000000"/>
          <w:sz w:val="28"/>
        </w:rPr>
        <w:t>
_______________________________________________(Ф.И.О. ребенка)</w:t>
      </w:r>
      <w:r>
        <w:br/>
      </w:r>
      <w:r>
        <w:rPr>
          <w:rFonts w:ascii="Times New Roman"/>
          <w:b w:val="false"/>
          <w:i w:val="false"/>
          <w:color w:val="000000"/>
          <w:sz w:val="28"/>
        </w:rPr>
        <w:t>
специальные социальные услуги в условиях полустационара</w:t>
      </w:r>
    </w:p>
    <w:p>
      <w:pPr>
        <w:spacing w:after="0"/>
        <w:ind w:left="0"/>
        <w:jc w:val="both"/>
      </w:pPr>
      <w:r>
        <w:rPr>
          <w:rFonts w:ascii="Times New Roman"/>
          <w:b w:val="false"/>
          <w:i w:val="false"/>
          <w:color w:val="000000"/>
          <w:sz w:val="28"/>
        </w:rPr>
        <w:t>      Прилагаю следующие документы:</w:t>
      </w:r>
      <w:r>
        <w:br/>
      </w:r>
      <w:r>
        <w:rPr>
          <w:rFonts w:ascii="Times New Roman"/>
          <w:b w:val="false"/>
          <w:i w:val="false"/>
          <w:color w:val="000000"/>
          <w:sz w:val="28"/>
        </w:rPr>
        <w:t>
      1. __________________________________________________________</w:t>
      </w:r>
      <w:r>
        <w:br/>
      </w:r>
      <w:r>
        <w:rPr>
          <w:rFonts w:ascii="Times New Roman"/>
          <w:b w:val="false"/>
          <w:i w:val="false"/>
          <w:color w:val="000000"/>
          <w:sz w:val="28"/>
        </w:rPr>
        <w:t>
      2. __________________________________________________________</w:t>
      </w:r>
      <w:r>
        <w:br/>
      </w:r>
      <w:r>
        <w:rPr>
          <w:rFonts w:ascii="Times New Roman"/>
          <w:b w:val="false"/>
          <w:i w:val="false"/>
          <w:color w:val="000000"/>
          <w:sz w:val="28"/>
        </w:rPr>
        <w:t>
      3. __________________________________________________________</w:t>
      </w:r>
    </w:p>
    <w:p>
      <w:pPr>
        <w:spacing w:after="0"/>
        <w:ind w:left="0"/>
        <w:jc w:val="both"/>
      </w:pPr>
      <w:r>
        <w:rPr>
          <w:rFonts w:ascii="Times New Roman"/>
          <w:b w:val="false"/>
          <w:i w:val="false"/>
          <w:color w:val="000000"/>
          <w:sz w:val="28"/>
        </w:rPr>
        <w:t>      С условиями приема, содержания, перевода, выписки из организации и правилами внутреннего распорядка ознакомлен (а).</w:t>
      </w:r>
      <w:r>
        <w:br/>
      </w:r>
      <w:r>
        <w:rPr>
          <w:rFonts w:ascii="Times New Roman"/>
          <w:b w:val="false"/>
          <w:i w:val="false"/>
          <w:color w:val="000000"/>
          <w:sz w:val="28"/>
        </w:rPr>
        <w:t>
__________ 20__ г. ___________________________</w:t>
      </w:r>
      <w:r>
        <w:br/>
      </w:r>
      <w:r>
        <w:rPr>
          <w:rFonts w:ascii="Times New Roman"/>
          <w:b w:val="false"/>
          <w:i w:val="false"/>
          <w:color w:val="000000"/>
          <w:sz w:val="28"/>
        </w:rPr>
        <w:t>
                   (Ф.И.О. и подпись заявителя)</w:t>
      </w:r>
    </w:p>
    <w:p>
      <w:pPr>
        <w:spacing w:after="0"/>
        <w:ind w:left="0"/>
        <w:jc w:val="both"/>
      </w:pPr>
      <w:r>
        <w:rPr>
          <w:rFonts w:ascii="Times New Roman"/>
          <w:b w:val="false"/>
          <w:i w:val="false"/>
          <w:color w:val="000000"/>
          <w:sz w:val="28"/>
        </w:rPr>
        <w:t>Документы принял ___________________________________</w:t>
      </w:r>
      <w:r>
        <w:br/>
      </w:r>
      <w:r>
        <w:rPr>
          <w:rFonts w:ascii="Times New Roman"/>
          <w:b w:val="false"/>
          <w:i w:val="false"/>
          <w:color w:val="000000"/>
          <w:sz w:val="28"/>
        </w:rPr>
        <w:t>
                   (Ф.И.О., должность, подпись)</w:t>
      </w:r>
    </w:p>
    <w:p>
      <w:pPr>
        <w:spacing w:after="0"/>
        <w:ind w:left="0"/>
        <w:jc w:val="both"/>
      </w:pPr>
      <w:r>
        <w:rPr>
          <w:rFonts w:ascii="Times New Roman"/>
          <w:b w:val="false"/>
          <w:i w:val="false"/>
          <w:color w:val="000000"/>
          <w:sz w:val="28"/>
        </w:rPr>
        <w:t>__________ 20__ г.</w:t>
      </w:r>
    </w:p>
    <w:bookmarkStart w:name="z788" w:id="23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Типовым правилам         </w:t>
      </w:r>
      <w:r>
        <w:br/>
      </w:r>
      <w:r>
        <w:rPr>
          <w:rFonts w:ascii="Times New Roman"/>
          <w:b w:val="false"/>
          <w:i w:val="false"/>
          <w:color w:val="000000"/>
          <w:sz w:val="28"/>
        </w:rPr>
        <w:t xml:space="preserve">
социального обслуживания детей  </w:t>
      </w:r>
      <w:r>
        <w:br/>
      </w:r>
      <w:r>
        <w:rPr>
          <w:rFonts w:ascii="Times New Roman"/>
          <w:b w:val="false"/>
          <w:i w:val="false"/>
          <w:color w:val="000000"/>
          <w:sz w:val="28"/>
        </w:rPr>
        <w:t>
с психоневрологическими патологиями</w:t>
      </w:r>
      <w:r>
        <w:br/>
      </w:r>
      <w:r>
        <w:rPr>
          <w:rFonts w:ascii="Times New Roman"/>
          <w:b w:val="false"/>
          <w:i w:val="false"/>
          <w:color w:val="000000"/>
          <w:sz w:val="28"/>
        </w:rPr>
        <w:t xml:space="preserve">
в условиях полустационара     </w:t>
      </w:r>
    </w:p>
    <w:bookmarkEnd w:id="232"/>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________________________________</w:t>
      </w:r>
      <w:r>
        <w:br/>
      </w:r>
      <w:r>
        <w:rPr>
          <w:rFonts w:ascii="Times New Roman"/>
          <w:b w:val="false"/>
          <w:i w:val="false"/>
          <w:color w:val="000000"/>
          <w:sz w:val="28"/>
        </w:rPr>
        <w:t xml:space="preserve">
(Ф.И.О. и подпись руководителя </w:t>
      </w:r>
      <w:r>
        <w:br/>
      </w:r>
      <w:r>
        <w:rPr>
          <w:rFonts w:ascii="Times New Roman"/>
          <w:b w:val="false"/>
          <w:i w:val="false"/>
          <w:color w:val="000000"/>
          <w:sz w:val="28"/>
        </w:rPr>
        <w:t xml:space="preserve">
МСО полустационарного типа) </w:t>
      </w:r>
    </w:p>
    <w:bookmarkStart w:name="z789" w:id="233"/>
    <w:p>
      <w:pPr>
        <w:spacing w:after="0"/>
        <w:ind w:left="0"/>
        <w:jc w:val="both"/>
      </w:pPr>
      <w:r>
        <w:rPr>
          <w:rFonts w:ascii="Times New Roman"/>
          <w:b w:val="false"/>
          <w:i w:val="false"/>
          <w:color w:val="000000"/>
          <w:sz w:val="28"/>
        </w:rPr>
        <w:t>
       Наименование субъекта МСО полустационарного типа</w:t>
      </w:r>
    </w:p>
    <w:bookmarkEnd w:id="233"/>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                   Индивидуальный план работы</w:t>
      </w:r>
    </w:p>
    <w:p>
      <w:pPr>
        <w:spacing w:after="0"/>
        <w:ind w:left="0"/>
        <w:jc w:val="both"/>
      </w:pPr>
      <w:r>
        <w:rPr>
          <w:rFonts w:ascii="Times New Roman"/>
          <w:b w:val="false"/>
          <w:i w:val="false"/>
          <w:color w:val="000000"/>
          <w:sz w:val="28"/>
        </w:rPr>
        <w:t>Ф.И.О ребенка _____________________________________________________</w:t>
      </w:r>
      <w:r>
        <w:br/>
      </w:r>
      <w:r>
        <w:rPr>
          <w:rFonts w:ascii="Times New Roman"/>
          <w:b w:val="false"/>
          <w:i w:val="false"/>
          <w:color w:val="000000"/>
          <w:sz w:val="28"/>
        </w:rPr>
        <w:t>
Дата и год рождения ________________________________________________</w:t>
      </w:r>
      <w:r>
        <w:br/>
      </w:r>
      <w:r>
        <w:rPr>
          <w:rFonts w:ascii="Times New Roman"/>
          <w:b w:val="false"/>
          <w:i w:val="false"/>
          <w:color w:val="000000"/>
          <w:sz w:val="28"/>
        </w:rPr>
        <w:t>
Диагноз ___________________________________________________________</w:t>
      </w:r>
      <w:r>
        <w:br/>
      </w:r>
      <w:r>
        <w:rPr>
          <w:rFonts w:ascii="Times New Roman"/>
          <w:b w:val="false"/>
          <w:i w:val="false"/>
          <w:color w:val="000000"/>
          <w:sz w:val="28"/>
        </w:rPr>
        <w:t>
Дата поступления __________________________________________________</w:t>
      </w:r>
      <w:r>
        <w:br/>
      </w:r>
      <w:r>
        <w:rPr>
          <w:rFonts w:ascii="Times New Roman"/>
          <w:b w:val="false"/>
          <w:i w:val="false"/>
          <w:color w:val="000000"/>
          <w:sz w:val="28"/>
        </w:rPr>
        <w:t>
Дата разработки индивидуального плана работы _______________________</w:t>
      </w:r>
      <w:r>
        <w:br/>
      </w:r>
      <w:r>
        <w:rPr>
          <w:rFonts w:ascii="Times New Roman"/>
          <w:b w:val="false"/>
          <w:i w:val="false"/>
          <w:color w:val="000000"/>
          <w:sz w:val="28"/>
        </w:rPr>
        <w:t>
на период с ____________________ по ____________________</w:t>
      </w:r>
    </w:p>
    <w:p>
      <w:pPr>
        <w:spacing w:after="0"/>
        <w:ind w:left="0"/>
        <w:jc w:val="both"/>
      </w:pPr>
      <w:r>
        <w:rPr>
          <w:rFonts w:ascii="Times New Roman"/>
          <w:b w:val="false"/>
          <w:i w:val="false"/>
          <w:color w:val="000000"/>
          <w:sz w:val="28"/>
        </w:rPr>
        <w:t>      Назначенные мероприятия в соответствии с индивидуальными потребностями ребенка (указать виды и объем оказываемых услуг):</w:t>
      </w:r>
      <w:r>
        <w:br/>
      </w:r>
      <w:r>
        <w:rPr>
          <w:rFonts w:ascii="Times New Roman"/>
          <w:b w:val="false"/>
          <w:i w:val="false"/>
          <w:color w:val="000000"/>
          <w:sz w:val="28"/>
        </w:rPr>
        <w:t>
1) социально-бытовые услуги:</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2) социально-медицинские услуги:</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3) социально-психологические услуги:</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4) социально-педагогические услуги:</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5) социально-экономические услуги:</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6) социально-правовые услуги:</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Итоги реализации индивидуального плана работы _____</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Дата пересмотра индивидуального плана работы _______________</w:t>
      </w:r>
    </w:p>
    <w:p>
      <w:pPr>
        <w:spacing w:after="0"/>
        <w:ind w:left="0"/>
        <w:jc w:val="both"/>
      </w:pPr>
      <w:r>
        <w:rPr>
          <w:rFonts w:ascii="Times New Roman"/>
          <w:b w:val="false"/>
          <w:i w:val="false"/>
          <w:color w:val="000000"/>
          <w:sz w:val="28"/>
        </w:rPr>
        <w:t>Специалист по социальной работе ____________________________</w:t>
      </w:r>
      <w:r>
        <w:br/>
      </w:r>
      <w:r>
        <w:rPr>
          <w:rFonts w:ascii="Times New Roman"/>
          <w:b w:val="false"/>
          <w:i w:val="false"/>
          <w:color w:val="000000"/>
          <w:sz w:val="28"/>
        </w:rPr>
        <w:t>
                                         (Ф.И.О. и подпись)</w:t>
      </w:r>
    </w:p>
    <w:p>
      <w:pPr>
        <w:spacing w:after="0"/>
        <w:ind w:left="0"/>
        <w:jc w:val="both"/>
      </w:pPr>
      <w:r>
        <w:rPr>
          <w:rFonts w:ascii="Times New Roman"/>
          <w:b w:val="false"/>
          <w:i w:val="false"/>
          <w:color w:val="000000"/>
          <w:sz w:val="28"/>
        </w:rPr>
        <w:t>      Ознакомлены:</w:t>
      </w:r>
      <w:r>
        <w:br/>
      </w:r>
      <w:r>
        <w:rPr>
          <w:rFonts w:ascii="Times New Roman"/>
          <w:b w:val="false"/>
          <w:i w:val="false"/>
          <w:color w:val="000000"/>
          <w:sz w:val="28"/>
        </w:rPr>
        <w:t>
      Ф.И.О. и подпись родителя _____________________________</w:t>
      </w:r>
      <w:r>
        <w:br/>
      </w:r>
      <w:r>
        <w:rPr>
          <w:rFonts w:ascii="Times New Roman"/>
          <w:b w:val="false"/>
          <w:i w:val="false"/>
          <w:color w:val="000000"/>
          <w:sz w:val="28"/>
        </w:rPr>
        <w:t>
      (законного представителя) _____________________________</w:t>
      </w:r>
    </w:p>
    <w:bookmarkStart w:name="z66" w:id="234"/>
    <w:p>
      <w:pPr>
        <w:spacing w:after="0"/>
        <w:ind w:left="0"/>
        <w:jc w:val="both"/>
      </w:pPr>
      <w:r>
        <w:rPr>
          <w:rFonts w:ascii="Times New Roman"/>
          <w:b w:val="false"/>
          <w:i w:val="false"/>
          <w:color w:val="000000"/>
          <w:sz w:val="28"/>
        </w:rPr>
        <w:t>
 Утверждены Приказом                      </w:t>
      </w:r>
      <w:r>
        <w:br/>
      </w:r>
      <w:r>
        <w:rPr>
          <w:rFonts w:ascii="Times New Roman"/>
          <w:b w:val="false"/>
          <w:i w:val="false"/>
          <w:color w:val="000000"/>
          <w:sz w:val="28"/>
        </w:rPr>
        <w:t>
и.о. Министра труда и социальной защиты  </w:t>
      </w:r>
      <w:r>
        <w:br/>
      </w:r>
      <w:r>
        <w:rPr>
          <w:rFonts w:ascii="Times New Roman"/>
          <w:b w:val="false"/>
          <w:i w:val="false"/>
          <w:color w:val="000000"/>
          <w:sz w:val="28"/>
        </w:rPr>
        <w:t>
населения Республики Казахстан           </w:t>
      </w:r>
      <w:r>
        <w:br/>
      </w:r>
      <w:r>
        <w:rPr>
          <w:rFonts w:ascii="Times New Roman"/>
          <w:b w:val="false"/>
          <w:i w:val="false"/>
          <w:color w:val="000000"/>
          <w:sz w:val="28"/>
        </w:rPr>
        <w:t>
 от 1 декабря 2005 года N 306-п           </w:t>
      </w:r>
    </w:p>
    <w:bookmarkEnd w:id="234"/>
    <w:bookmarkStart w:name="z125" w:id="235"/>
    <w:p>
      <w:pPr>
        <w:spacing w:after="0"/>
        <w:ind w:left="0"/>
        <w:jc w:val="left"/>
      </w:pPr>
      <w:r>
        <w:rPr>
          <w:rFonts w:ascii="Times New Roman"/>
          <w:b/>
          <w:i w:val="false"/>
          <w:color w:val="000000"/>
        </w:rPr>
        <w:t xml:space="preserve"> 
 Типовые Правила</w:t>
      </w:r>
      <w:r>
        <w:br/>
      </w:r>
      <w:r>
        <w:rPr>
          <w:rFonts w:ascii="Times New Roman"/>
          <w:b/>
          <w:i w:val="false"/>
          <w:color w:val="000000"/>
        </w:rPr>
        <w:t>
социального обслуживания в психоневрологических</w:t>
      </w:r>
      <w:r>
        <w:br/>
      </w:r>
      <w:r>
        <w:rPr>
          <w:rFonts w:ascii="Times New Roman"/>
          <w:b/>
          <w:i w:val="false"/>
          <w:color w:val="000000"/>
        </w:rPr>
        <w:t>
медико-социальных учреждениях (организациях) стационарного типа</w:t>
      </w:r>
    </w:p>
    <w:bookmarkEnd w:id="235"/>
    <w:p>
      <w:pPr>
        <w:spacing w:after="0"/>
        <w:ind w:left="0"/>
        <w:jc w:val="both"/>
      </w:pPr>
      <w:r>
        <w:rPr>
          <w:rFonts w:ascii="Times New Roman"/>
          <w:b w:val="false"/>
          <w:i w:val="false"/>
          <w:color w:val="ff0000"/>
          <w:sz w:val="28"/>
        </w:rPr>
        <w:t xml:space="preserve">      Сноска. Типовые правила в редакции приказа Министра труда и социальной защиты РК от 01.02.2010 </w:t>
      </w:r>
      <w:r>
        <w:rPr>
          <w:rFonts w:ascii="Times New Roman"/>
          <w:b w:val="false"/>
          <w:i w:val="false"/>
          <w:color w:val="ff0000"/>
          <w:sz w:val="28"/>
        </w:rPr>
        <w:t>№ 24-п</w:t>
      </w:r>
      <w:r>
        <w:rPr>
          <w:rFonts w:ascii="Times New Roman"/>
          <w:b w:val="false"/>
          <w:i w:val="false"/>
          <w:color w:val="ff0000"/>
          <w:sz w:val="28"/>
        </w:rPr>
        <w:t>.</w:t>
      </w:r>
    </w:p>
    <w:bookmarkStart w:name="z127" w:id="236"/>
    <w:p>
      <w:pPr>
        <w:spacing w:after="0"/>
        <w:ind w:left="0"/>
        <w:jc w:val="left"/>
      </w:pPr>
      <w:r>
        <w:rPr>
          <w:rFonts w:ascii="Times New Roman"/>
          <w:b/>
          <w:i w:val="false"/>
          <w:color w:val="000000"/>
        </w:rPr>
        <w:t xml:space="preserve"> 
1. Общие положения</w:t>
      </w:r>
    </w:p>
    <w:bookmarkEnd w:id="236"/>
    <w:bookmarkStart w:name="z128" w:id="237"/>
    <w:p>
      <w:pPr>
        <w:spacing w:after="0"/>
        <w:ind w:left="0"/>
        <w:jc w:val="both"/>
      </w:pPr>
      <w:r>
        <w:rPr>
          <w:rFonts w:ascii="Times New Roman"/>
          <w:b w:val="false"/>
          <w:i w:val="false"/>
          <w:color w:val="000000"/>
          <w:sz w:val="28"/>
        </w:rPr>
        <w:t>
      1. Настоящие Типовые правила социального обслуживания в психоневрологических медико-социальных учреждениях (организациях) стационарного типа (далее - Типовые правила) определяют порядок деятельности психоневрологических медико-социальных учреждений (организаций) стационарного типа (далее - МСО), условия приема, содержания, выписки (отчисления), временного выбытия и перевода инвалидов с психоневрологическими заболеваниями из МСО и порядок предоставления им специальных социальных услуг в условиях стационара субъектами государственной и частной форм собственности.</w:t>
      </w:r>
      <w:r>
        <w:br/>
      </w:r>
      <w:r>
        <w:rPr>
          <w:rFonts w:ascii="Times New Roman"/>
          <w:b w:val="false"/>
          <w:i w:val="false"/>
          <w:color w:val="000000"/>
          <w:sz w:val="28"/>
        </w:rPr>
        <w:t>
</w:t>
      </w:r>
      <w:r>
        <w:rPr>
          <w:rFonts w:ascii="Times New Roman"/>
          <w:b w:val="false"/>
          <w:i w:val="false"/>
          <w:color w:val="000000"/>
          <w:sz w:val="28"/>
        </w:rPr>
        <w:t>
      2. МСО предназначены для временного или постоянного проживания лиц с психоневрологическими заболеваниями из числа инвалидов первой, второй группы старше восемнадцати лет (далее - опекаемые лица), нуждающихся в оказании специальных социальных услуг в условиях стационара вследствие:</w:t>
      </w:r>
      <w:r>
        <w:br/>
      </w:r>
      <w:r>
        <w:rPr>
          <w:rFonts w:ascii="Times New Roman"/>
          <w:b w:val="false"/>
          <w:i w:val="false"/>
          <w:color w:val="000000"/>
          <w:sz w:val="28"/>
        </w:rPr>
        <w:t>
</w:t>
      </w:r>
      <w:r>
        <w:rPr>
          <w:rFonts w:ascii="Times New Roman"/>
          <w:b w:val="false"/>
          <w:i w:val="false"/>
          <w:color w:val="000000"/>
          <w:sz w:val="28"/>
        </w:rPr>
        <w:t>
      умственной отсталости всех степеней, в том числе при наличии грубых нарушений двигательных функций (не передвигающиеся без посторонней помощи, не обслуживающие себя в силу тяжести двигательных нарушений, требующие индивидуального ухода);</w:t>
      </w:r>
      <w:r>
        <w:br/>
      </w:r>
      <w:r>
        <w:rPr>
          <w:rFonts w:ascii="Times New Roman"/>
          <w:b w:val="false"/>
          <w:i w:val="false"/>
          <w:color w:val="000000"/>
          <w:sz w:val="28"/>
        </w:rPr>
        <w:t>
</w:t>
      </w:r>
      <w:r>
        <w:rPr>
          <w:rFonts w:ascii="Times New Roman"/>
          <w:b w:val="false"/>
          <w:i w:val="false"/>
          <w:color w:val="000000"/>
          <w:sz w:val="28"/>
        </w:rPr>
        <w:t>
      слепоты (слабовидения) или глухоты (слабослышания) с умственной отсталостью всех степеней, в том числе при наличии грубых нарушений двигательных функций;</w:t>
      </w:r>
      <w:r>
        <w:br/>
      </w:r>
      <w:r>
        <w:rPr>
          <w:rFonts w:ascii="Times New Roman"/>
          <w:b w:val="false"/>
          <w:i w:val="false"/>
          <w:color w:val="000000"/>
          <w:sz w:val="28"/>
        </w:rPr>
        <w:t>
</w:t>
      </w:r>
      <w:r>
        <w:rPr>
          <w:rFonts w:ascii="Times New Roman"/>
          <w:b w:val="false"/>
          <w:i w:val="false"/>
          <w:color w:val="000000"/>
          <w:sz w:val="28"/>
        </w:rPr>
        <w:t>
      затяжных форм психических заболеваний, характеризующихся отсутствием острой психотической симптоматики, наличием слабоумия или грубых проявлений психического дефекта;</w:t>
      </w:r>
      <w:r>
        <w:br/>
      </w:r>
      <w:r>
        <w:rPr>
          <w:rFonts w:ascii="Times New Roman"/>
          <w:b w:val="false"/>
          <w:i w:val="false"/>
          <w:color w:val="000000"/>
          <w:sz w:val="28"/>
        </w:rPr>
        <w:t>
</w:t>
      </w:r>
      <w:r>
        <w:rPr>
          <w:rFonts w:ascii="Times New Roman"/>
          <w:b w:val="false"/>
          <w:i w:val="false"/>
          <w:color w:val="000000"/>
          <w:sz w:val="28"/>
        </w:rPr>
        <w:t>
      шизофрении с выраженным дефектом личности вне обострения психотической симптоматики;</w:t>
      </w:r>
      <w:r>
        <w:br/>
      </w:r>
      <w:r>
        <w:rPr>
          <w:rFonts w:ascii="Times New Roman"/>
          <w:b w:val="false"/>
          <w:i w:val="false"/>
          <w:color w:val="000000"/>
          <w:sz w:val="28"/>
        </w:rPr>
        <w:t>
</w:t>
      </w:r>
      <w:r>
        <w:rPr>
          <w:rFonts w:ascii="Times New Roman"/>
          <w:b w:val="false"/>
          <w:i w:val="false"/>
          <w:color w:val="000000"/>
          <w:sz w:val="28"/>
        </w:rPr>
        <w:t>
      различных форм эпилепсии с явлениями слабоумия и редкими (не более пяти раз в месяц) судорожными припадками и эквивалентами;</w:t>
      </w:r>
      <w:r>
        <w:br/>
      </w:r>
      <w:r>
        <w:rPr>
          <w:rFonts w:ascii="Times New Roman"/>
          <w:b w:val="false"/>
          <w:i w:val="false"/>
          <w:color w:val="000000"/>
          <w:sz w:val="28"/>
        </w:rPr>
        <w:t>
</w:t>
      </w:r>
      <w:r>
        <w:rPr>
          <w:rFonts w:ascii="Times New Roman"/>
          <w:b w:val="false"/>
          <w:i w:val="false"/>
          <w:color w:val="000000"/>
          <w:sz w:val="28"/>
        </w:rPr>
        <w:t>
      последствий черепно-мозговых травм с явлениями слабоумия;</w:t>
      </w:r>
      <w:r>
        <w:br/>
      </w:r>
      <w:r>
        <w:rPr>
          <w:rFonts w:ascii="Times New Roman"/>
          <w:b w:val="false"/>
          <w:i w:val="false"/>
          <w:color w:val="000000"/>
          <w:sz w:val="28"/>
        </w:rPr>
        <w:t>
</w:t>
      </w:r>
      <w:r>
        <w:rPr>
          <w:rFonts w:ascii="Times New Roman"/>
          <w:b w:val="false"/>
          <w:i w:val="false"/>
          <w:color w:val="000000"/>
          <w:sz w:val="28"/>
        </w:rPr>
        <w:t>
      последствий инфекционных и других органических заболеваний головного мозга (энцефалиты, туберкулезные менингиты, менингоэнцефалиты, сифилис мозга и другое) с явлениями слабоумия;</w:t>
      </w:r>
      <w:r>
        <w:br/>
      </w:r>
      <w:r>
        <w:rPr>
          <w:rFonts w:ascii="Times New Roman"/>
          <w:b w:val="false"/>
          <w:i w:val="false"/>
          <w:color w:val="000000"/>
          <w:sz w:val="28"/>
        </w:rPr>
        <w:t>
</w:t>
      </w:r>
      <w:r>
        <w:rPr>
          <w:rFonts w:ascii="Times New Roman"/>
          <w:b w:val="false"/>
          <w:i w:val="false"/>
          <w:color w:val="000000"/>
          <w:sz w:val="28"/>
        </w:rPr>
        <w:t>
      последствий хронического алкоголизма с явлениями выраженного слабоумия;</w:t>
      </w:r>
      <w:r>
        <w:br/>
      </w:r>
      <w:r>
        <w:rPr>
          <w:rFonts w:ascii="Times New Roman"/>
          <w:b w:val="false"/>
          <w:i w:val="false"/>
          <w:color w:val="000000"/>
          <w:sz w:val="28"/>
        </w:rPr>
        <w:t>
</w:t>
      </w:r>
      <w:r>
        <w:rPr>
          <w:rFonts w:ascii="Times New Roman"/>
          <w:b w:val="false"/>
          <w:i w:val="false"/>
          <w:color w:val="000000"/>
          <w:sz w:val="28"/>
        </w:rPr>
        <w:t>
      сосудистых и сенильных заболеваний с явлениями слабоумия без выраженного психомоторного беспокойства и длительных или рецидивирующих состояний измененного сознания.</w:t>
      </w:r>
      <w:r>
        <w:br/>
      </w:r>
      <w:r>
        <w:rPr>
          <w:rFonts w:ascii="Times New Roman"/>
          <w:b w:val="false"/>
          <w:i w:val="false"/>
          <w:color w:val="000000"/>
          <w:sz w:val="28"/>
        </w:rPr>
        <w:t>
</w:t>
      </w:r>
      <w:r>
        <w:rPr>
          <w:rFonts w:ascii="Times New Roman"/>
          <w:b w:val="false"/>
          <w:i w:val="false"/>
          <w:color w:val="000000"/>
          <w:sz w:val="28"/>
        </w:rPr>
        <w:t>
      Медицинскими противопоказаниями к социальному обслуживанию в МСО являются наличие туберкулеза в активной стадии процесса, карантинных инфекций, заразных заболеваний кожи и волос, венерических заболеваний, СПИДа, требующих стационарного лечения в специализированных медицинских организациях, а также психических заболеваний в острой и подострой стадии, состояния обострения хронического психического заболевания, психических заболеваний, характеризующихся выраженной психотической симптоматикой, грубыми нарушениями влечения и расстройствами поведения, опасными для самого опекаемого лица и окружающих, а именно:</w:t>
      </w:r>
      <w:r>
        <w:br/>
      </w:r>
      <w:r>
        <w:rPr>
          <w:rFonts w:ascii="Times New Roman"/>
          <w:b w:val="false"/>
          <w:i w:val="false"/>
          <w:color w:val="000000"/>
          <w:sz w:val="28"/>
        </w:rPr>
        <w:t>
</w:t>
      </w:r>
      <w:r>
        <w:rPr>
          <w:rFonts w:ascii="Times New Roman"/>
          <w:b w:val="false"/>
          <w:i w:val="false"/>
          <w:color w:val="000000"/>
          <w:sz w:val="28"/>
        </w:rPr>
        <w:t>
      любые приступообразные или прогредиентно текущие психические заболевания со склонностью к частым обострениям или рецидивам болезни с частыми декомпенсациями, нуждающиеся в стационарном лечении в специализированных медицинских организациях;</w:t>
      </w:r>
      <w:r>
        <w:br/>
      </w:r>
      <w:r>
        <w:rPr>
          <w:rFonts w:ascii="Times New Roman"/>
          <w:b w:val="false"/>
          <w:i w:val="false"/>
          <w:color w:val="000000"/>
          <w:sz w:val="28"/>
        </w:rPr>
        <w:t>
</w:t>
      </w:r>
      <w:r>
        <w:rPr>
          <w:rFonts w:ascii="Times New Roman"/>
          <w:b w:val="false"/>
          <w:i w:val="false"/>
          <w:color w:val="000000"/>
          <w:sz w:val="28"/>
        </w:rPr>
        <w:t>
      эпилепсия и судорожный синдром другой этиологии с частыми (более 5 раз в месяц) припадками, склонностью к серийным припадкам, эпилептическому статусу, сумеречным состоянием сознания, дисфориям;</w:t>
      </w:r>
      <w:r>
        <w:br/>
      </w:r>
      <w:r>
        <w:rPr>
          <w:rFonts w:ascii="Times New Roman"/>
          <w:b w:val="false"/>
          <w:i w:val="false"/>
          <w:color w:val="000000"/>
          <w:sz w:val="28"/>
        </w:rPr>
        <w:t>
</w:t>
      </w:r>
      <w:r>
        <w:rPr>
          <w:rFonts w:ascii="Times New Roman"/>
          <w:b w:val="false"/>
          <w:i w:val="false"/>
          <w:color w:val="000000"/>
          <w:sz w:val="28"/>
        </w:rPr>
        <w:t>
      хронический алкоголизм, наркомания, другие психические заболевания, осложненные хроническим алкоголизмом или любыми видами наркоманий;</w:t>
      </w:r>
      <w:r>
        <w:br/>
      </w:r>
      <w:r>
        <w:rPr>
          <w:rFonts w:ascii="Times New Roman"/>
          <w:b w:val="false"/>
          <w:i w:val="false"/>
          <w:color w:val="000000"/>
          <w:sz w:val="28"/>
        </w:rPr>
        <w:t>
</w:t>
      </w:r>
      <w:r>
        <w:rPr>
          <w:rFonts w:ascii="Times New Roman"/>
          <w:b w:val="false"/>
          <w:i w:val="false"/>
          <w:color w:val="000000"/>
          <w:sz w:val="28"/>
        </w:rPr>
        <w:t>
      выраженные депрессивные и маниакальные состояния различного генеза, затяжные реактивные состояния;</w:t>
      </w:r>
      <w:r>
        <w:br/>
      </w:r>
      <w:r>
        <w:rPr>
          <w:rFonts w:ascii="Times New Roman"/>
          <w:b w:val="false"/>
          <w:i w:val="false"/>
          <w:color w:val="000000"/>
          <w:sz w:val="28"/>
        </w:rPr>
        <w:t>
</w:t>
      </w:r>
      <w:r>
        <w:rPr>
          <w:rFonts w:ascii="Times New Roman"/>
          <w:b w:val="false"/>
          <w:i w:val="false"/>
          <w:color w:val="000000"/>
          <w:sz w:val="28"/>
        </w:rPr>
        <w:t>
      выраженные психопатоподобные синдромы, психопатии эксплозивные, параноидные, паранойяльные, истерические.</w:t>
      </w:r>
      <w:r>
        <w:br/>
      </w:r>
      <w:r>
        <w:rPr>
          <w:rFonts w:ascii="Times New Roman"/>
          <w:b w:val="false"/>
          <w:i w:val="false"/>
          <w:color w:val="000000"/>
          <w:sz w:val="28"/>
        </w:rPr>
        <w:t>
</w:t>
      </w:r>
      <w:r>
        <w:rPr>
          <w:rFonts w:ascii="Times New Roman"/>
          <w:b w:val="false"/>
          <w:i w:val="false"/>
          <w:color w:val="000000"/>
          <w:sz w:val="28"/>
        </w:rPr>
        <w:t>
      3. МСО является юридическим лицом, создается его учредителем и осуществляет свою деятельность в соответствии с учредительными документами на основании лицензии на осуществление деятельности по предоставлению специальных социальных услуг опекаемым лицам, лицензии на медицинскую, врачебную деятельность.</w:t>
      </w:r>
    </w:p>
    <w:bookmarkEnd w:id="237"/>
    <w:bookmarkStart w:name="z149" w:id="238"/>
    <w:p>
      <w:pPr>
        <w:spacing w:after="0"/>
        <w:ind w:left="0"/>
        <w:jc w:val="left"/>
      </w:pPr>
      <w:r>
        <w:rPr>
          <w:rFonts w:ascii="Times New Roman"/>
          <w:b/>
          <w:i w:val="false"/>
          <w:color w:val="000000"/>
        </w:rPr>
        <w:t xml:space="preserve"> 
2. Задачи и функции МСО</w:t>
      </w:r>
    </w:p>
    <w:bookmarkEnd w:id="238"/>
    <w:bookmarkStart w:name="z150" w:id="239"/>
    <w:p>
      <w:pPr>
        <w:spacing w:after="0"/>
        <w:ind w:left="0"/>
        <w:jc w:val="both"/>
      </w:pPr>
      <w:r>
        <w:rPr>
          <w:rFonts w:ascii="Times New Roman"/>
          <w:b w:val="false"/>
          <w:i w:val="false"/>
          <w:color w:val="000000"/>
          <w:sz w:val="28"/>
        </w:rPr>
        <w:t>
      4. Основными задачами МСО являются:</w:t>
      </w:r>
      <w:r>
        <w:br/>
      </w:r>
      <w:r>
        <w:rPr>
          <w:rFonts w:ascii="Times New Roman"/>
          <w:b w:val="false"/>
          <w:i w:val="false"/>
          <w:color w:val="000000"/>
          <w:sz w:val="28"/>
        </w:rPr>
        <w:t>
</w:t>
      </w:r>
      <w:r>
        <w:rPr>
          <w:rFonts w:ascii="Times New Roman"/>
          <w:b w:val="false"/>
          <w:i w:val="false"/>
          <w:color w:val="000000"/>
          <w:sz w:val="28"/>
        </w:rPr>
        <w:t>
      1) создание опекаемым лицам благоприятных условий жизни, приближенных к домашним;</w:t>
      </w:r>
      <w:r>
        <w:br/>
      </w:r>
      <w:r>
        <w:rPr>
          <w:rFonts w:ascii="Times New Roman"/>
          <w:b w:val="false"/>
          <w:i w:val="false"/>
          <w:color w:val="000000"/>
          <w:sz w:val="28"/>
        </w:rPr>
        <w:t>
</w:t>
      </w:r>
      <w:r>
        <w:rPr>
          <w:rFonts w:ascii="Times New Roman"/>
          <w:b w:val="false"/>
          <w:i w:val="false"/>
          <w:color w:val="000000"/>
          <w:sz w:val="28"/>
        </w:rPr>
        <w:t>
      2) предоставление специальных социальных услуг в соответствии со </w:t>
      </w:r>
      <w:r>
        <w:rPr>
          <w:rFonts w:ascii="Times New Roman"/>
          <w:b w:val="false"/>
          <w:i w:val="false"/>
          <w:color w:val="000000"/>
          <w:sz w:val="28"/>
        </w:rPr>
        <w:t>Стандартом</w:t>
      </w:r>
      <w:r>
        <w:rPr>
          <w:rFonts w:ascii="Times New Roman"/>
          <w:b w:val="false"/>
          <w:i w:val="false"/>
          <w:color w:val="000000"/>
          <w:sz w:val="28"/>
        </w:rPr>
        <w:t xml:space="preserve"> оказания специальных социальных услуг в области социальной защиты населения, утвержденным приказом Министра труда и социальной защиты населения Республики Казахстан от 3 ноября 2009 года № 323-п (зарегистрирован в Реестре государственной регистрации нормативных правовых актов за № 5966) (далее - Стандарт оказания специальных социальных услуг в области социальной защиты населения);</w:t>
      </w:r>
      <w:r>
        <w:br/>
      </w:r>
      <w:r>
        <w:rPr>
          <w:rFonts w:ascii="Times New Roman"/>
          <w:b w:val="false"/>
          <w:i w:val="false"/>
          <w:color w:val="000000"/>
          <w:sz w:val="28"/>
        </w:rPr>
        <w:t>
</w:t>
      </w:r>
      <w:r>
        <w:rPr>
          <w:rFonts w:ascii="Times New Roman"/>
          <w:b w:val="false"/>
          <w:i w:val="false"/>
          <w:color w:val="000000"/>
          <w:sz w:val="28"/>
        </w:rPr>
        <w:t>
      3) учет индивидуальных потребностей опекаемых лиц при оказании комплекса специальных социальных услуг.</w:t>
      </w:r>
      <w:r>
        <w:br/>
      </w:r>
      <w:r>
        <w:rPr>
          <w:rFonts w:ascii="Times New Roman"/>
          <w:b w:val="false"/>
          <w:i w:val="false"/>
          <w:color w:val="000000"/>
          <w:sz w:val="28"/>
        </w:rPr>
        <w:t>
</w:t>
      </w:r>
      <w:r>
        <w:rPr>
          <w:rFonts w:ascii="Times New Roman"/>
          <w:b w:val="false"/>
          <w:i w:val="false"/>
          <w:color w:val="000000"/>
          <w:sz w:val="28"/>
        </w:rPr>
        <w:t>
      5. Основными функциями МСО являются:</w:t>
      </w:r>
      <w:r>
        <w:br/>
      </w:r>
      <w:r>
        <w:rPr>
          <w:rFonts w:ascii="Times New Roman"/>
          <w:b w:val="false"/>
          <w:i w:val="false"/>
          <w:color w:val="000000"/>
          <w:sz w:val="28"/>
        </w:rPr>
        <w:t>
</w:t>
      </w:r>
      <w:r>
        <w:rPr>
          <w:rFonts w:ascii="Times New Roman"/>
          <w:b w:val="false"/>
          <w:i w:val="false"/>
          <w:color w:val="000000"/>
          <w:sz w:val="28"/>
        </w:rPr>
        <w:t>
      1) обеспечение неприкосновенности личности и безопасности опекаемых лиц;</w:t>
      </w:r>
      <w:r>
        <w:br/>
      </w:r>
      <w:r>
        <w:rPr>
          <w:rFonts w:ascii="Times New Roman"/>
          <w:b w:val="false"/>
          <w:i w:val="false"/>
          <w:color w:val="000000"/>
          <w:sz w:val="28"/>
        </w:rPr>
        <w:t>
</w:t>
      </w:r>
      <w:r>
        <w:rPr>
          <w:rFonts w:ascii="Times New Roman"/>
          <w:b w:val="false"/>
          <w:i w:val="false"/>
          <w:color w:val="000000"/>
          <w:sz w:val="28"/>
        </w:rPr>
        <w:t>
      2) предоставление специальных социальных услуг, направленных на:</w:t>
      </w:r>
      <w:r>
        <w:br/>
      </w:r>
      <w:r>
        <w:rPr>
          <w:rFonts w:ascii="Times New Roman"/>
          <w:b w:val="false"/>
          <w:i w:val="false"/>
          <w:color w:val="000000"/>
          <w:sz w:val="28"/>
        </w:rPr>
        <w:t>
</w:t>
      </w:r>
      <w:r>
        <w:rPr>
          <w:rFonts w:ascii="Times New Roman"/>
          <w:b w:val="false"/>
          <w:i w:val="false"/>
          <w:color w:val="000000"/>
          <w:sz w:val="28"/>
        </w:rPr>
        <w:t>
      развитие и поддержание социально-бытовых, социально-трудовых навыков и коммуникативных функций;</w:t>
      </w:r>
      <w:r>
        <w:br/>
      </w:r>
      <w:r>
        <w:rPr>
          <w:rFonts w:ascii="Times New Roman"/>
          <w:b w:val="false"/>
          <w:i w:val="false"/>
          <w:color w:val="000000"/>
          <w:sz w:val="28"/>
        </w:rPr>
        <w:t>
</w:t>
      </w:r>
      <w:r>
        <w:rPr>
          <w:rFonts w:ascii="Times New Roman"/>
          <w:b w:val="false"/>
          <w:i w:val="false"/>
          <w:color w:val="000000"/>
          <w:sz w:val="28"/>
        </w:rPr>
        <w:t>
      повышение уровня личностного развития, социализацию и интеграцию;</w:t>
      </w:r>
      <w:r>
        <w:br/>
      </w:r>
      <w:r>
        <w:rPr>
          <w:rFonts w:ascii="Times New Roman"/>
          <w:b w:val="false"/>
          <w:i w:val="false"/>
          <w:color w:val="000000"/>
          <w:sz w:val="28"/>
        </w:rPr>
        <w:t>
</w:t>
      </w:r>
      <w:r>
        <w:rPr>
          <w:rFonts w:ascii="Times New Roman"/>
          <w:b w:val="false"/>
          <w:i w:val="false"/>
          <w:color w:val="000000"/>
          <w:sz w:val="28"/>
        </w:rPr>
        <w:t>
      3) создание благоприятного морально-психологического климата;</w:t>
      </w:r>
      <w:r>
        <w:br/>
      </w:r>
      <w:r>
        <w:rPr>
          <w:rFonts w:ascii="Times New Roman"/>
          <w:b w:val="false"/>
          <w:i w:val="false"/>
          <w:color w:val="000000"/>
          <w:sz w:val="28"/>
        </w:rPr>
        <w:t>
</w:t>
      </w:r>
      <w:r>
        <w:rPr>
          <w:rFonts w:ascii="Times New Roman"/>
          <w:b w:val="false"/>
          <w:i w:val="false"/>
          <w:color w:val="000000"/>
          <w:sz w:val="28"/>
        </w:rPr>
        <w:t>
      4) информирование членов семьи опекаемых лиц об их правах, объемах и видах оказания специальных социальных услуг, правилах внутреннего распорядка;</w:t>
      </w:r>
      <w:r>
        <w:br/>
      </w:r>
      <w:r>
        <w:rPr>
          <w:rFonts w:ascii="Times New Roman"/>
          <w:b w:val="false"/>
          <w:i w:val="false"/>
          <w:color w:val="000000"/>
          <w:sz w:val="28"/>
        </w:rPr>
        <w:t>
</w:t>
      </w:r>
      <w:r>
        <w:rPr>
          <w:rFonts w:ascii="Times New Roman"/>
          <w:b w:val="false"/>
          <w:i w:val="false"/>
          <w:color w:val="000000"/>
          <w:sz w:val="28"/>
        </w:rPr>
        <w:t>
      5) обеспечение условий для приема посетителей;</w:t>
      </w:r>
      <w:r>
        <w:br/>
      </w:r>
      <w:r>
        <w:rPr>
          <w:rFonts w:ascii="Times New Roman"/>
          <w:b w:val="false"/>
          <w:i w:val="false"/>
          <w:color w:val="000000"/>
          <w:sz w:val="28"/>
        </w:rPr>
        <w:t>
</w:t>
      </w:r>
      <w:r>
        <w:rPr>
          <w:rFonts w:ascii="Times New Roman"/>
          <w:b w:val="false"/>
          <w:i w:val="false"/>
          <w:color w:val="000000"/>
          <w:sz w:val="28"/>
        </w:rPr>
        <w:t>
      6) обеспечение сохранности личных вещей и ценностей опекаемых лиц, сданных на хранение;</w:t>
      </w:r>
      <w:r>
        <w:br/>
      </w:r>
      <w:r>
        <w:rPr>
          <w:rFonts w:ascii="Times New Roman"/>
          <w:b w:val="false"/>
          <w:i w:val="false"/>
          <w:color w:val="000000"/>
          <w:sz w:val="28"/>
        </w:rPr>
        <w:t>
</w:t>
      </w:r>
      <w:r>
        <w:rPr>
          <w:rFonts w:ascii="Times New Roman"/>
          <w:b w:val="false"/>
          <w:i w:val="false"/>
          <w:color w:val="000000"/>
          <w:sz w:val="28"/>
        </w:rPr>
        <w:t>
      7) исполнение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17 декабря 1998 года "О браке и семье", возложенных на администрацию МСО функций опекуна в отношении лиц, признанных судом недееспособными вследствие психического заболевания или слабоумия;</w:t>
      </w:r>
      <w:r>
        <w:br/>
      </w:r>
      <w:r>
        <w:rPr>
          <w:rFonts w:ascii="Times New Roman"/>
          <w:b w:val="false"/>
          <w:i w:val="false"/>
          <w:color w:val="000000"/>
          <w:sz w:val="28"/>
        </w:rPr>
        <w:t>
</w:t>
      </w:r>
      <w:r>
        <w:rPr>
          <w:rFonts w:ascii="Times New Roman"/>
          <w:b w:val="false"/>
          <w:i w:val="false"/>
          <w:color w:val="000000"/>
          <w:sz w:val="28"/>
        </w:rPr>
        <w:t>
      8) совершенствование организации труда и повышение квалификации персонала;</w:t>
      </w:r>
      <w:r>
        <w:br/>
      </w:r>
      <w:r>
        <w:rPr>
          <w:rFonts w:ascii="Times New Roman"/>
          <w:b w:val="false"/>
          <w:i w:val="false"/>
          <w:color w:val="000000"/>
          <w:sz w:val="28"/>
        </w:rPr>
        <w:t>
</w:t>
      </w:r>
      <w:r>
        <w:rPr>
          <w:rFonts w:ascii="Times New Roman"/>
          <w:b w:val="false"/>
          <w:i w:val="false"/>
          <w:color w:val="000000"/>
          <w:sz w:val="28"/>
        </w:rPr>
        <w:t>
      9) повышение качества и эффективности социального обслуживания и улучшение условий содержания опекаемых лиц;</w:t>
      </w:r>
      <w:r>
        <w:br/>
      </w:r>
      <w:r>
        <w:rPr>
          <w:rFonts w:ascii="Times New Roman"/>
          <w:b w:val="false"/>
          <w:i w:val="false"/>
          <w:color w:val="000000"/>
          <w:sz w:val="28"/>
        </w:rPr>
        <w:t>
</w:t>
      </w:r>
      <w:r>
        <w:rPr>
          <w:rFonts w:ascii="Times New Roman"/>
          <w:b w:val="false"/>
          <w:i w:val="false"/>
          <w:color w:val="000000"/>
          <w:sz w:val="28"/>
        </w:rPr>
        <w:t>
      10) осуществление финансово-хозяйственной деятельности МСО;</w:t>
      </w:r>
      <w:r>
        <w:br/>
      </w:r>
      <w:r>
        <w:rPr>
          <w:rFonts w:ascii="Times New Roman"/>
          <w:b w:val="false"/>
          <w:i w:val="false"/>
          <w:color w:val="000000"/>
          <w:sz w:val="28"/>
        </w:rPr>
        <w:t>
</w:t>
      </w:r>
      <w:r>
        <w:rPr>
          <w:rFonts w:ascii="Times New Roman"/>
          <w:b w:val="false"/>
          <w:i w:val="false"/>
          <w:color w:val="000000"/>
          <w:sz w:val="28"/>
        </w:rPr>
        <w:t>
      11) иные функции в соответствии с учредительными документами МСО.</w:t>
      </w:r>
    </w:p>
    <w:bookmarkEnd w:id="239"/>
    <w:bookmarkStart w:name="z169" w:id="240"/>
    <w:p>
      <w:pPr>
        <w:spacing w:after="0"/>
        <w:ind w:left="0"/>
        <w:jc w:val="left"/>
      </w:pPr>
      <w:r>
        <w:rPr>
          <w:rFonts w:ascii="Times New Roman"/>
          <w:b/>
          <w:i w:val="false"/>
          <w:color w:val="000000"/>
        </w:rPr>
        <w:t xml:space="preserve"> 
3. Условия приема и содержания в МСО</w:t>
      </w:r>
    </w:p>
    <w:bookmarkEnd w:id="240"/>
    <w:bookmarkStart w:name="z170" w:id="241"/>
    <w:p>
      <w:pPr>
        <w:spacing w:after="0"/>
        <w:ind w:left="0"/>
        <w:jc w:val="both"/>
      </w:pPr>
      <w:r>
        <w:rPr>
          <w:rFonts w:ascii="Times New Roman"/>
          <w:b w:val="false"/>
          <w:i w:val="false"/>
          <w:color w:val="000000"/>
          <w:sz w:val="28"/>
        </w:rPr>
        <w:t>
      6. Направление в МСО для предоставления специальных социальных услуг за счет бюджетных средств осуществляют областные, городов Астаны и Алматы уполномоченные органы в области социальной защиты населения (далее - уполномоченный орган).</w:t>
      </w:r>
      <w:r>
        <w:br/>
      </w:r>
      <w:r>
        <w:rPr>
          <w:rFonts w:ascii="Times New Roman"/>
          <w:b w:val="false"/>
          <w:i w:val="false"/>
          <w:color w:val="000000"/>
          <w:sz w:val="28"/>
        </w:rPr>
        <w:t>
</w:t>
      </w:r>
      <w:r>
        <w:rPr>
          <w:rFonts w:ascii="Times New Roman"/>
          <w:b w:val="false"/>
          <w:i w:val="false"/>
          <w:color w:val="000000"/>
          <w:sz w:val="28"/>
        </w:rPr>
        <w:t>
      7. МСО частной формы собственности осуществляет прием опекаемых лиц на договорной основе.</w:t>
      </w:r>
      <w:r>
        <w:br/>
      </w:r>
      <w:r>
        <w:rPr>
          <w:rFonts w:ascii="Times New Roman"/>
          <w:b w:val="false"/>
          <w:i w:val="false"/>
          <w:color w:val="000000"/>
          <w:sz w:val="28"/>
        </w:rPr>
        <w:t>
</w:t>
      </w:r>
      <w:r>
        <w:rPr>
          <w:rFonts w:ascii="Times New Roman"/>
          <w:b w:val="false"/>
          <w:i w:val="false"/>
          <w:color w:val="000000"/>
          <w:sz w:val="28"/>
        </w:rPr>
        <w:t>
      8. Прием опекаемых лиц в МСО и предоставление специальных социальных услуг за счет бюджетных средств осуществляется на основании следующих документов:</w:t>
      </w:r>
      <w:r>
        <w:br/>
      </w:r>
      <w:r>
        <w:rPr>
          <w:rFonts w:ascii="Times New Roman"/>
          <w:b w:val="false"/>
          <w:i w:val="false"/>
          <w:color w:val="000000"/>
          <w:sz w:val="28"/>
        </w:rPr>
        <w:t>
</w:t>
      </w:r>
      <w:r>
        <w:rPr>
          <w:rFonts w:ascii="Times New Roman"/>
          <w:b w:val="false"/>
          <w:i w:val="false"/>
          <w:color w:val="000000"/>
          <w:sz w:val="28"/>
        </w:rPr>
        <w:t>
      1) направление уполномоченного органа в области социальной защиты населения (при предоставлении специальных социальных услуг за счет бюджетных средств);</w:t>
      </w:r>
      <w:r>
        <w:br/>
      </w:r>
      <w:r>
        <w:rPr>
          <w:rFonts w:ascii="Times New Roman"/>
          <w:b w:val="false"/>
          <w:i w:val="false"/>
          <w:color w:val="000000"/>
          <w:sz w:val="28"/>
        </w:rPr>
        <w:t>
</w:t>
      </w:r>
      <w:r>
        <w:rPr>
          <w:rFonts w:ascii="Times New Roman"/>
          <w:b w:val="false"/>
          <w:i w:val="false"/>
          <w:color w:val="000000"/>
          <w:sz w:val="28"/>
        </w:rPr>
        <w:t>
      2) заявление законного представителя опекаемого лица (</w:t>
      </w:r>
      <w:r>
        <w:rPr>
          <w:rFonts w:ascii="Times New Roman"/>
          <w:b w:val="false"/>
          <w:i w:val="false"/>
          <w:color w:val="000000"/>
          <w:sz w:val="28"/>
        </w:rPr>
        <w:t>приложение 1</w:t>
      </w:r>
      <w:r>
        <w:rPr>
          <w:rFonts w:ascii="Times New Roman"/>
          <w:b w:val="false"/>
          <w:i w:val="false"/>
          <w:color w:val="000000"/>
          <w:sz w:val="28"/>
        </w:rPr>
        <w:t xml:space="preserve"> к настоящим Типовым правилам) или ходатайство медицинской организации;</w:t>
      </w:r>
      <w:r>
        <w:br/>
      </w:r>
      <w:r>
        <w:rPr>
          <w:rFonts w:ascii="Times New Roman"/>
          <w:b w:val="false"/>
          <w:i w:val="false"/>
          <w:color w:val="000000"/>
          <w:sz w:val="28"/>
        </w:rPr>
        <w:t>
</w:t>
      </w:r>
      <w:r>
        <w:rPr>
          <w:rFonts w:ascii="Times New Roman"/>
          <w:b w:val="false"/>
          <w:i w:val="false"/>
          <w:color w:val="000000"/>
          <w:sz w:val="28"/>
        </w:rPr>
        <w:t>
      3) копия удостоверения личности опекаемого лица;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подпункт 4) предусмотрено исключить приказом Министра труда и социальной защиты населения РК от 10.09.2010 </w:t>
      </w:r>
      <w:r>
        <w:rPr>
          <w:rFonts w:ascii="Times New Roman"/>
          <w:b w:val="false"/>
          <w:i w:val="false"/>
          <w:color w:val="000000"/>
          <w:sz w:val="28"/>
        </w:rPr>
        <w:t>№ 312-п</w:t>
      </w:r>
      <w:r>
        <w:rPr>
          <w:rFonts w:ascii="Times New Roman"/>
          <w:b w:val="false"/>
          <w:i w:val="false"/>
          <w:color w:val="ff0000"/>
          <w:sz w:val="28"/>
        </w:rPr>
        <w:t xml:space="preserve"> (вводятся в действие с 01.01.2012).</w:t>
      </w:r>
    </w:p>
    <w:bookmarkEnd w:id="241"/>
    <w:bookmarkStart w:name="z177" w:id="242"/>
    <w:p>
      <w:pPr>
        <w:spacing w:after="0"/>
        <w:ind w:left="0"/>
        <w:jc w:val="both"/>
      </w:pPr>
      <w:r>
        <w:rPr>
          <w:rFonts w:ascii="Times New Roman"/>
          <w:b w:val="false"/>
          <w:i w:val="false"/>
          <w:color w:val="000000"/>
          <w:sz w:val="28"/>
        </w:rPr>
        <w:t>      4) копия свидетельства о присвоении регистрационного номера налогоплательщика;</w:t>
      </w:r>
      <w:r>
        <w:br/>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подпункт 5) предусмотрено исключить приказом Министра труда и социальной защиты населения РК от 10.09.2010 </w:t>
      </w:r>
      <w:r>
        <w:rPr>
          <w:rFonts w:ascii="Times New Roman"/>
          <w:b w:val="false"/>
          <w:i w:val="false"/>
          <w:color w:val="000000"/>
          <w:sz w:val="28"/>
        </w:rPr>
        <w:t>№ 312-п</w:t>
      </w:r>
      <w:r>
        <w:rPr>
          <w:rFonts w:ascii="Times New Roman"/>
          <w:b w:val="false"/>
          <w:i w:val="false"/>
          <w:color w:val="ff0000"/>
          <w:sz w:val="28"/>
        </w:rPr>
        <w:t xml:space="preserve"> (вводятся в действие с 01.01.2012).</w:t>
      </w:r>
    </w:p>
    <w:bookmarkEnd w:id="242"/>
    <w:bookmarkStart w:name="z178" w:id="243"/>
    <w:p>
      <w:pPr>
        <w:spacing w:after="0"/>
        <w:ind w:left="0"/>
        <w:jc w:val="both"/>
      </w:pPr>
      <w:r>
        <w:rPr>
          <w:rFonts w:ascii="Times New Roman"/>
          <w:b w:val="false"/>
          <w:i w:val="false"/>
          <w:color w:val="000000"/>
          <w:sz w:val="28"/>
        </w:rPr>
        <w:t>      5) копия свидетельства о присвоении социального индивидуального кода;</w:t>
      </w:r>
      <w:r>
        <w:br/>
      </w:r>
      <w:r>
        <w:rPr>
          <w:rFonts w:ascii="Times New Roman"/>
          <w:b w:val="false"/>
          <w:i w:val="false"/>
          <w:color w:val="000000"/>
          <w:sz w:val="28"/>
        </w:rPr>
        <w:t>
      6) копия выписки из справки об инвалидности;</w:t>
      </w:r>
      <w:r>
        <w:br/>
      </w:r>
      <w:r>
        <w:rPr>
          <w:rFonts w:ascii="Times New Roman"/>
          <w:b w:val="false"/>
          <w:i w:val="false"/>
          <w:color w:val="000000"/>
          <w:sz w:val="28"/>
        </w:rPr>
        <w:t>
</w:t>
      </w:r>
      <w:r>
        <w:rPr>
          <w:rFonts w:ascii="Times New Roman"/>
          <w:b w:val="false"/>
          <w:i w:val="false"/>
          <w:color w:val="000000"/>
          <w:sz w:val="28"/>
        </w:rPr>
        <w:t>
      7) медицинская карта (</w:t>
      </w:r>
      <w:r>
        <w:rPr>
          <w:rFonts w:ascii="Times New Roman"/>
          <w:b w:val="false"/>
          <w:i w:val="false"/>
          <w:color w:val="000000"/>
          <w:sz w:val="28"/>
        </w:rPr>
        <w:t>приложение 2</w:t>
      </w:r>
      <w:r>
        <w:rPr>
          <w:rFonts w:ascii="Times New Roman"/>
          <w:b w:val="false"/>
          <w:i w:val="false"/>
          <w:color w:val="000000"/>
          <w:sz w:val="28"/>
        </w:rPr>
        <w:t xml:space="preserve"> к настоящим Типовым правилам);</w:t>
      </w:r>
      <w:r>
        <w:br/>
      </w:r>
      <w:r>
        <w:rPr>
          <w:rFonts w:ascii="Times New Roman"/>
          <w:b w:val="false"/>
          <w:i w:val="false"/>
          <w:color w:val="000000"/>
          <w:sz w:val="28"/>
        </w:rPr>
        <w:t>
</w:t>
      </w:r>
      <w:r>
        <w:rPr>
          <w:rFonts w:ascii="Times New Roman"/>
          <w:b w:val="false"/>
          <w:i w:val="false"/>
          <w:color w:val="000000"/>
          <w:sz w:val="28"/>
        </w:rPr>
        <w:t>
      8) выписка из амбулаторной карты;</w:t>
      </w:r>
      <w:r>
        <w:br/>
      </w:r>
      <w:r>
        <w:rPr>
          <w:rFonts w:ascii="Times New Roman"/>
          <w:b w:val="false"/>
          <w:i w:val="false"/>
          <w:color w:val="000000"/>
          <w:sz w:val="28"/>
        </w:rPr>
        <w:t>
</w:t>
      </w:r>
      <w:r>
        <w:rPr>
          <w:rFonts w:ascii="Times New Roman"/>
          <w:b w:val="false"/>
          <w:i w:val="false"/>
          <w:color w:val="000000"/>
          <w:sz w:val="28"/>
        </w:rPr>
        <w:t>
      9) копия выписки из индивидуальной программы реабилитации инвалида;</w:t>
      </w:r>
      <w:r>
        <w:br/>
      </w:r>
      <w:r>
        <w:rPr>
          <w:rFonts w:ascii="Times New Roman"/>
          <w:b w:val="false"/>
          <w:i w:val="false"/>
          <w:color w:val="000000"/>
          <w:sz w:val="28"/>
        </w:rPr>
        <w:t>
</w:t>
      </w:r>
      <w:r>
        <w:rPr>
          <w:rFonts w:ascii="Times New Roman"/>
          <w:b w:val="false"/>
          <w:i w:val="false"/>
          <w:color w:val="000000"/>
          <w:sz w:val="28"/>
        </w:rPr>
        <w:t>
      10) решение суда о признании лица недееспособным (при наличии).</w:t>
      </w:r>
      <w:r>
        <w:br/>
      </w:r>
      <w:r>
        <w:rPr>
          <w:rFonts w:ascii="Times New Roman"/>
          <w:b w:val="false"/>
          <w:i w:val="false"/>
          <w:color w:val="000000"/>
          <w:sz w:val="28"/>
        </w:rPr>
        <w:t>
</w:t>
      </w:r>
      <w:r>
        <w:rPr>
          <w:rFonts w:ascii="Times New Roman"/>
          <w:b w:val="false"/>
          <w:i w:val="false"/>
          <w:color w:val="000000"/>
          <w:sz w:val="28"/>
        </w:rPr>
        <w:t>
      9. Прием опекаемых лиц в МСО частной формы собственности и предоставление специальных социальных услуг на платной основе осуществляется на основании следующих документов:</w:t>
      </w:r>
      <w:r>
        <w:br/>
      </w:r>
      <w:r>
        <w:rPr>
          <w:rFonts w:ascii="Times New Roman"/>
          <w:b w:val="false"/>
          <w:i w:val="false"/>
          <w:color w:val="000000"/>
          <w:sz w:val="28"/>
        </w:rPr>
        <w:t>
</w:t>
      </w:r>
      <w:r>
        <w:rPr>
          <w:rFonts w:ascii="Times New Roman"/>
          <w:b w:val="false"/>
          <w:i w:val="false"/>
          <w:color w:val="000000"/>
          <w:sz w:val="28"/>
        </w:rPr>
        <w:t>
      1) заявление законного представителя опекаемого лица (</w:t>
      </w:r>
      <w:r>
        <w:rPr>
          <w:rFonts w:ascii="Times New Roman"/>
          <w:b w:val="false"/>
          <w:i w:val="false"/>
          <w:color w:val="000000"/>
          <w:sz w:val="28"/>
        </w:rPr>
        <w:t>приложение 1</w:t>
      </w:r>
      <w:r>
        <w:rPr>
          <w:rFonts w:ascii="Times New Roman"/>
          <w:b w:val="false"/>
          <w:i w:val="false"/>
          <w:color w:val="000000"/>
          <w:sz w:val="28"/>
        </w:rPr>
        <w:t xml:space="preserve"> к настоящим Типовым правилам);</w:t>
      </w:r>
      <w:r>
        <w:br/>
      </w:r>
      <w:r>
        <w:rPr>
          <w:rFonts w:ascii="Times New Roman"/>
          <w:b w:val="false"/>
          <w:i w:val="false"/>
          <w:color w:val="000000"/>
          <w:sz w:val="28"/>
        </w:rPr>
        <w:t>
</w:t>
      </w:r>
      <w:r>
        <w:rPr>
          <w:rFonts w:ascii="Times New Roman"/>
          <w:b w:val="false"/>
          <w:i w:val="false"/>
          <w:color w:val="000000"/>
          <w:sz w:val="28"/>
        </w:rPr>
        <w:t>
      2) копия удостоверения личности опекаемого лица;</w:t>
      </w:r>
      <w:r>
        <w:br/>
      </w:r>
      <w:r>
        <w:rPr>
          <w:rFonts w:ascii="Times New Roman"/>
          <w:b w:val="false"/>
          <w:i w:val="false"/>
          <w:color w:val="000000"/>
          <w:sz w:val="28"/>
        </w:rPr>
        <w:t>
</w:t>
      </w:r>
      <w:r>
        <w:rPr>
          <w:rFonts w:ascii="Times New Roman"/>
          <w:b w:val="false"/>
          <w:i w:val="false"/>
          <w:color w:val="000000"/>
          <w:sz w:val="28"/>
        </w:rPr>
        <w:t>
      3) выписка из справки об инвалидности;</w:t>
      </w:r>
      <w:r>
        <w:br/>
      </w:r>
      <w:r>
        <w:rPr>
          <w:rFonts w:ascii="Times New Roman"/>
          <w:b w:val="false"/>
          <w:i w:val="false"/>
          <w:color w:val="000000"/>
          <w:sz w:val="28"/>
        </w:rPr>
        <w:t>
</w:t>
      </w:r>
      <w:r>
        <w:rPr>
          <w:rFonts w:ascii="Times New Roman"/>
          <w:b w:val="false"/>
          <w:i w:val="false"/>
          <w:color w:val="000000"/>
          <w:sz w:val="28"/>
        </w:rPr>
        <w:t>
      4) медицинская карта (</w:t>
      </w:r>
      <w:r>
        <w:rPr>
          <w:rFonts w:ascii="Times New Roman"/>
          <w:b w:val="false"/>
          <w:i w:val="false"/>
          <w:color w:val="000000"/>
          <w:sz w:val="28"/>
        </w:rPr>
        <w:t>приложение 2</w:t>
      </w:r>
      <w:r>
        <w:rPr>
          <w:rFonts w:ascii="Times New Roman"/>
          <w:b w:val="false"/>
          <w:i w:val="false"/>
          <w:color w:val="000000"/>
          <w:sz w:val="28"/>
        </w:rPr>
        <w:t xml:space="preserve"> к настоящим Типовым правилам);</w:t>
      </w:r>
      <w:r>
        <w:br/>
      </w:r>
      <w:r>
        <w:rPr>
          <w:rFonts w:ascii="Times New Roman"/>
          <w:b w:val="false"/>
          <w:i w:val="false"/>
          <w:color w:val="000000"/>
          <w:sz w:val="28"/>
        </w:rPr>
        <w:t>
</w:t>
      </w:r>
      <w:r>
        <w:rPr>
          <w:rFonts w:ascii="Times New Roman"/>
          <w:b w:val="false"/>
          <w:i w:val="false"/>
          <w:color w:val="000000"/>
          <w:sz w:val="28"/>
        </w:rPr>
        <w:t>
      5) выписка из амбулаторной карты;</w:t>
      </w:r>
      <w:r>
        <w:br/>
      </w:r>
      <w:r>
        <w:rPr>
          <w:rFonts w:ascii="Times New Roman"/>
          <w:b w:val="false"/>
          <w:i w:val="false"/>
          <w:color w:val="000000"/>
          <w:sz w:val="28"/>
        </w:rPr>
        <w:t>
</w:t>
      </w:r>
      <w:r>
        <w:rPr>
          <w:rFonts w:ascii="Times New Roman"/>
          <w:b w:val="false"/>
          <w:i w:val="false"/>
          <w:color w:val="000000"/>
          <w:sz w:val="28"/>
        </w:rPr>
        <w:t>
      6) копия выписки из индивидуальной программы реабилитации.</w:t>
      </w:r>
      <w:r>
        <w:br/>
      </w:r>
      <w:r>
        <w:rPr>
          <w:rFonts w:ascii="Times New Roman"/>
          <w:b w:val="false"/>
          <w:i w:val="false"/>
          <w:color w:val="000000"/>
          <w:sz w:val="28"/>
        </w:rPr>
        <w:t>
</w:t>
      </w:r>
      <w:r>
        <w:rPr>
          <w:rFonts w:ascii="Times New Roman"/>
          <w:b w:val="false"/>
          <w:i w:val="false"/>
          <w:color w:val="000000"/>
          <w:sz w:val="28"/>
        </w:rPr>
        <w:t>
      10. Условия содержания опекаемых лиц должны:</w:t>
      </w:r>
      <w:r>
        <w:br/>
      </w:r>
      <w:r>
        <w:rPr>
          <w:rFonts w:ascii="Times New Roman"/>
          <w:b w:val="false"/>
          <w:i w:val="false"/>
          <w:color w:val="000000"/>
          <w:sz w:val="28"/>
        </w:rPr>
        <w:t>
</w:t>
      </w:r>
      <w:r>
        <w:rPr>
          <w:rFonts w:ascii="Times New Roman"/>
          <w:b w:val="false"/>
          <w:i w:val="false"/>
          <w:color w:val="000000"/>
          <w:sz w:val="28"/>
        </w:rPr>
        <w:t>
      соответствовать санитарно-эпидемиологическим нормам, требованиям к безопасности зданий, в том числе пожарной безопасности;</w:t>
      </w:r>
      <w:r>
        <w:br/>
      </w:r>
      <w:r>
        <w:rPr>
          <w:rFonts w:ascii="Times New Roman"/>
          <w:b w:val="false"/>
          <w:i w:val="false"/>
          <w:color w:val="000000"/>
          <w:sz w:val="28"/>
        </w:rPr>
        <w:t>
</w:t>
      </w:r>
      <w:r>
        <w:rPr>
          <w:rFonts w:ascii="Times New Roman"/>
          <w:b w:val="false"/>
          <w:i w:val="false"/>
          <w:color w:val="000000"/>
          <w:sz w:val="28"/>
        </w:rPr>
        <w:t>
      учитывать индивидуальные потребности в создании адекватных бытовых условий, способствующих наибольшей активности и социализации опекаемых лиц, психологическую совместимость при комплектовании опекаемых лиц для совместного проживания.</w:t>
      </w:r>
      <w:r>
        <w:br/>
      </w:r>
      <w:r>
        <w:rPr>
          <w:rFonts w:ascii="Times New Roman"/>
          <w:b w:val="false"/>
          <w:i w:val="false"/>
          <w:color w:val="000000"/>
          <w:sz w:val="28"/>
        </w:rPr>
        <w:t>
</w:t>
      </w:r>
      <w:r>
        <w:rPr>
          <w:rFonts w:ascii="Times New Roman"/>
          <w:b w:val="false"/>
          <w:i w:val="false"/>
          <w:color w:val="000000"/>
          <w:sz w:val="28"/>
        </w:rPr>
        <w:t>
      11. Здание МСО оборудуется специальными приспособлениями с целью удобства проживания, проведения реабилитационных мероприятий, организации отдыха и досуга, обеспечения беспрепятственного доступа к нему, передвижения внутри помещения и на прилегающей к зданию территории.</w:t>
      </w:r>
      <w:r>
        <w:br/>
      </w:r>
      <w:r>
        <w:rPr>
          <w:rFonts w:ascii="Times New Roman"/>
          <w:b w:val="false"/>
          <w:i w:val="false"/>
          <w:color w:val="000000"/>
          <w:sz w:val="28"/>
        </w:rPr>
        <w:t>
</w:t>
      </w:r>
      <w:r>
        <w:rPr>
          <w:rFonts w:ascii="Times New Roman"/>
          <w:b w:val="false"/>
          <w:i w:val="false"/>
          <w:color w:val="000000"/>
          <w:sz w:val="28"/>
        </w:rPr>
        <w:t>
      12. Учредитель обеспечивает современное техническое оснащение МСО.</w:t>
      </w:r>
      <w:r>
        <w:br/>
      </w:r>
      <w:r>
        <w:rPr>
          <w:rFonts w:ascii="Times New Roman"/>
          <w:b w:val="false"/>
          <w:i w:val="false"/>
          <w:color w:val="000000"/>
          <w:sz w:val="28"/>
        </w:rPr>
        <w:t>
</w:t>
      </w:r>
      <w:r>
        <w:rPr>
          <w:rFonts w:ascii="Times New Roman"/>
          <w:b w:val="false"/>
          <w:i w:val="false"/>
          <w:color w:val="000000"/>
          <w:sz w:val="28"/>
        </w:rPr>
        <w:t>
      13. С целью улучшения организации ухода и оказания социально-бытовых услуг, осуществления мероприятий по их реабилитации, опекаемые лица размещаются по отделениям и комнатам с учетом состояния здоровья, возраста (от 18 до 23 лет, от 23 до 35 лет, от 35 до 50, от 50 лет и выше), пола, психологической совместимости, уровня личностного развития и социализации.</w:t>
      </w:r>
      <w:r>
        <w:br/>
      </w:r>
      <w:r>
        <w:rPr>
          <w:rFonts w:ascii="Times New Roman"/>
          <w:b w:val="false"/>
          <w:i w:val="false"/>
          <w:color w:val="000000"/>
          <w:sz w:val="28"/>
        </w:rPr>
        <w:t>
</w:t>
      </w:r>
      <w:r>
        <w:rPr>
          <w:rFonts w:ascii="Times New Roman"/>
          <w:b w:val="false"/>
          <w:i w:val="false"/>
          <w:color w:val="000000"/>
          <w:sz w:val="28"/>
        </w:rPr>
        <w:t>
      14. Специальные социальные услуги предоставляются в объемах и видах, не менее предусмотренных Стандартом оказания специальных социальных услуг в области социальной защиты населения.</w:t>
      </w:r>
      <w:r>
        <w:br/>
      </w:r>
      <w:r>
        <w:rPr>
          <w:rFonts w:ascii="Times New Roman"/>
          <w:b w:val="false"/>
          <w:i w:val="false"/>
          <w:color w:val="000000"/>
          <w:sz w:val="28"/>
        </w:rPr>
        <w:t>
</w:t>
      </w:r>
      <w:r>
        <w:rPr>
          <w:rFonts w:ascii="Times New Roman"/>
          <w:b w:val="false"/>
          <w:i w:val="false"/>
          <w:color w:val="000000"/>
          <w:sz w:val="28"/>
        </w:rPr>
        <w:t>
      15. При предоставлении специальных социальных услуг, учитывается содержание индивидуальной программы реабилитации опекаемого лица.</w:t>
      </w:r>
      <w:r>
        <w:br/>
      </w:r>
      <w:r>
        <w:rPr>
          <w:rFonts w:ascii="Times New Roman"/>
          <w:b w:val="false"/>
          <w:i w:val="false"/>
          <w:color w:val="000000"/>
          <w:sz w:val="28"/>
        </w:rPr>
        <w:t>
</w:t>
      </w:r>
      <w:r>
        <w:rPr>
          <w:rFonts w:ascii="Times New Roman"/>
          <w:b w:val="false"/>
          <w:i w:val="false"/>
          <w:color w:val="000000"/>
          <w:sz w:val="28"/>
        </w:rPr>
        <w:t>
      16. Порядок постоянного и временного проживания в МСО определяется правилами внутреннего распорядка, утверждаемыми руководителем МСО.</w:t>
      </w:r>
      <w:r>
        <w:br/>
      </w:r>
      <w:r>
        <w:rPr>
          <w:rFonts w:ascii="Times New Roman"/>
          <w:b w:val="false"/>
          <w:i w:val="false"/>
          <w:color w:val="000000"/>
          <w:sz w:val="28"/>
        </w:rPr>
        <w:t>
</w:t>
      </w:r>
      <w:r>
        <w:rPr>
          <w:rFonts w:ascii="Times New Roman"/>
          <w:b w:val="false"/>
          <w:i w:val="false"/>
          <w:color w:val="000000"/>
          <w:sz w:val="28"/>
        </w:rPr>
        <w:t>
      17. Опекаемые лица, у которых упорядочено поведение, сформированы трудовые навыки и имеется положительная установка на их реализацию в трудовой деятельности, адекватное поведение и устойчивая эмоционально-волевая сфера, принимаются на работу в МСО на должности младшего обслуживающего персонала и рабочих, с обеспечением условий трудовой деятельности и оплатой согласно трудовому законодательству. При этом обязательно наличие заключения врача МСО и междисциплинарной комиссии о допуске к труду, утверждаемого руководителем МСО.</w:t>
      </w:r>
    </w:p>
    <w:bookmarkEnd w:id="243"/>
    <w:bookmarkStart w:name="z810" w:id="244"/>
    <w:p>
      <w:pPr>
        <w:spacing w:after="0"/>
        <w:ind w:left="0"/>
        <w:jc w:val="left"/>
      </w:pPr>
      <w:r>
        <w:rPr>
          <w:rFonts w:ascii="Times New Roman"/>
          <w:b/>
          <w:i w:val="false"/>
          <w:color w:val="000000"/>
        </w:rPr>
        <w:t xml:space="preserve"> 
4. Определение потребности опекаемых лиц в</w:t>
      </w:r>
      <w:r>
        <w:br/>
      </w:r>
      <w:r>
        <w:rPr>
          <w:rFonts w:ascii="Times New Roman"/>
          <w:b/>
          <w:i w:val="false"/>
          <w:color w:val="000000"/>
        </w:rPr>
        <w:t>
специальных социальных услугах и</w:t>
      </w:r>
      <w:r>
        <w:br/>
      </w:r>
      <w:r>
        <w:rPr>
          <w:rFonts w:ascii="Times New Roman"/>
          <w:b/>
          <w:i w:val="false"/>
          <w:color w:val="000000"/>
        </w:rPr>
        <w:t>
разработка индивидуального плана работы</w:t>
      </w:r>
    </w:p>
    <w:bookmarkEnd w:id="244"/>
    <w:bookmarkStart w:name="z811" w:id="245"/>
    <w:p>
      <w:pPr>
        <w:spacing w:after="0"/>
        <w:ind w:left="0"/>
        <w:jc w:val="both"/>
      </w:pPr>
      <w:r>
        <w:rPr>
          <w:rFonts w:ascii="Times New Roman"/>
          <w:b w:val="false"/>
          <w:i w:val="false"/>
          <w:color w:val="000000"/>
          <w:sz w:val="28"/>
        </w:rPr>
        <w:t>
      18. Виды и объемы специальных социальных услуг для опекаемых лиц, постоянно или временно проживающих в МСО, определяются специалистами: терапевтом, психиатром, психотерапевтом, психологом, невропатологом, инструктором по труду, инструктором по физической культуре, музыкальным работником и другими (далее - специалисты МСО) с учетом индивидуальной программы реабилитации инвалида (далее - ИПР).</w:t>
      </w:r>
      <w:r>
        <w:br/>
      </w:r>
      <w:r>
        <w:rPr>
          <w:rFonts w:ascii="Times New Roman"/>
          <w:b w:val="false"/>
          <w:i w:val="false"/>
          <w:color w:val="000000"/>
          <w:sz w:val="28"/>
        </w:rPr>
        <w:t>
</w:t>
      </w:r>
      <w:r>
        <w:rPr>
          <w:rFonts w:ascii="Times New Roman"/>
          <w:b w:val="false"/>
          <w:i w:val="false"/>
          <w:color w:val="000000"/>
          <w:sz w:val="28"/>
        </w:rPr>
        <w:t>
      Виды и объемы специальных социальных услуг для опекаемых лиц, предоставляемых МСО частной формы собственности за счет внебюджетных средств, определяются по соглашению между МСО и законными представителями опекаемого лица, исходя из имеющихся площадей, материально-технической базы, кадровых ресурсов МСО и условий договора.</w:t>
      </w:r>
      <w:r>
        <w:br/>
      </w:r>
      <w:r>
        <w:rPr>
          <w:rFonts w:ascii="Times New Roman"/>
          <w:b w:val="false"/>
          <w:i w:val="false"/>
          <w:color w:val="000000"/>
          <w:sz w:val="28"/>
        </w:rPr>
        <w:t>
</w:t>
      </w:r>
      <w:r>
        <w:rPr>
          <w:rFonts w:ascii="Times New Roman"/>
          <w:b w:val="false"/>
          <w:i w:val="false"/>
          <w:color w:val="000000"/>
          <w:sz w:val="28"/>
        </w:rPr>
        <w:t>
      19. На основе определенных в соответствии с пунктом 18 настоящих Правил потребностей в специальных социальных услугах для каждого опекаемого лица специалистами МСО разрабатывается индивидуальный план работы (далее - индивидуальный план) сроком на один год (</w:t>
      </w:r>
      <w:r>
        <w:rPr>
          <w:rFonts w:ascii="Times New Roman"/>
          <w:b w:val="false"/>
          <w:i w:val="false"/>
          <w:color w:val="000000"/>
          <w:sz w:val="28"/>
        </w:rPr>
        <w:t>приложение 3</w:t>
      </w:r>
      <w:r>
        <w:rPr>
          <w:rFonts w:ascii="Times New Roman"/>
          <w:b w:val="false"/>
          <w:i w:val="false"/>
          <w:color w:val="000000"/>
          <w:sz w:val="28"/>
        </w:rPr>
        <w:t xml:space="preserve"> к настоящим Типовым правилам).</w:t>
      </w:r>
      <w:r>
        <w:br/>
      </w:r>
      <w:r>
        <w:rPr>
          <w:rFonts w:ascii="Times New Roman"/>
          <w:b w:val="false"/>
          <w:i w:val="false"/>
          <w:color w:val="000000"/>
          <w:sz w:val="28"/>
        </w:rPr>
        <w:t>
</w:t>
      </w:r>
      <w:r>
        <w:rPr>
          <w:rFonts w:ascii="Times New Roman"/>
          <w:b w:val="false"/>
          <w:i w:val="false"/>
          <w:color w:val="000000"/>
          <w:sz w:val="28"/>
        </w:rPr>
        <w:t>
      20. Индивидуальные планы разрабатываются после наблюдения специалистами МСО за опекаемым лицом в течение 14 календарных дней со дня его поступления в МСО или окончания срока действия предыдущего индивидуального плана, заполняются в течение последующих 5 рабочих дней и утверждаются руководителем МСО.</w:t>
      </w:r>
      <w:r>
        <w:br/>
      </w:r>
      <w:r>
        <w:rPr>
          <w:rFonts w:ascii="Times New Roman"/>
          <w:b w:val="false"/>
          <w:i w:val="false"/>
          <w:color w:val="000000"/>
          <w:sz w:val="28"/>
        </w:rPr>
        <w:t>
</w:t>
      </w:r>
      <w:r>
        <w:rPr>
          <w:rFonts w:ascii="Times New Roman"/>
          <w:b w:val="false"/>
          <w:i w:val="false"/>
          <w:color w:val="000000"/>
          <w:sz w:val="28"/>
        </w:rPr>
        <w:t>
      21. Отраженный в индивидуальном плане комплекс мероприятий реализуется в установленные индивидуальным планом сроки.</w:t>
      </w:r>
      <w:r>
        <w:br/>
      </w:r>
      <w:r>
        <w:rPr>
          <w:rFonts w:ascii="Times New Roman"/>
          <w:b w:val="false"/>
          <w:i w:val="false"/>
          <w:color w:val="000000"/>
          <w:sz w:val="28"/>
        </w:rPr>
        <w:t>
</w:t>
      </w:r>
      <w:r>
        <w:rPr>
          <w:rFonts w:ascii="Times New Roman"/>
          <w:b w:val="false"/>
          <w:i w:val="false"/>
          <w:color w:val="000000"/>
          <w:sz w:val="28"/>
        </w:rPr>
        <w:t>
      Нужды опекаемых лиц и качество их жизни в МСО подлежат регулярному (не реже одного раза в квартал) рассмотрению и отражению в индивидуальном плане специалистами МСО.</w:t>
      </w:r>
      <w:r>
        <w:br/>
      </w:r>
      <w:r>
        <w:rPr>
          <w:rFonts w:ascii="Times New Roman"/>
          <w:b w:val="false"/>
          <w:i w:val="false"/>
          <w:color w:val="000000"/>
          <w:sz w:val="28"/>
        </w:rPr>
        <w:t>
</w:t>
      </w:r>
      <w:r>
        <w:rPr>
          <w:rFonts w:ascii="Times New Roman"/>
          <w:b w:val="false"/>
          <w:i w:val="false"/>
          <w:color w:val="000000"/>
          <w:sz w:val="28"/>
        </w:rPr>
        <w:t>
      Итоги ежеквартального мониторинга по выполнению индивидуального плана и изменения в состоянии опекаемых лиц фиксируются специалистом по социальной работе в журнале/электронной картотеке (</w:t>
      </w:r>
      <w:r>
        <w:rPr>
          <w:rFonts w:ascii="Times New Roman"/>
          <w:b w:val="false"/>
          <w:i w:val="false"/>
          <w:color w:val="000000"/>
          <w:sz w:val="28"/>
        </w:rPr>
        <w:t>приложение 4</w:t>
      </w:r>
      <w:r>
        <w:rPr>
          <w:rFonts w:ascii="Times New Roman"/>
          <w:b w:val="false"/>
          <w:i w:val="false"/>
          <w:color w:val="000000"/>
          <w:sz w:val="28"/>
        </w:rPr>
        <w:t xml:space="preserve"> к настоящим Типовым правилам).</w:t>
      </w:r>
      <w:r>
        <w:br/>
      </w:r>
      <w:r>
        <w:rPr>
          <w:rFonts w:ascii="Times New Roman"/>
          <w:b w:val="false"/>
          <w:i w:val="false"/>
          <w:color w:val="000000"/>
          <w:sz w:val="28"/>
        </w:rPr>
        <w:t>
</w:t>
      </w:r>
      <w:r>
        <w:rPr>
          <w:rFonts w:ascii="Times New Roman"/>
          <w:b w:val="false"/>
          <w:i w:val="false"/>
          <w:color w:val="000000"/>
          <w:sz w:val="28"/>
        </w:rPr>
        <w:t>
      22. Администрация МСО может привлекать специалистов из других организаций и ведомств для разработки индивидуального плана, оценки результативности реабилитационных, психотерапевтических мероприятий или консультаций, в случае отсутствия необходимых специалистов в МСО.</w:t>
      </w:r>
      <w:r>
        <w:br/>
      </w:r>
      <w:r>
        <w:rPr>
          <w:rFonts w:ascii="Times New Roman"/>
          <w:b w:val="false"/>
          <w:i w:val="false"/>
          <w:color w:val="000000"/>
          <w:sz w:val="28"/>
        </w:rPr>
        <w:t>
</w:t>
      </w:r>
      <w:r>
        <w:rPr>
          <w:rFonts w:ascii="Times New Roman"/>
          <w:b w:val="false"/>
          <w:i w:val="false"/>
          <w:color w:val="000000"/>
          <w:sz w:val="28"/>
        </w:rPr>
        <w:t>
      23. Каждый специалист МСО участвует в оказании специальных социальных услуг в соответствии с должностной инструкцией и индивидуальным планом.</w:t>
      </w:r>
      <w:r>
        <w:br/>
      </w:r>
      <w:r>
        <w:rPr>
          <w:rFonts w:ascii="Times New Roman"/>
          <w:b w:val="false"/>
          <w:i w:val="false"/>
          <w:color w:val="000000"/>
          <w:sz w:val="28"/>
        </w:rPr>
        <w:t>
</w:t>
      </w:r>
      <w:r>
        <w:rPr>
          <w:rFonts w:ascii="Times New Roman"/>
          <w:b w:val="false"/>
          <w:i w:val="false"/>
          <w:color w:val="000000"/>
          <w:sz w:val="28"/>
        </w:rPr>
        <w:t>
      24. За качественным выполнением служебных обязанностей в отношении всех специалистов МСО осуществляется регулярный контроль администрацией МСО.</w:t>
      </w:r>
      <w:r>
        <w:br/>
      </w:r>
      <w:r>
        <w:rPr>
          <w:rFonts w:ascii="Times New Roman"/>
          <w:b w:val="false"/>
          <w:i w:val="false"/>
          <w:color w:val="000000"/>
          <w:sz w:val="28"/>
        </w:rPr>
        <w:t>
</w:t>
      </w:r>
      <w:r>
        <w:rPr>
          <w:rFonts w:ascii="Times New Roman"/>
          <w:b w:val="false"/>
          <w:i w:val="false"/>
          <w:color w:val="000000"/>
          <w:sz w:val="28"/>
        </w:rPr>
        <w:t>
      Контроль по разработке и реализации индивидуального плана, регулярный мониторинг с целью качественного его исполнения и положительного развития опекаемого лица возлагается на специалиста по социальной работе. Итоги ежеквартального мониторинга по выполнению индивидуального плана, изменения качества жизни и состояния опекаемых лиц фиксируются специалистом по социальной работе в журнале/электронной картотеке.</w:t>
      </w:r>
      <w:r>
        <w:br/>
      </w:r>
      <w:r>
        <w:rPr>
          <w:rFonts w:ascii="Times New Roman"/>
          <w:b w:val="false"/>
          <w:i w:val="false"/>
          <w:color w:val="000000"/>
          <w:sz w:val="28"/>
        </w:rPr>
        <w:t>
</w:t>
      </w:r>
      <w:r>
        <w:rPr>
          <w:rFonts w:ascii="Times New Roman"/>
          <w:b w:val="false"/>
          <w:i w:val="false"/>
          <w:color w:val="000000"/>
          <w:sz w:val="28"/>
        </w:rPr>
        <w:t>
      25. Специалисты МСО не менее одного раза в квартал корректируют индивидуальные планы опекаемых лиц и отражают проведенные мероприятия и итоги ежеквартального мониторинга в журнале/электронной картотеке.</w:t>
      </w:r>
      <w:r>
        <w:br/>
      </w:r>
      <w:r>
        <w:rPr>
          <w:rFonts w:ascii="Times New Roman"/>
          <w:b w:val="false"/>
          <w:i w:val="false"/>
          <w:color w:val="000000"/>
          <w:sz w:val="28"/>
        </w:rPr>
        <w:t>
</w:t>
      </w:r>
      <w:r>
        <w:rPr>
          <w:rFonts w:ascii="Times New Roman"/>
          <w:b w:val="false"/>
          <w:i w:val="false"/>
          <w:color w:val="000000"/>
          <w:sz w:val="28"/>
        </w:rPr>
        <w:t>
      26. Качество работы специалистов по социальной работе отслеживается:</w:t>
      </w:r>
      <w:r>
        <w:br/>
      </w:r>
      <w:r>
        <w:rPr>
          <w:rFonts w:ascii="Times New Roman"/>
          <w:b w:val="false"/>
          <w:i w:val="false"/>
          <w:color w:val="000000"/>
          <w:sz w:val="28"/>
        </w:rPr>
        <w:t>
</w:t>
      </w:r>
      <w:r>
        <w:rPr>
          <w:rFonts w:ascii="Times New Roman"/>
          <w:b w:val="false"/>
          <w:i w:val="false"/>
          <w:color w:val="000000"/>
          <w:sz w:val="28"/>
        </w:rPr>
        <w:t>
      1) по количеству опекаемых лиц, вовлеченных в бытовую и трудовую деятельность;</w:t>
      </w:r>
      <w:r>
        <w:br/>
      </w:r>
      <w:r>
        <w:rPr>
          <w:rFonts w:ascii="Times New Roman"/>
          <w:b w:val="false"/>
          <w:i w:val="false"/>
          <w:color w:val="000000"/>
          <w:sz w:val="28"/>
        </w:rPr>
        <w:t>
</w:t>
      </w:r>
      <w:r>
        <w:rPr>
          <w:rFonts w:ascii="Times New Roman"/>
          <w:b w:val="false"/>
          <w:i w:val="false"/>
          <w:color w:val="000000"/>
          <w:sz w:val="28"/>
        </w:rPr>
        <w:t>
      2) по количеству социализированных лиц в сравнении с предыдущим годом.</w:t>
      </w:r>
    </w:p>
    <w:bookmarkEnd w:id="245"/>
    <w:bookmarkStart w:name="z826" w:id="246"/>
    <w:p>
      <w:pPr>
        <w:spacing w:after="0"/>
        <w:ind w:left="0"/>
        <w:jc w:val="left"/>
      </w:pPr>
      <w:r>
        <w:rPr>
          <w:rFonts w:ascii="Times New Roman"/>
          <w:b/>
          <w:i w:val="false"/>
          <w:color w:val="000000"/>
        </w:rPr>
        <w:t xml:space="preserve"> 
5. Условия предоставления специальных социальных услуг</w:t>
      </w:r>
    </w:p>
    <w:bookmarkEnd w:id="246"/>
    <w:bookmarkStart w:name="z827" w:id="247"/>
    <w:p>
      <w:pPr>
        <w:spacing w:after="0"/>
        <w:ind w:left="0"/>
        <w:jc w:val="both"/>
      </w:pPr>
      <w:r>
        <w:rPr>
          <w:rFonts w:ascii="Times New Roman"/>
          <w:b w:val="false"/>
          <w:i w:val="false"/>
          <w:color w:val="000000"/>
          <w:sz w:val="28"/>
        </w:rPr>
        <w:t>
      27. МСО государственной формы собственности предоставляет следующие виды специальных социальных услуг:</w:t>
      </w:r>
      <w:r>
        <w:br/>
      </w:r>
      <w:r>
        <w:rPr>
          <w:rFonts w:ascii="Times New Roman"/>
          <w:b w:val="false"/>
          <w:i w:val="false"/>
          <w:color w:val="000000"/>
          <w:sz w:val="28"/>
        </w:rPr>
        <w:t>
</w:t>
      </w:r>
      <w:r>
        <w:rPr>
          <w:rFonts w:ascii="Times New Roman"/>
          <w:b w:val="false"/>
          <w:i w:val="false"/>
          <w:color w:val="000000"/>
          <w:sz w:val="28"/>
        </w:rPr>
        <w:t>
      специальные социальные услуги в гарантированном объеме за счет бюджетных средств;</w:t>
      </w:r>
      <w:r>
        <w:br/>
      </w:r>
      <w:r>
        <w:rPr>
          <w:rFonts w:ascii="Times New Roman"/>
          <w:b w:val="false"/>
          <w:i w:val="false"/>
          <w:color w:val="000000"/>
          <w:sz w:val="28"/>
        </w:rPr>
        <w:t>
</w:t>
      </w:r>
      <w:r>
        <w:rPr>
          <w:rFonts w:ascii="Times New Roman"/>
          <w:b w:val="false"/>
          <w:i w:val="false"/>
          <w:color w:val="000000"/>
          <w:sz w:val="28"/>
        </w:rPr>
        <w:t>
      платные специальные социальные услуги, предоставляемые на платной основе сверх гарантированного объема специальных социальных услуг.</w:t>
      </w:r>
      <w:r>
        <w:br/>
      </w:r>
      <w:r>
        <w:rPr>
          <w:rFonts w:ascii="Times New Roman"/>
          <w:b w:val="false"/>
          <w:i w:val="false"/>
          <w:color w:val="000000"/>
          <w:sz w:val="28"/>
        </w:rPr>
        <w:t>
</w:t>
      </w:r>
      <w:r>
        <w:rPr>
          <w:rFonts w:ascii="Times New Roman"/>
          <w:b w:val="false"/>
          <w:i w:val="false"/>
          <w:color w:val="000000"/>
          <w:sz w:val="28"/>
        </w:rPr>
        <w:t>
      МСО частной формы собственности предоставляет следующие виды специальных социальных услуг:</w:t>
      </w:r>
      <w:r>
        <w:br/>
      </w:r>
      <w:r>
        <w:rPr>
          <w:rFonts w:ascii="Times New Roman"/>
          <w:b w:val="false"/>
          <w:i w:val="false"/>
          <w:color w:val="000000"/>
          <w:sz w:val="28"/>
        </w:rPr>
        <w:t>
</w:t>
      </w:r>
      <w:r>
        <w:rPr>
          <w:rFonts w:ascii="Times New Roman"/>
          <w:b w:val="false"/>
          <w:i w:val="false"/>
          <w:color w:val="000000"/>
          <w:sz w:val="28"/>
        </w:rPr>
        <w:t>
      специальные социальные услуги в гарантированном объеме за счет бюджетных средств;</w:t>
      </w:r>
      <w:r>
        <w:br/>
      </w:r>
      <w:r>
        <w:rPr>
          <w:rFonts w:ascii="Times New Roman"/>
          <w:b w:val="false"/>
          <w:i w:val="false"/>
          <w:color w:val="000000"/>
          <w:sz w:val="28"/>
        </w:rPr>
        <w:t>
</w:t>
      </w:r>
      <w:r>
        <w:rPr>
          <w:rFonts w:ascii="Times New Roman"/>
          <w:b w:val="false"/>
          <w:i w:val="false"/>
          <w:color w:val="000000"/>
          <w:sz w:val="28"/>
        </w:rPr>
        <w:t>
      платные специальные социальные услуги, предоставляемые на платной основе сверх гарантированного объема специальных социальных услуг;</w:t>
      </w:r>
      <w:r>
        <w:br/>
      </w:r>
      <w:r>
        <w:rPr>
          <w:rFonts w:ascii="Times New Roman"/>
          <w:b w:val="false"/>
          <w:i w:val="false"/>
          <w:color w:val="000000"/>
          <w:sz w:val="28"/>
        </w:rPr>
        <w:t>
</w:t>
      </w:r>
      <w:r>
        <w:rPr>
          <w:rFonts w:ascii="Times New Roman"/>
          <w:b w:val="false"/>
          <w:i w:val="false"/>
          <w:color w:val="000000"/>
          <w:sz w:val="28"/>
        </w:rPr>
        <w:t>
      платные специальные социальные услуги, предоставляемые на платной основе по договору между МСО и законными представителями опекаемого лица в объеме, определенном по соглашению сторон.</w:t>
      </w:r>
      <w:r>
        <w:br/>
      </w:r>
      <w:r>
        <w:rPr>
          <w:rFonts w:ascii="Times New Roman"/>
          <w:b w:val="false"/>
          <w:i w:val="false"/>
          <w:color w:val="000000"/>
          <w:sz w:val="28"/>
        </w:rPr>
        <w:t>
</w:t>
      </w:r>
      <w:r>
        <w:rPr>
          <w:rFonts w:ascii="Times New Roman"/>
          <w:b w:val="false"/>
          <w:i w:val="false"/>
          <w:color w:val="000000"/>
          <w:sz w:val="28"/>
        </w:rPr>
        <w:t>
      28. Специальные социальные услуги предоставляются в объемах, не менее предусмотренных Стандартом оказания специальных социальных услуг в области социальной защиты населения, с учетом индивидуальных потребностей опекаемых лиц, отраженных в индивидуальных планах.</w:t>
      </w:r>
      <w:r>
        <w:br/>
      </w:r>
      <w:r>
        <w:rPr>
          <w:rFonts w:ascii="Times New Roman"/>
          <w:b w:val="false"/>
          <w:i w:val="false"/>
          <w:color w:val="000000"/>
          <w:sz w:val="28"/>
        </w:rPr>
        <w:t>
</w:t>
      </w:r>
      <w:r>
        <w:rPr>
          <w:rFonts w:ascii="Times New Roman"/>
          <w:b w:val="false"/>
          <w:i w:val="false"/>
          <w:color w:val="000000"/>
          <w:sz w:val="28"/>
        </w:rPr>
        <w:t>
      29. Специалистом по социальной работе МСО проводится ежемесячный мониторинг выявления потребности опекаемых лиц в паллиативной помощи при хронических прогрессирующих заболеваниях или терминальной стадии.</w:t>
      </w:r>
      <w:r>
        <w:br/>
      </w:r>
      <w:r>
        <w:rPr>
          <w:rFonts w:ascii="Times New Roman"/>
          <w:b w:val="false"/>
          <w:i w:val="false"/>
          <w:color w:val="000000"/>
          <w:sz w:val="28"/>
        </w:rPr>
        <w:t>
</w:t>
      </w:r>
      <w:r>
        <w:rPr>
          <w:rFonts w:ascii="Times New Roman"/>
          <w:b w:val="false"/>
          <w:i w:val="false"/>
          <w:color w:val="000000"/>
          <w:sz w:val="28"/>
        </w:rPr>
        <w:t>
      30. Для каждого нуждающегося в паллиативной помощи опекаемого лица определяется потребность в лекарственных препаратах, инструментальном, техническом обеспечении и человеческих ресурсах (курирующий врач, круглосуточный медицинский пост, социальный работник по уходу), разрабатывается индивидуальный алгоритм паллиативной помощи, утверждаемый руководителем МСО.</w:t>
      </w:r>
    </w:p>
    <w:bookmarkEnd w:id="247"/>
    <w:bookmarkStart w:name="z837" w:id="248"/>
    <w:p>
      <w:pPr>
        <w:spacing w:after="0"/>
        <w:ind w:left="0"/>
        <w:jc w:val="left"/>
      </w:pPr>
      <w:r>
        <w:rPr>
          <w:rFonts w:ascii="Times New Roman"/>
          <w:b/>
          <w:i w:val="false"/>
          <w:color w:val="000000"/>
        </w:rPr>
        <w:t xml:space="preserve"> 
6. Требования к оказанию различных видов</w:t>
      </w:r>
      <w:r>
        <w:br/>
      </w:r>
      <w:r>
        <w:rPr>
          <w:rFonts w:ascii="Times New Roman"/>
          <w:b/>
          <w:i w:val="false"/>
          <w:color w:val="000000"/>
        </w:rPr>
        <w:t>
специальных социальных услуг</w:t>
      </w:r>
    </w:p>
    <w:bookmarkEnd w:id="248"/>
    <w:bookmarkStart w:name="z838" w:id="249"/>
    <w:p>
      <w:pPr>
        <w:spacing w:after="0"/>
        <w:ind w:left="0"/>
        <w:jc w:val="both"/>
      </w:pPr>
      <w:r>
        <w:rPr>
          <w:rFonts w:ascii="Times New Roman"/>
          <w:b w:val="false"/>
          <w:i w:val="false"/>
          <w:color w:val="000000"/>
          <w:sz w:val="28"/>
        </w:rPr>
        <w:t>
      31. Социально-бытовые услуги:</w:t>
      </w:r>
      <w:r>
        <w:br/>
      </w:r>
      <w:r>
        <w:rPr>
          <w:rFonts w:ascii="Times New Roman"/>
          <w:b w:val="false"/>
          <w:i w:val="false"/>
          <w:color w:val="000000"/>
          <w:sz w:val="28"/>
        </w:rPr>
        <w:t>
</w:t>
      </w:r>
      <w:r>
        <w:rPr>
          <w:rFonts w:ascii="Times New Roman"/>
          <w:b w:val="false"/>
          <w:i w:val="false"/>
          <w:color w:val="000000"/>
          <w:sz w:val="28"/>
        </w:rPr>
        <w:t>
      1) предоставляемые жилые помещения должны соответствовать санитарно-гигиеническим нормам и требованиям и обеспечивать удобство проживания опекаемых лиц. При размещении опекаемых лиц в жилых помещениях (комнатах) должны быть учтены их физическое и психическое состояние, психологическая совместимость, уровень личностного развития и социализация;</w:t>
      </w:r>
      <w:r>
        <w:br/>
      </w:r>
      <w:r>
        <w:rPr>
          <w:rFonts w:ascii="Times New Roman"/>
          <w:b w:val="false"/>
          <w:i w:val="false"/>
          <w:color w:val="000000"/>
          <w:sz w:val="28"/>
        </w:rPr>
        <w:t>
</w:t>
      </w:r>
      <w:r>
        <w:rPr>
          <w:rFonts w:ascii="Times New Roman"/>
          <w:b w:val="false"/>
          <w:i w:val="false"/>
          <w:color w:val="000000"/>
          <w:sz w:val="28"/>
        </w:rPr>
        <w:t>
      2) предоставляемые в пользование опекаемым лицам мебель, оборудование, мягкий инвентарь должны соответствовать нормативным документам по стандартизации в области технического регулирования, действующим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3) предоставляемые опекаемым лицам мебель и постельные принадлежности должны быть удобными в пользовании, подобранными с учетом физического состояния опекаемых лиц, отвечать требованиям современного дизайна;</w:t>
      </w:r>
      <w:r>
        <w:br/>
      </w:r>
      <w:r>
        <w:rPr>
          <w:rFonts w:ascii="Times New Roman"/>
          <w:b w:val="false"/>
          <w:i w:val="false"/>
          <w:color w:val="000000"/>
          <w:sz w:val="28"/>
        </w:rPr>
        <w:t>
</w:t>
      </w:r>
      <w:r>
        <w:rPr>
          <w:rFonts w:ascii="Times New Roman"/>
          <w:b w:val="false"/>
          <w:i w:val="false"/>
          <w:color w:val="000000"/>
          <w:sz w:val="28"/>
        </w:rPr>
        <w:t>
      4) одежда, обувь, нательное белье, предоставляемые опекаемым лицам, должны быть удобными в носке, соответствовать росту и размерам опекаемых лиц, отвечать, по возможности, их запросам по фасону и расцветке, а также санитарно-гигиеническим нормам и требованиям;</w:t>
      </w:r>
      <w:r>
        <w:br/>
      </w:r>
      <w:r>
        <w:rPr>
          <w:rFonts w:ascii="Times New Roman"/>
          <w:b w:val="false"/>
          <w:i w:val="false"/>
          <w:color w:val="000000"/>
          <w:sz w:val="28"/>
        </w:rPr>
        <w:t>
</w:t>
      </w:r>
      <w:r>
        <w:rPr>
          <w:rFonts w:ascii="Times New Roman"/>
          <w:b w:val="false"/>
          <w:i w:val="false"/>
          <w:color w:val="000000"/>
          <w:sz w:val="28"/>
        </w:rPr>
        <w:t>
      5) горячее питание, в том числе диетическое, должно готовиться из доброкачественных продуктов, отвечать требованиям сбалансированности и калорийности и соответствовать натуральным нормам питания для лиц, обслуживающихся в домах-интернатах, реабилитационных центрах, учебных заведениях для детей-инвалидов, территориальных центрах социального обслуживания, центрах социальной адаптации, утвержденным Правительством Республики Казахстан от 31 декабря 2008 года </w:t>
      </w:r>
      <w:r>
        <w:rPr>
          <w:rFonts w:ascii="Times New Roman"/>
          <w:b w:val="false"/>
          <w:i w:val="false"/>
          <w:color w:val="000000"/>
          <w:sz w:val="28"/>
        </w:rPr>
        <w:t>№ 1354</w:t>
      </w:r>
      <w:r>
        <w:rPr>
          <w:rFonts w:ascii="Times New Roman"/>
          <w:b w:val="false"/>
          <w:i w:val="false"/>
          <w:color w:val="000000"/>
          <w:sz w:val="28"/>
        </w:rPr>
        <w:t xml:space="preserve"> (далее - натуральные нормы питания).</w:t>
      </w:r>
      <w:r>
        <w:br/>
      </w:r>
      <w:r>
        <w:rPr>
          <w:rFonts w:ascii="Times New Roman"/>
          <w:b w:val="false"/>
          <w:i w:val="false"/>
          <w:color w:val="000000"/>
          <w:sz w:val="28"/>
        </w:rPr>
        <w:t>
</w:t>
      </w:r>
      <w:r>
        <w:rPr>
          <w:rFonts w:ascii="Times New Roman"/>
          <w:b w:val="false"/>
          <w:i w:val="false"/>
          <w:color w:val="000000"/>
          <w:sz w:val="28"/>
        </w:rPr>
        <w:t>
      Руководителем МСО утверждается текущее недельное меню и перспективное меню на вторую неделю в зависимости от сезона (весна-лето, осень-зима);</w:t>
      </w:r>
      <w:r>
        <w:br/>
      </w:r>
      <w:r>
        <w:rPr>
          <w:rFonts w:ascii="Times New Roman"/>
          <w:b w:val="false"/>
          <w:i w:val="false"/>
          <w:color w:val="000000"/>
          <w:sz w:val="28"/>
        </w:rPr>
        <w:t>
</w:t>
      </w:r>
      <w:r>
        <w:rPr>
          <w:rFonts w:ascii="Times New Roman"/>
          <w:b w:val="false"/>
          <w:i w:val="false"/>
          <w:color w:val="000000"/>
          <w:sz w:val="28"/>
        </w:rPr>
        <w:t>
      6) оказание социально-бытовых услуг индивидуально обслуживающего и гигиенического характера опекаемым лицам, находящимся на наблюдательном, постельном режиме и неспособным по состоянию здоровья выполнять обычные процедуры самообслуживания, должно обеспечивать выполнение необходимых им процедур без причинения какого-либо вреда их здоровью, физических или моральных страданий и неудобств (при оказании этих услуг необходима особая корректность обслуживающего персонала по отношению к опекаемым лицам);</w:t>
      </w:r>
      <w:r>
        <w:br/>
      </w:r>
      <w:r>
        <w:rPr>
          <w:rFonts w:ascii="Times New Roman"/>
          <w:b w:val="false"/>
          <w:i w:val="false"/>
          <w:color w:val="000000"/>
          <w:sz w:val="28"/>
        </w:rPr>
        <w:t>
</w:t>
      </w:r>
      <w:r>
        <w:rPr>
          <w:rFonts w:ascii="Times New Roman"/>
          <w:b w:val="false"/>
          <w:i w:val="false"/>
          <w:color w:val="000000"/>
          <w:sz w:val="28"/>
        </w:rPr>
        <w:t>
      7) с целью повышения эффективности, качества и доступности паллиативной помощи, направленной на опекаемых лиц, находящихся в состоянии хронических прогрессирующих заболеваний или в терминальной стадии, создаются палаты (отделения) паллиативной помощи;</w:t>
      </w:r>
      <w:r>
        <w:br/>
      </w:r>
      <w:r>
        <w:rPr>
          <w:rFonts w:ascii="Times New Roman"/>
          <w:b w:val="false"/>
          <w:i w:val="false"/>
          <w:color w:val="000000"/>
          <w:sz w:val="28"/>
        </w:rPr>
        <w:t>
</w:t>
      </w:r>
      <w:r>
        <w:rPr>
          <w:rFonts w:ascii="Times New Roman"/>
          <w:b w:val="false"/>
          <w:i w:val="false"/>
          <w:color w:val="000000"/>
          <w:sz w:val="28"/>
        </w:rPr>
        <w:t>
      8) перевозка опекаемых лиц автомобильным транспортом для лечения, обучения, участия в культурных мероприятиях осуществляется с соблюдением нормативов и правил эксплуатации автотранспортных средств, требований безопасности дорожного движения;</w:t>
      </w:r>
      <w:r>
        <w:br/>
      </w:r>
      <w:r>
        <w:rPr>
          <w:rFonts w:ascii="Times New Roman"/>
          <w:b w:val="false"/>
          <w:i w:val="false"/>
          <w:color w:val="000000"/>
          <w:sz w:val="28"/>
        </w:rPr>
        <w:t>
</w:t>
      </w:r>
      <w:r>
        <w:rPr>
          <w:rFonts w:ascii="Times New Roman"/>
          <w:b w:val="false"/>
          <w:i w:val="false"/>
          <w:color w:val="000000"/>
          <w:sz w:val="28"/>
        </w:rPr>
        <w:t>
      9) обеспечение бытовым обслуживанием (стирка, сушка, глаженье, дезинфекция нательного белья, одежды, постельных принадлежностей) должно обеспечивать качество и его своевременность;</w:t>
      </w:r>
      <w:r>
        <w:br/>
      </w:r>
      <w:r>
        <w:rPr>
          <w:rFonts w:ascii="Times New Roman"/>
          <w:b w:val="false"/>
          <w:i w:val="false"/>
          <w:color w:val="000000"/>
          <w:sz w:val="28"/>
        </w:rPr>
        <w:t>
</w:t>
      </w:r>
      <w:r>
        <w:rPr>
          <w:rFonts w:ascii="Times New Roman"/>
          <w:b w:val="false"/>
          <w:i w:val="false"/>
          <w:color w:val="000000"/>
          <w:sz w:val="28"/>
        </w:rPr>
        <w:t>
      10) при создании условий для отправления религиозных обрядов должны быть строго учтены вероисповедание, возраст, пол, физическое состояние опекаемых лиц, особенности религиозных обрядов, принятые в различных концессиях;</w:t>
      </w:r>
      <w:r>
        <w:br/>
      </w:r>
      <w:r>
        <w:rPr>
          <w:rFonts w:ascii="Times New Roman"/>
          <w:b w:val="false"/>
          <w:i w:val="false"/>
          <w:color w:val="000000"/>
          <w:sz w:val="28"/>
        </w:rPr>
        <w:t>
</w:t>
      </w:r>
      <w:r>
        <w:rPr>
          <w:rFonts w:ascii="Times New Roman"/>
          <w:b w:val="false"/>
          <w:i w:val="false"/>
          <w:color w:val="000000"/>
          <w:sz w:val="28"/>
        </w:rPr>
        <w:t>
      11) предоставление услуг городской телефонной связи;</w:t>
      </w:r>
      <w:r>
        <w:br/>
      </w:r>
      <w:r>
        <w:rPr>
          <w:rFonts w:ascii="Times New Roman"/>
          <w:b w:val="false"/>
          <w:i w:val="false"/>
          <w:color w:val="000000"/>
          <w:sz w:val="28"/>
        </w:rPr>
        <w:t>
</w:t>
      </w:r>
      <w:r>
        <w:rPr>
          <w:rFonts w:ascii="Times New Roman"/>
          <w:b w:val="false"/>
          <w:i w:val="false"/>
          <w:color w:val="000000"/>
          <w:sz w:val="28"/>
        </w:rPr>
        <w:t>
      12) оказание помощи в написании и прочтении писем;</w:t>
      </w:r>
      <w:r>
        <w:br/>
      </w:r>
      <w:r>
        <w:rPr>
          <w:rFonts w:ascii="Times New Roman"/>
          <w:b w:val="false"/>
          <w:i w:val="false"/>
          <w:color w:val="000000"/>
          <w:sz w:val="28"/>
        </w:rPr>
        <w:t>
</w:t>
      </w:r>
      <w:r>
        <w:rPr>
          <w:rFonts w:ascii="Times New Roman"/>
          <w:b w:val="false"/>
          <w:i w:val="false"/>
          <w:color w:val="000000"/>
          <w:sz w:val="28"/>
        </w:rPr>
        <w:t>
      13) организация ритуальных услуг осуществляется при отсутствии у умершего законных представителей, родственников или в случае их отказа от получения тела умершего опекаемого лица.</w:t>
      </w:r>
      <w:r>
        <w:br/>
      </w:r>
      <w:r>
        <w:rPr>
          <w:rFonts w:ascii="Times New Roman"/>
          <w:b w:val="false"/>
          <w:i w:val="false"/>
          <w:color w:val="000000"/>
          <w:sz w:val="28"/>
        </w:rPr>
        <w:t>
</w:t>
      </w:r>
      <w:r>
        <w:rPr>
          <w:rFonts w:ascii="Times New Roman"/>
          <w:b w:val="false"/>
          <w:i w:val="false"/>
          <w:color w:val="000000"/>
          <w:sz w:val="28"/>
        </w:rPr>
        <w:t>
      Специалистом по социальной работе осуществляется внутренний контроль за предоставлением социально-бытовых услуг в МСО, итоги которого фиксируются в журнале/электронной картотеке.</w:t>
      </w:r>
      <w:r>
        <w:br/>
      </w:r>
      <w:r>
        <w:rPr>
          <w:rFonts w:ascii="Times New Roman"/>
          <w:b w:val="false"/>
          <w:i w:val="false"/>
          <w:color w:val="000000"/>
          <w:sz w:val="28"/>
        </w:rPr>
        <w:t>
</w:t>
      </w:r>
      <w:r>
        <w:rPr>
          <w:rFonts w:ascii="Times New Roman"/>
          <w:b w:val="false"/>
          <w:i w:val="false"/>
          <w:color w:val="000000"/>
          <w:sz w:val="28"/>
        </w:rPr>
        <w:t>
      32. Социально-медицинские услуги:</w:t>
      </w:r>
      <w:r>
        <w:br/>
      </w:r>
      <w:r>
        <w:rPr>
          <w:rFonts w:ascii="Times New Roman"/>
          <w:b w:val="false"/>
          <w:i w:val="false"/>
          <w:color w:val="000000"/>
          <w:sz w:val="28"/>
        </w:rPr>
        <w:t>
</w:t>
      </w:r>
      <w:r>
        <w:rPr>
          <w:rFonts w:ascii="Times New Roman"/>
          <w:b w:val="false"/>
          <w:i w:val="false"/>
          <w:color w:val="000000"/>
          <w:sz w:val="28"/>
        </w:rPr>
        <w:t>
      1) наблюдение;</w:t>
      </w:r>
      <w:r>
        <w:br/>
      </w:r>
      <w:r>
        <w:rPr>
          <w:rFonts w:ascii="Times New Roman"/>
          <w:b w:val="false"/>
          <w:i w:val="false"/>
          <w:color w:val="000000"/>
          <w:sz w:val="28"/>
        </w:rPr>
        <w:t>
</w:t>
      </w:r>
      <w:r>
        <w:rPr>
          <w:rFonts w:ascii="Times New Roman"/>
          <w:b w:val="false"/>
          <w:i w:val="false"/>
          <w:color w:val="000000"/>
          <w:sz w:val="28"/>
        </w:rPr>
        <w:t>
      2) выдача лекарственных средств и изделий медицинского назначения осуществляется в соответствии с назначением лечащих врачей;</w:t>
      </w:r>
      <w:r>
        <w:br/>
      </w:r>
      <w:r>
        <w:rPr>
          <w:rFonts w:ascii="Times New Roman"/>
          <w:b w:val="false"/>
          <w:i w:val="false"/>
          <w:color w:val="000000"/>
          <w:sz w:val="28"/>
        </w:rPr>
        <w:t>
</w:t>
      </w:r>
      <w:r>
        <w:rPr>
          <w:rFonts w:ascii="Times New Roman"/>
          <w:b w:val="false"/>
          <w:i w:val="false"/>
          <w:color w:val="000000"/>
          <w:sz w:val="28"/>
        </w:rPr>
        <w:t>
      3) помощь в передвижении оказывается при необходимости;</w:t>
      </w:r>
      <w:r>
        <w:br/>
      </w:r>
      <w:r>
        <w:rPr>
          <w:rFonts w:ascii="Times New Roman"/>
          <w:b w:val="false"/>
          <w:i w:val="false"/>
          <w:color w:val="000000"/>
          <w:sz w:val="28"/>
        </w:rPr>
        <w:t>
</w:t>
      </w:r>
      <w:r>
        <w:rPr>
          <w:rFonts w:ascii="Times New Roman"/>
          <w:b w:val="false"/>
          <w:i w:val="false"/>
          <w:color w:val="000000"/>
          <w:sz w:val="28"/>
        </w:rPr>
        <w:t>
      4) проведение медицинских процедур (измерение температуры тела, артериального давления, наложение компрессов, перевязка, обработка пролежней, раневых поверхностей, очистительные клизмы) и оказание помощи в выполнении других, связанных со здоровьем процедур (прием лекарств, закапывание капель, пользование катетерами и другие процедуры), осуществляются с максимальной аккуратностью и осторожностью без причинения какого-либо вреда опекаемым;</w:t>
      </w:r>
      <w:r>
        <w:br/>
      </w:r>
      <w:r>
        <w:rPr>
          <w:rFonts w:ascii="Times New Roman"/>
          <w:b w:val="false"/>
          <w:i w:val="false"/>
          <w:color w:val="000000"/>
          <w:sz w:val="28"/>
        </w:rPr>
        <w:t>
</w:t>
      </w:r>
      <w:r>
        <w:rPr>
          <w:rFonts w:ascii="Times New Roman"/>
          <w:b w:val="false"/>
          <w:i w:val="false"/>
          <w:color w:val="000000"/>
          <w:sz w:val="28"/>
        </w:rPr>
        <w:t>
      5) организация лечебно-оздоровительных мероприятий проводится с учетом соматического состояния опекаемого лица, его индивидуальных потребностей;</w:t>
      </w:r>
      <w:r>
        <w:br/>
      </w:r>
      <w:r>
        <w:rPr>
          <w:rFonts w:ascii="Times New Roman"/>
          <w:b w:val="false"/>
          <w:i w:val="false"/>
          <w:color w:val="000000"/>
          <w:sz w:val="28"/>
        </w:rPr>
        <w:t>
</w:t>
      </w:r>
      <w:r>
        <w:rPr>
          <w:rFonts w:ascii="Times New Roman"/>
          <w:b w:val="false"/>
          <w:i w:val="false"/>
          <w:color w:val="000000"/>
          <w:sz w:val="28"/>
        </w:rPr>
        <w:t>
      6) содействие в госпитализации и сопровождение опекаемых лиц в организации здравоохранения, осуществляется специалистом по социальной работе и (или) курирующим врачом;</w:t>
      </w:r>
      <w:r>
        <w:br/>
      </w:r>
      <w:r>
        <w:rPr>
          <w:rFonts w:ascii="Times New Roman"/>
          <w:b w:val="false"/>
          <w:i w:val="false"/>
          <w:color w:val="000000"/>
          <w:sz w:val="28"/>
        </w:rPr>
        <w:t>
</w:t>
      </w:r>
      <w:r>
        <w:rPr>
          <w:rFonts w:ascii="Times New Roman"/>
          <w:b w:val="false"/>
          <w:i w:val="false"/>
          <w:color w:val="000000"/>
          <w:sz w:val="28"/>
        </w:rPr>
        <w:t>
      7) оказание услуг паллиативной помощи осуществляется для организации четкой преемственности и непрерывности наблюдения за опекаемыми лицами с момента необходимости до последнего дня жизни, с целью уменьшения психологической напряженности в МСО.</w:t>
      </w:r>
      <w:r>
        <w:br/>
      </w:r>
      <w:r>
        <w:rPr>
          <w:rFonts w:ascii="Times New Roman"/>
          <w:b w:val="false"/>
          <w:i w:val="false"/>
          <w:color w:val="000000"/>
          <w:sz w:val="28"/>
        </w:rPr>
        <w:t>
</w:t>
      </w:r>
      <w:r>
        <w:rPr>
          <w:rFonts w:ascii="Times New Roman"/>
          <w:b w:val="false"/>
          <w:i w:val="false"/>
          <w:color w:val="000000"/>
          <w:sz w:val="28"/>
        </w:rPr>
        <w:t>
      В палатах (отделениях) паллиативной помощи по предписанию врача устанавливается круглосуточное наблюдение медицинским персоналом (медицинская сестра), назначаются социальные работники по уходу, определяется потребность в лекарственных препаратах, в инструментальном и техническом обеспечении, а также в медицинских изделиях и средствах реабилитации и ухода за тяжело больными опекаемыми лицами;</w:t>
      </w:r>
      <w:r>
        <w:br/>
      </w:r>
      <w:r>
        <w:rPr>
          <w:rFonts w:ascii="Times New Roman"/>
          <w:b w:val="false"/>
          <w:i w:val="false"/>
          <w:color w:val="000000"/>
          <w:sz w:val="28"/>
        </w:rPr>
        <w:t>
</w:t>
      </w:r>
      <w:r>
        <w:rPr>
          <w:rFonts w:ascii="Times New Roman"/>
          <w:b w:val="false"/>
          <w:i w:val="false"/>
          <w:color w:val="000000"/>
          <w:sz w:val="28"/>
        </w:rPr>
        <w:t>
      8) взаимодействие с организациями здравоохранения по вопросам оказания паллиативной помощи осуществляют специалист по социальной работе и курирующий врач;</w:t>
      </w:r>
      <w:r>
        <w:br/>
      </w:r>
      <w:r>
        <w:rPr>
          <w:rFonts w:ascii="Times New Roman"/>
          <w:b w:val="false"/>
          <w:i w:val="false"/>
          <w:color w:val="000000"/>
          <w:sz w:val="28"/>
        </w:rPr>
        <w:t>
</w:t>
      </w:r>
      <w:r>
        <w:rPr>
          <w:rFonts w:ascii="Times New Roman"/>
          <w:b w:val="false"/>
          <w:i w:val="false"/>
          <w:color w:val="000000"/>
          <w:sz w:val="28"/>
        </w:rPr>
        <w:t>
      9) содействие в проведении медико-социальной экспертизы должно обеспечивать оказание квалифицированной помощи медико-социальной экспертной комиссии в правильном определении потребностей освидетельствуемых лиц в мерах социальной защиты, включая разработку индивидуальной программы реабилитации на основе оценки ограничений жизнедеятельности, вызванных стойким расстройством функций организма;</w:t>
      </w:r>
      <w:r>
        <w:br/>
      </w:r>
      <w:r>
        <w:rPr>
          <w:rFonts w:ascii="Times New Roman"/>
          <w:b w:val="false"/>
          <w:i w:val="false"/>
          <w:color w:val="000000"/>
          <w:sz w:val="28"/>
        </w:rPr>
        <w:t>
</w:t>
      </w:r>
      <w:r>
        <w:rPr>
          <w:rFonts w:ascii="Times New Roman"/>
          <w:b w:val="false"/>
          <w:i w:val="false"/>
          <w:color w:val="000000"/>
          <w:sz w:val="28"/>
        </w:rPr>
        <w:t>
      10) оказание помощи в выполнении физических упражнений должно обеспечивать овладение опекаемыми лицами доступным и безопасным для здоровья комплексом физических упражнений в целях его систематического выполнения для укрепления их здоровья;</w:t>
      </w:r>
      <w:r>
        <w:br/>
      </w:r>
      <w:r>
        <w:rPr>
          <w:rFonts w:ascii="Times New Roman"/>
          <w:b w:val="false"/>
          <w:i w:val="false"/>
          <w:color w:val="000000"/>
          <w:sz w:val="28"/>
        </w:rPr>
        <w:t>
</w:t>
      </w:r>
      <w:r>
        <w:rPr>
          <w:rFonts w:ascii="Times New Roman"/>
          <w:b w:val="false"/>
          <w:i w:val="false"/>
          <w:color w:val="000000"/>
          <w:sz w:val="28"/>
        </w:rPr>
        <w:t>
      11) проведение реабилитационных мероприятий социально-медицинского характера в соответствии с индивидуальными программами реабилитации должно обеспечивать выполнение оптимального для каждого опекаемого лица набора разработанных мероприятий по социальной реабилитации, состоящей из социально-средовой ориентации и социально-бытовой адаптации, медицинской реабилитации, состоящей из восстановительной терапии, реконструктивной хирургии, протезирования и ортезирования;</w:t>
      </w:r>
      <w:r>
        <w:br/>
      </w:r>
      <w:r>
        <w:rPr>
          <w:rFonts w:ascii="Times New Roman"/>
          <w:b w:val="false"/>
          <w:i w:val="false"/>
          <w:color w:val="000000"/>
          <w:sz w:val="28"/>
        </w:rPr>
        <w:t>
</w:t>
      </w:r>
      <w:r>
        <w:rPr>
          <w:rFonts w:ascii="Times New Roman"/>
          <w:b w:val="false"/>
          <w:i w:val="false"/>
          <w:color w:val="000000"/>
          <w:sz w:val="28"/>
        </w:rPr>
        <w:t>
      12) содействие в получении протезно-ортопедической и слухопротезной помощи осуществляется в соответствии с практическими потребностями опекаемого лица;</w:t>
      </w:r>
      <w:r>
        <w:br/>
      </w:r>
      <w:r>
        <w:rPr>
          <w:rFonts w:ascii="Times New Roman"/>
          <w:b w:val="false"/>
          <w:i w:val="false"/>
          <w:color w:val="000000"/>
          <w:sz w:val="28"/>
        </w:rPr>
        <w:t>
</w:t>
      </w:r>
      <w:r>
        <w:rPr>
          <w:rFonts w:ascii="Times New Roman"/>
          <w:b w:val="false"/>
          <w:i w:val="false"/>
          <w:color w:val="000000"/>
          <w:sz w:val="28"/>
        </w:rPr>
        <w:t>
      13) обеспечение ухода, в том числе оказание санитарно-гигиенических услуг (обтирание, обмывание, гигиенические ванны, стрижка ногтей, причесывание), проводится при необходимости и с учетом состояния здоровья опекаемого лица;</w:t>
      </w:r>
      <w:r>
        <w:br/>
      </w:r>
      <w:r>
        <w:rPr>
          <w:rFonts w:ascii="Times New Roman"/>
          <w:b w:val="false"/>
          <w:i w:val="false"/>
          <w:color w:val="000000"/>
          <w:sz w:val="28"/>
        </w:rPr>
        <w:t>
</w:t>
      </w:r>
      <w:r>
        <w:rPr>
          <w:rFonts w:ascii="Times New Roman"/>
          <w:b w:val="false"/>
          <w:i w:val="false"/>
          <w:color w:val="000000"/>
          <w:sz w:val="28"/>
        </w:rPr>
        <w:t>
      14) консультирование по социально-медицинским вопросам должно обеспечивать оказание квалифицированной помощи опекаемым лицам в правильном понимании и решении стоящих перед ними конкретных социально-медицинских проблем (гигиена питания и жилища, избавление от избыточного веса, вредных привычек, профилактика различных заболеваний, обучение членов семьи (родственников) опекаемых лиц практическим навыкам общего ухода за ними и другое);</w:t>
      </w:r>
      <w:r>
        <w:br/>
      </w:r>
      <w:r>
        <w:rPr>
          <w:rFonts w:ascii="Times New Roman"/>
          <w:b w:val="false"/>
          <w:i w:val="false"/>
          <w:color w:val="000000"/>
          <w:sz w:val="28"/>
        </w:rPr>
        <w:t>
</w:t>
      </w:r>
      <w:r>
        <w:rPr>
          <w:rFonts w:ascii="Times New Roman"/>
          <w:b w:val="false"/>
          <w:i w:val="false"/>
          <w:color w:val="000000"/>
          <w:sz w:val="28"/>
        </w:rPr>
        <w:t>
      15) проведение медико-социального обследования осуществляют врачи МСО с целью:</w:t>
      </w:r>
      <w:r>
        <w:br/>
      </w:r>
      <w:r>
        <w:rPr>
          <w:rFonts w:ascii="Times New Roman"/>
          <w:b w:val="false"/>
          <w:i w:val="false"/>
          <w:color w:val="000000"/>
          <w:sz w:val="28"/>
        </w:rPr>
        <w:t>
</w:t>
      </w:r>
      <w:r>
        <w:rPr>
          <w:rFonts w:ascii="Times New Roman"/>
          <w:b w:val="false"/>
          <w:i w:val="false"/>
          <w:color w:val="000000"/>
          <w:sz w:val="28"/>
        </w:rPr>
        <w:t>
      разработки социально-медицинских услуг индивидуального характера;</w:t>
      </w:r>
      <w:r>
        <w:br/>
      </w:r>
      <w:r>
        <w:rPr>
          <w:rFonts w:ascii="Times New Roman"/>
          <w:b w:val="false"/>
          <w:i w:val="false"/>
          <w:color w:val="000000"/>
          <w:sz w:val="28"/>
        </w:rPr>
        <w:t>
</w:t>
      </w:r>
      <w:r>
        <w:rPr>
          <w:rFonts w:ascii="Times New Roman"/>
          <w:b w:val="false"/>
          <w:i w:val="false"/>
          <w:color w:val="000000"/>
          <w:sz w:val="28"/>
        </w:rPr>
        <w:t>
      проведения первичного медицинского осмотра и первичной санитарной обработки;</w:t>
      </w:r>
      <w:r>
        <w:br/>
      </w:r>
      <w:r>
        <w:rPr>
          <w:rFonts w:ascii="Times New Roman"/>
          <w:b w:val="false"/>
          <w:i w:val="false"/>
          <w:color w:val="000000"/>
          <w:sz w:val="28"/>
        </w:rPr>
        <w:t>
</w:t>
      </w:r>
      <w:r>
        <w:rPr>
          <w:rFonts w:ascii="Times New Roman"/>
          <w:b w:val="false"/>
          <w:i w:val="false"/>
          <w:color w:val="000000"/>
          <w:sz w:val="28"/>
        </w:rPr>
        <w:t>
      оказания первичной медико-санитарной помощи;</w:t>
      </w:r>
      <w:r>
        <w:br/>
      </w:r>
      <w:r>
        <w:rPr>
          <w:rFonts w:ascii="Times New Roman"/>
          <w:b w:val="false"/>
          <w:i w:val="false"/>
          <w:color w:val="000000"/>
          <w:sz w:val="28"/>
        </w:rPr>
        <w:t>
</w:t>
      </w:r>
      <w:r>
        <w:rPr>
          <w:rFonts w:ascii="Times New Roman"/>
          <w:b w:val="false"/>
          <w:i w:val="false"/>
          <w:color w:val="000000"/>
          <w:sz w:val="28"/>
        </w:rPr>
        <w:t>
      организации медико-психологической помощи;</w:t>
      </w:r>
      <w:r>
        <w:br/>
      </w:r>
      <w:r>
        <w:rPr>
          <w:rFonts w:ascii="Times New Roman"/>
          <w:b w:val="false"/>
          <w:i w:val="false"/>
          <w:color w:val="000000"/>
          <w:sz w:val="28"/>
        </w:rPr>
        <w:t>
</w:t>
      </w:r>
      <w:r>
        <w:rPr>
          <w:rFonts w:ascii="Times New Roman"/>
          <w:b w:val="false"/>
          <w:i w:val="false"/>
          <w:color w:val="000000"/>
          <w:sz w:val="28"/>
        </w:rPr>
        <w:t>
      содействия в оказании гарантированного объема бесплатной медицинской помощи;</w:t>
      </w:r>
      <w:r>
        <w:br/>
      </w:r>
      <w:r>
        <w:rPr>
          <w:rFonts w:ascii="Times New Roman"/>
          <w:b w:val="false"/>
          <w:i w:val="false"/>
          <w:color w:val="000000"/>
          <w:sz w:val="28"/>
        </w:rPr>
        <w:t>
</w:t>
      </w:r>
      <w:r>
        <w:rPr>
          <w:rFonts w:ascii="Times New Roman"/>
          <w:b w:val="false"/>
          <w:i w:val="false"/>
          <w:color w:val="000000"/>
          <w:sz w:val="28"/>
        </w:rPr>
        <w:t>
      организации квалифицированного медицинского консультирования, в том числе специалистами медицинских организаций;</w:t>
      </w:r>
      <w:r>
        <w:br/>
      </w:r>
      <w:r>
        <w:rPr>
          <w:rFonts w:ascii="Times New Roman"/>
          <w:b w:val="false"/>
          <w:i w:val="false"/>
          <w:color w:val="000000"/>
          <w:sz w:val="28"/>
        </w:rPr>
        <w:t>
</w:t>
      </w:r>
      <w:r>
        <w:rPr>
          <w:rFonts w:ascii="Times New Roman"/>
          <w:b w:val="false"/>
          <w:i w:val="false"/>
          <w:color w:val="000000"/>
          <w:sz w:val="28"/>
        </w:rPr>
        <w:t>
      формирования и организации работы "групп здоровья" по медицинским показаниям и возрастным особенностям опекаемых лиц;</w:t>
      </w:r>
      <w:r>
        <w:br/>
      </w:r>
      <w:r>
        <w:rPr>
          <w:rFonts w:ascii="Times New Roman"/>
          <w:b w:val="false"/>
          <w:i w:val="false"/>
          <w:color w:val="000000"/>
          <w:sz w:val="28"/>
        </w:rPr>
        <w:t>
</w:t>
      </w:r>
      <w:r>
        <w:rPr>
          <w:rFonts w:ascii="Times New Roman"/>
          <w:b w:val="false"/>
          <w:i w:val="false"/>
          <w:color w:val="000000"/>
          <w:sz w:val="28"/>
        </w:rPr>
        <w:t>
      проведения санитарно-просветительной работы для решения вопросов возрастных изменений.</w:t>
      </w:r>
      <w:r>
        <w:br/>
      </w:r>
      <w:r>
        <w:rPr>
          <w:rFonts w:ascii="Times New Roman"/>
          <w:b w:val="false"/>
          <w:i w:val="false"/>
          <w:color w:val="000000"/>
          <w:sz w:val="28"/>
        </w:rPr>
        <w:t>
</w:t>
      </w:r>
      <w:r>
        <w:rPr>
          <w:rFonts w:ascii="Times New Roman"/>
          <w:b w:val="false"/>
          <w:i w:val="false"/>
          <w:color w:val="000000"/>
          <w:sz w:val="28"/>
        </w:rPr>
        <w:t>
      Проведение социально-медицинских мероприятий при необходимости корректируется и фиксируется в индивидуальном плане, журнале/электронной картотеке.</w:t>
      </w:r>
      <w:r>
        <w:br/>
      </w:r>
      <w:r>
        <w:rPr>
          <w:rFonts w:ascii="Times New Roman"/>
          <w:b w:val="false"/>
          <w:i w:val="false"/>
          <w:color w:val="000000"/>
          <w:sz w:val="28"/>
        </w:rPr>
        <w:t>
</w:t>
      </w:r>
      <w:r>
        <w:rPr>
          <w:rFonts w:ascii="Times New Roman"/>
          <w:b w:val="false"/>
          <w:i w:val="false"/>
          <w:color w:val="000000"/>
          <w:sz w:val="28"/>
        </w:rPr>
        <w:t>
      33. Социально-психологические услуги:</w:t>
      </w:r>
      <w:r>
        <w:br/>
      </w:r>
      <w:r>
        <w:rPr>
          <w:rFonts w:ascii="Times New Roman"/>
          <w:b w:val="false"/>
          <w:i w:val="false"/>
          <w:color w:val="000000"/>
          <w:sz w:val="28"/>
        </w:rPr>
        <w:t>
</w:t>
      </w:r>
      <w:r>
        <w:rPr>
          <w:rFonts w:ascii="Times New Roman"/>
          <w:b w:val="false"/>
          <w:i w:val="false"/>
          <w:color w:val="000000"/>
          <w:sz w:val="28"/>
        </w:rPr>
        <w:t>
      1) психологическая диагностика и обследование опекаемых лиц осуществляются на основе психодиагностического пакета, утверждаемого руководителем МСО;</w:t>
      </w:r>
      <w:r>
        <w:br/>
      </w:r>
      <w:r>
        <w:rPr>
          <w:rFonts w:ascii="Times New Roman"/>
          <w:b w:val="false"/>
          <w:i w:val="false"/>
          <w:color w:val="000000"/>
          <w:sz w:val="28"/>
        </w:rPr>
        <w:t>
</w:t>
      </w:r>
      <w:r>
        <w:rPr>
          <w:rFonts w:ascii="Times New Roman"/>
          <w:b w:val="false"/>
          <w:i w:val="false"/>
          <w:color w:val="000000"/>
          <w:sz w:val="28"/>
        </w:rPr>
        <w:t>
      2) разработка индивидуального плана осуществляется на основе оформленных в письменном виде рекомендаций специалистов, осуществляющих диагностику, коррекцию, социально-психологическое консультирование, оказывающих социально-медицинскую и медико-психологическую помощь;</w:t>
      </w:r>
      <w:r>
        <w:br/>
      </w:r>
      <w:r>
        <w:rPr>
          <w:rFonts w:ascii="Times New Roman"/>
          <w:b w:val="false"/>
          <w:i w:val="false"/>
          <w:color w:val="000000"/>
          <w:sz w:val="28"/>
        </w:rPr>
        <w:t>
</w:t>
      </w:r>
      <w:r>
        <w:rPr>
          <w:rFonts w:ascii="Times New Roman"/>
          <w:b w:val="false"/>
          <w:i w:val="false"/>
          <w:color w:val="000000"/>
          <w:sz w:val="28"/>
        </w:rPr>
        <w:t>
      3) психологическое консультирование должно обеспечить оказание опекаемым лицам квалифицированной помощи по налаживанию межличностных отношений для предупреждения и преодоления семейных конфликтов, по вопросам значимых отношений;</w:t>
      </w:r>
      <w:r>
        <w:br/>
      </w:r>
      <w:r>
        <w:rPr>
          <w:rFonts w:ascii="Times New Roman"/>
          <w:b w:val="false"/>
          <w:i w:val="false"/>
          <w:color w:val="000000"/>
          <w:sz w:val="28"/>
        </w:rPr>
        <w:t>
</w:t>
      </w:r>
      <w:r>
        <w:rPr>
          <w:rFonts w:ascii="Times New Roman"/>
          <w:b w:val="false"/>
          <w:i w:val="false"/>
          <w:color w:val="000000"/>
          <w:sz w:val="28"/>
        </w:rPr>
        <w:t>
      4) социально-психологическое консультирование должно на основе полученной от опекаемого лица информации и обсуждения с ним возникших социально-психологических проблем помочь ему раскрыть и мобилизовать внутренние ресурсы и решить эти проблемы;</w:t>
      </w:r>
      <w:r>
        <w:br/>
      </w:r>
      <w:r>
        <w:rPr>
          <w:rFonts w:ascii="Times New Roman"/>
          <w:b w:val="false"/>
          <w:i w:val="false"/>
          <w:color w:val="000000"/>
          <w:sz w:val="28"/>
        </w:rPr>
        <w:t>
</w:t>
      </w:r>
      <w:r>
        <w:rPr>
          <w:rFonts w:ascii="Times New Roman"/>
          <w:b w:val="false"/>
          <w:i w:val="false"/>
          <w:color w:val="000000"/>
          <w:sz w:val="28"/>
        </w:rPr>
        <w:t>
      5) психодиагностика и обследование личности должны по результатам определения и анализа психического состояния и индивидуальных особенностей личности опекаемого лица, влияющих на отклонения в его поведении и взаимоотношениях с окружающими людьми, дать необходимую информацию для составления прогноза и разработки рекомендаций по проведению коррекционных мероприятий;</w:t>
      </w:r>
      <w:r>
        <w:br/>
      </w:r>
      <w:r>
        <w:rPr>
          <w:rFonts w:ascii="Times New Roman"/>
          <w:b w:val="false"/>
          <w:i w:val="false"/>
          <w:color w:val="000000"/>
          <w:sz w:val="28"/>
        </w:rPr>
        <w:t>
</w:t>
      </w:r>
      <w:r>
        <w:rPr>
          <w:rFonts w:ascii="Times New Roman"/>
          <w:b w:val="false"/>
          <w:i w:val="false"/>
          <w:color w:val="000000"/>
          <w:sz w:val="28"/>
        </w:rPr>
        <w:t>
      6) психологическая коррекция, как активное психологическое воздействие, должна обеспечивать преодоление или ослабление отклонений в поведении, эмоциональном состоянии опекаемых лиц (неблагоприятных форм эмоционального реагирования и стереотипов поведения отдельных лиц, конфликтных отношений и других отклонений в поведении), что позволит привести эти показатели в соответствие с возрастными нормами и требованиями социальной среды;</w:t>
      </w:r>
      <w:r>
        <w:br/>
      </w:r>
      <w:r>
        <w:rPr>
          <w:rFonts w:ascii="Times New Roman"/>
          <w:b w:val="false"/>
          <w:i w:val="false"/>
          <w:color w:val="000000"/>
          <w:sz w:val="28"/>
        </w:rPr>
        <w:t>
</w:t>
      </w:r>
      <w:r>
        <w:rPr>
          <w:rFonts w:ascii="Times New Roman"/>
          <w:b w:val="false"/>
          <w:i w:val="false"/>
          <w:color w:val="000000"/>
          <w:sz w:val="28"/>
        </w:rPr>
        <w:t>
      7) психотерапевтическая помощь должна способствовать эффективному решению опекаемыми лицами таких лежащих в основе жизненных трудностей и личностных конфликтов проблем, как преодоление острой психотравмирующей или стрессовой ситуации, социальная адаптация к изменяющимся социально-экономическим условиям жизни и быта и других проблем;</w:t>
      </w:r>
      <w:r>
        <w:br/>
      </w:r>
      <w:r>
        <w:rPr>
          <w:rFonts w:ascii="Times New Roman"/>
          <w:b w:val="false"/>
          <w:i w:val="false"/>
          <w:color w:val="000000"/>
          <w:sz w:val="28"/>
        </w:rPr>
        <w:t>
</w:t>
      </w:r>
      <w:r>
        <w:rPr>
          <w:rFonts w:ascii="Times New Roman"/>
          <w:b w:val="false"/>
          <w:i w:val="false"/>
          <w:color w:val="000000"/>
          <w:sz w:val="28"/>
        </w:rPr>
        <w:t>
      8) психологические тренинги, как активное психологическое воздействие, должны быть оценены их эффективностью в снятии последствий психотравмирующих ситуаций, нервно-психической напряженности, привитии социально ценных норм поведения людям, преодолевающим асоциальные формы жизнедеятельности, формировании личностных предпосылок для адаптации к изменяющимся условиям;</w:t>
      </w:r>
      <w:r>
        <w:br/>
      </w:r>
      <w:r>
        <w:rPr>
          <w:rFonts w:ascii="Times New Roman"/>
          <w:b w:val="false"/>
          <w:i w:val="false"/>
          <w:color w:val="000000"/>
          <w:sz w:val="28"/>
        </w:rPr>
        <w:t>
</w:t>
      </w:r>
      <w:r>
        <w:rPr>
          <w:rFonts w:ascii="Times New Roman"/>
          <w:b w:val="false"/>
          <w:i w:val="false"/>
          <w:color w:val="000000"/>
          <w:sz w:val="28"/>
        </w:rPr>
        <w:t>
      9) привлечение опекаемых лиц к участию в группах взаимоподдержки, клубах общения должно обеспечивать оказание им помощи в выходе из состояния дискомфорта (если оно есть), поддержании и укреплении психического здоровья, повышении стрессоустойчивости, уровня психологической культуры, в первую очередь в сфере межличностных отношений и общения;</w:t>
      </w:r>
      <w:r>
        <w:br/>
      </w:r>
      <w:r>
        <w:rPr>
          <w:rFonts w:ascii="Times New Roman"/>
          <w:b w:val="false"/>
          <w:i w:val="false"/>
          <w:color w:val="000000"/>
          <w:sz w:val="28"/>
        </w:rPr>
        <w:t>
</w:t>
      </w:r>
      <w:r>
        <w:rPr>
          <w:rFonts w:ascii="Times New Roman"/>
          <w:b w:val="false"/>
          <w:i w:val="false"/>
          <w:color w:val="000000"/>
          <w:sz w:val="28"/>
        </w:rPr>
        <w:t>
      10) психологическая и медико-психологическая помощь (по телефону) должна обеспечивать: безотлагательное психологическое консультирование опекаемых лиц, содействие в мобилизации их физических, духовных, личностных, интеллектуальных ресурсов для выхода из кризисного состояния, расширении у них диапазона приемлемых средств для самостоятельного решения возникших проблем и преодоления трудностей, укреплении уверенности в себе, а также медико-психологическое консультирование и помощь в определении предварительного диагноза, правильном выборе лекарств и порядка их приема до прибытия медицинской помощи;</w:t>
      </w:r>
      <w:r>
        <w:br/>
      </w:r>
      <w:r>
        <w:rPr>
          <w:rFonts w:ascii="Times New Roman"/>
          <w:b w:val="false"/>
          <w:i w:val="false"/>
          <w:color w:val="000000"/>
          <w:sz w:val="28"/>
        </w:rPr>
        <w:t>
</w:t>
      </w:r>
      <w:r>
        <w:rPr>
          <w:rFonts w:ascii="Times New Roman"/>
          <w:b w:val="false"/>
          <w:i w:val="false"/>
          <w:color w:val="000000"/>
          <w:sz w:val="28"/>
        </w:rPr>
        <w:t>
      11) беседы, общение, выслушивание, подбадривание, мотивация к активности, психологическая поддержка жизненного тонуса должны обеспечивать укрепление психического здоровья опекаемых лиц, повышение их стрессоустойчивости и психической защищенности.</w:t>
      </w:r>
      <w:r>
        <w:br/>
      </w:r>
      <w:r>
        <w:rPr>
          <w:rFonts w:ascii="Times New Roman"/>
          <w:b w:val="false"/>
          <w:i w:val="false"/>
          <w:color w:val="000000"/>
          <w:sz w:val="28"/>
        </w:rPr>
        <w:t>
</w:t>
      </w:r>
      <w:r>
        <w:rPr>
          <w:rFonts w:ascii="Times New Roman"/>
          <w:b w:val="false"/>
          <w:i w:val="false"/>
          <w:color w:val="000000"/>
          <w:sz w:val="28"/>
        </w:rPr>
        <w:t>
      Результаты социально-психологических мероприятий и итоги контроля за своевременным оказанием помощи отражаются в журнале/электронной картотеке.</w:t>
      </w:r>
      <w:r>
        <w:br/>
      </w:r>
      <w:r>
        <w:rPr>
          <w:rFonts w:ascii="Times New Roman"/>
          <w:b w:val="false"/>
          <w:i w:val="false"/>
          <w:color w:val="000000"/>
          <w:sz w:val="28"/>
        </w:rPr>
        <w:t>
</w:t>
      </w:r>
      <w:r>
        <w:rPr>
          <w:rFonts w:ascii="Times New Roman"/>
          <w:b w:val="false"/>
          <w:i w:val="false"/>
          <w:color w:val="000000"/>
          <w:sz w:val="28"/>
        </w:rPr>
        <w:t>
      34. Социально-педагогические услуги:</w:t>
      </w:r>
      <w:r>
        <w:br/>
      </w:r>
      <w:r>
        <w:rPr>
          <w:rFonts w:ascii="Times New Roman"/>
          <w:b w:val="false"/>
          <w:i w:val="false"/>
          <w:color w:val="000000"/>
          <w:sz w:val="28"/>
        </w:rPr>
        <w:t>
</w:t>
      </w:r>
      <w:r>
        <w:rPr>
          <w:rFonts w:ascii="Times New Roman"/>
          <w:b w:val="false"/>
          <w:i w:val="false"/>
          <w:color w:val="000000"/>
          <w:sz w:val="28"/>
        </w:rPr>
        <w:t>
      1) проведение социально-педагогической диагностики и обследования уровня знаний, умений и навыков опекаемых лиц от 18 до 23 лет проводится учителем дефектологом;</w:t>
      </w:r>
      <w:r>
        <w:br/>
      </w:r>
      <w:r>
        <w:rPr>
          <w:rFonts w:ascii="Times New Roman"/>
          <w:b w:val="false"/>
          <w:i w:val="false"/>
          <w:color w:val="000000"/>
          <w:sz w:val="28"/>
        </w:rPr>
        <w:t>
</w:t>
      </w:r>
      <w:r>
        <w:rPr>
          <w:rFonts w:ascii="Times New Roman"/>
          <w:b w:val="false"/>
          <w:i w:val="false"/>
          <w:color w:val="000000"/>
          <w:sz w:val="28"/>
        </w:rPr>
        <w:t>
      2) работа по формированию социально-бытовых навыков (самообслуживание, личная гигиена, приготовление пищи, мелкий ремонт одежды, уход за жилым помещением и так далее), социально-трудовых навыков и навыков социальной адаптации (поведение в быту и общественных местах, самоконтроль, навыки общения и другие формы жизнедеятельности) проводится по фронтальному и индивидуальному плану работ;</w:t>
      </w:r>
      <w:r>
        <w:br/>
      </w:r>
      <w:r>
        <w:rPr>
          <w:rFonts w:ascii="Times New Roman"/>
          <w:b w:val="false"/>
          <w:i w:val="false"/>
          <w:color w:val="000000"/>
          <w:sz w:val="28"/>
        </w:rPr>
        <w:t>
</w:t>
      </w:r>
      <w:r>
        <w:rPr>
          <w:rFonts w:ascii="Times New Roman"/>
          <w:b w:val="false"/>
          <w:i w:val="false"/>
          <w:color w:val="000000"/>
          <w:sz w:val="28"/>
        </w:rPr>
        <w:t>
      3) для реализации социально-бытовой деятельности создаются специальные кабинеты, способствующие обучению основам бытовой ориентации и ручной умелости.</w:t>
      </w:r>
      <w:r>
        <w:br/>
      </w:r>
      <w:r>
        <w:rPr>
          <w:rFonts w:ascii="Times New Roman"/>
          <w:b w:val="false"/>
          <w:i w:val="false"/>
          <w:color w:val="000000"/>
          <w:sz w:val="28"/>
        </w:rPr>
        <w:t>
</w:t>
      </w:r>
      <w:r>
        <w:rPr>
          <w:rFonts w:ascii="Times New Roman"/>
          <w:b w:val="false"/>
          <w:i w:val="false"/>
          <w:color w:val="000000"/>
          <w:sz w:val="28"/>
        </w:rPr>
        <w:t>
      Ежеквартальное проведение промежуточной оценки результатов формирования необходимых навыков у опекаемых лиц, а также внесение изменений в индивидуальные планы, итоги промежуточного контроля отражаются в индивидуальных планах, журнале/электронной картотеке.</w:t>
      </w:r>
      <w:r>
        <w:br/>
      </w:r>
      <w:r>
        <w:rPr>
          <w:rFonts w:ascii="Times New Roman"/>
          <w:b w:val="false"/>
          <w:i w:val="false"/>
          <w:color w:val="000000"/>
          <w:sz w:val="28"/>
        </w:rPr>
        <w:t>
</w:t>
      </w:r>
      <w:r>
        <w:rPr>
          <w:rFonts w:ascii="Times New Roman"/>
          <w:b w:val="false"/>
          <w:i w:val="false"/>
          <w:color w:val="000000"/>
          <w:sz w:val="28"/>
        </w:rPr>
        <w:t>
      35. Социально-трудовые услуги:</w:t>
      </w:r>
      <w:r>
        <w:br/>
      </w:r>
      <w:r>
        <w:rPr>
          <w:rFonts w:ascii="Times New Roman"/>
          <w:b w:val="false"/>
          <w:i w:val="false"/>
          <w:color w:val="000000"/>
          <w:sz w:val="28"/>
        </w:rPr>
        <w:t>
</w:t>
      </w:r>
      <w:r>
        <w:rPr>
          <w:rFonts w:ascii="Times New Roman"/>
          <w:b w:val="false"/>
          <w:i w:val="false"/>
          <w:color w:val="000000"/>
          <w:sz w:val="28"/>
        </w:rPr>
        <w:t>
      1) проводится обследование опекаемых лиц по уровню имеющихся трудовых навыков, результаты обследования отображаются в индивидуальном плане;</w:t>
      </w:r>
      <w:r>
        <w:br/>
      </w:r>
      <w:r>
        <w:rPr>
          <w:rFonts w:ascii="Times New Roman"/>
          <w:b w:val="false"/>
          <w:i w:val="false"/>
          <w:color w:val="000000"/>
          <w:sz w:val="28"/>
        </w:rPr>
        <w:t>
</w:t>
      </w:r>
      <w:r>
        <w:rPr>
          <w:rFonts w:ascii="Times New Roman"/>
          <w:b w:val="false"/>
          <w:i w:val="false"/>
          <w:color w:val="000000"/>
          <w:sz w:val="28"/>
        </w:rPr>
        <w:t>
      2) исходя из индивидуальных потребностей опекаемых лиц, назначаются:</w:t>
      </w:r>
      <w:r>
        <w:br/>
      </w:r>
      <w:r>
        <w:rPr>
          <w:rFonts w:ascii="Times New Roman"/>
          <w:b w:val="false"/>
          <w:i w:val="false"/>
          <w:color w:val="000000"/>
          <w:sz w:val="28"/>
        </w:rPr>
        <w:t>
</w:t>
      </w:r>
      <w:r>
        <w:rPr>
          <w:rFonts w:ascii="Times New Roman"/>
          <w:b w:val="false"/>
          <w:i w:val="false"/>
          <w:color w:val="000000"/>
          <w:sz w:val="28"/>
        </w:rPr>
        <w:t>
      трудовая реабилитация в специально организованных кабинетах (мастерских);</w:t>
      </w:r>
      <w:r>
        <w:br/>
      </w:r>
      <w:r>
        <w:rPr>
          <w:rFonts w:ascii="Times New Roman"/>
          <w:b w:val="false"/>
          <w:i w:val="false"/>
          <w:color w:val="000000"/>
          <w:sz w:val="28"/>
        </w:rPr>
        <w:t>
</w:t>
      </w:r>
      <w:r>
        <w:rPr>
          <w:rFonts w:ascii="Times New Roman"/>
          <w:b w:val="false"/>
          <w:i w:val="false"/>
          <w:color w:val="000000"/>
          <w:sz w:val="28"/>
        </w:rPr>
        <w:t>
      фронтальные или индивидуальные занятия для формирования посильных трудовых навыков;</w:t>
      </w:r>
      <w:r>
        <w:br/>
      </w:r>
      <w:r>
        <w:rPr>
          <w:rFonts w:ascii="Times New Roman"/>
          <w:b w:val="false"/>
          <w:i w:val="false"/>
          <w:color w:val="000000"/>
          <w:sz w:val="28"/>
        </w:rPr>
        <w:t>
</w:t>
      </w:r>
      <w:r>
        <w:rPr>
          <w:rFonts w:ascii="Times New Roman"/>
          <w:b w:val="false"/>
          <w:i w:val="false"/>
          <w:color w:val="000000"/>
          <w:sz w:val="28"/>
        </w:rPr>
        <w:t>
      мероприятия по вовлечению опекаемых лиц в трудовую деятельность с целью изучения различных ее направлений (видов);</w:t>
      </w:r>
      <w:r>
        <w:br/>
      </w:r>
      <w:r>
        <w:rPr>
          <w:rFonts w:ascii="Times New Roman"/>
          <w:b w:val="false"/>
          <w:i w:val="false"/>
          <w:color w:val="000000"/>
          <w:sz w:val="28"/>
        </w:rPr>
        <w:t>
</w:t>
      </w:r>
      <w:r>
        <w:rPr>
          <w:rFonts w:ascii="Times New Roman"/>
          <w:b w:val="false"/>
          <w:i w:val="false"/>
          <w:color w:val="000000"/>
          <w:sz w:val="28"/>
        </w:rPr>
        <w:t>
      мероприятия по вовлечению опекаемых лиц в социально-трудовую деятельность для участия в общественной жизни коллектива МСО с использованием их остаточных трудовых возможностей и налаживания социальных и коммуникативных связей;</w:t>
      </w:r>
      <w:r>
        <w:br/>
      </w:r>
      <w:r>
        <w:rPr>
          <w:rFonts w:ascii="Times New Roman"/>
          <w:b w:val="false"/>
          <w:i w:val="false"/>
          <w:color w:val="000000"/>
          <w:sz w:val="28"/>
        </w:rPr>
        <w:t>
</w:t>
      </w:r>
      <w:r>
        <w:rPr>
          <w:rFonts w:ascii="Times New Roman"/>
          <w:b w:val="false"/>
          <w:i w:val="false"/>
          <w:color w:val="000000"/>
          <w:sz w:val="28"/>
        </w:rPr>
        <w:t>
      виды трудовой деятельности с целью формирования соответствующих навыков, знаний и умений;</w:t>
      </w:r>
      <w:r>
        <w:br/>
      </w:r>
      <w:r>
        <w:rPr>
          <w:rFonts w:ascii="Times New Roman"/>
          <w:b w:val="false"/>
          <w:i w:val="false"/>
          <w:color w:val="000000"/>
          <w:sz w:val="28"/>
        </w:rPr>
        <w:t>
</w:t>
      </w:r>
      <w:r>
        <w:rPr>
          <w:rFonts w:ascii="Times New Roman"/>
          <w:b w:val="false"/>
          <w:i w:val="false"/>
          <w:color w:val="000000"/>
          <w:sz w:val="28"/>
        </w:rPr>
        <w:t>
      3) создаются условия для проведения мероприятий по обучению доступным профессиональным навыкам, восстановлению личностного и социального статуса;</w:t>
      </w:r>
      <w:r>
        <w:br/>
      </w:r>
      <w:r>
        <w:rPr>
          <w:rFonts w:ascii="Times New Roman"/>
          <w:b w:val="false"/>
          <w:i w:val="false"/>
          <w:color w:val="000000"/>
          <w:sz w:val="28"/>
        </w:rPr>
        <w:t>
</w:t>
      </w:r>
      <w:r>
        <w:rPr>
          <w:rFonts w:ascii="Times New Roman"/>
          <w:b w:val="false"/>
          <w:i w:val="false"/>
          <w:color w:val="000000"/>
          <w:sz w:val="28"/>
        </w:rPr>
        <w:t>
      4) организация рабочих мест для опекаемых лиц.</w:t>
      </w:r>
      <w:r>
        <w:br/>
      </w:r>
      <w:r>
        <w:rPr>
          <w:rFonts w:ascii="Times New Roman"/>
          <w:b w:val="false"/>
          <w:i w:val="false"/>
          <w:color w:val="000000"/>
          <w:sz w:val="28"/>
        </w:rPr>
        <w:t>
</w:t>
      </w:r>
      <w:r>
        <w:rPr>
          <w:rFonts w:ascii="Times New Roman"/>
          <w:b w:val="false"/>
          <w:i w:val="false"/>
          <w:color w:val="000000"/>
          <w:sz w:val="28"/>
        </w:rPr>
        <w:t>
      36. Социально-культурные услуги:</w:t>
      </w:r>
      <w:r>
        <w:br/>
      </w:r>
      <w:r>
        <w:rPr>
          <w:rFonts w:ascii="Times New Roman"/>
          <w:b w:val="false"/>
          <w:i w:val="false"/>
          <w:color w:val="000000"/>
          <w:sz w:val="28"/>
        </w:rPr>
        <w:t>
</w:t>
      </w:r>
      <w:r>
        <w:rPr>
          <w:rFonts w:ascii="Times New Roman"/>
          <w:b w:val="false"/>
          <w:i w:val="false"/>
          <w:color w:val="000000"/>
          <w:sz w:val="28"/>
        </w:rPr>
        <w:t>
      1) осуществляется деятельность по разработке плана предоставления социально-культурных услуг:</w:t>
      </w:r>
      <w:r>
        <w:br/>
      </w:r>
      <w:r>
        <w:rPr>
          <w:rFonts w:ascii="Times New Roman"/>
          <w:b w:val="false"/>
          <w:i w:val="false"/>
          <w:color w:val="000000"/>
          <w:sz w:val="28"/>
        </w:rPr>
        <w:t>
</w:t>
      </w:r>
      <w:r>
        <w:rPr>
          <w:rFonts w:ascii="Times New Roman"/>
          <w:b w:val="false"/>
          <w:i w:val="false"/>
          <w:color w:val="000000"/>
          <w:sz w:val="28"/>
        </w:rPr>
        <w:t>
      экскурсий, посещения театров, выставок, кинотеатров;</w:t>
      </w:r>
      <w:r>
        <w:br/>
      </w:r>
      <w:r>
        <w:rPr>
          <w:rFonts w:ascii="Times New Roman"/>
          <w:b w:val="false"/>
          <w:i w:val="false"/>
          <w:color w:val="000000"/>
          <w:sz w:val="28"/>
        </w:rPr>
        <w:t>
</w:t>
      </w:r>
      <w:r>
        <w:rPr>
          <w:rFonts w:ascii="Times New Roman"/>
          <w:b w:val="false"/>
          <w:i w:val="false"/>
          <w:color w:val="000000"/>
          <w:sz w:val="28"/>
        </w:rPr>
        <w:t>
      проведения концертов художественной самодеятельности;</w:t>
      </w:r>
      <w:r>
        <w:br/>
      </w:r>
      <w:r>
        <w:rPr>
          <w:rFonts w:ascii="Times New Roman"/>
          <w:b w:val="false"/>
          <w:i w:val="false"/>
          <w:color w:val="000000"/>
          <w:sz w:val="28"/>
        </w:rPr>
        <w:t>
</w:t>
      </w:r>
      <w:r>
        <w:rPr>
          <w:rFonts w:ascii="Times New Roman"/>
          <w:b w:val="false"/>
          <w:i w:val="false"/>
          <w:color w:val="000000"/>
          <w:sz w:val="28"/>
        </w:rPr>
        <w:t>
      праздников, юбилеев и других культурных мероприятий;</w:t>
      </w:r>
      <w:r>
        <w:br/>
      </w:r>
      <w:r>
        <w:rPr>
          <w:rFonts w:ascii="Times New Roman"/>
          <w:b w:val="false"/>
          <w:i w:val="false"/>
          <w:color w:val="000000"/>
          <w:sz w:val="28"/>
        </w:rPr>
        <w:t>
</w:t>
      </w:r>
      <w:r>
        <w:rPr>
          <w:rFonts w:ascii="Times New Roman"/>
          <w:b w:val="false"/>
          <w:i w:val="false"/>
          <w:color w:val="000000"/>
          <w:sz w:val="28"/>
        </w:rPr>
        <w:t>
      2) создаются условия для организации кружков художественной самодеятельности;</w:t>
      </w:r>
      <w:r>
        <w:br/>
      </w:r>
      <w:r>
        <w:rPr>
          <w:rFonts w:ascii="Times New Roman"/>
          <w:b w:val="false"/>
          <w:i w:val="false"/>
          <w:color w:val="000000"/>
          <w:sz w:val="28"/>
        </w:rPr>
        <w:t>
</w:t>
      </w:r>
      <w:r>
        <w:rPr>
          <w:rFonts w:ascii="Times New Roman"/>
          <w:b w:val="false"/>
          <w:i w:val="false"/>
          <w:color w:val="000000"/>
          <w:sz w:val="28"/>
        </w:rPr>
        <w:t>
      3) совместно с опекаемыми лицами разрабатываются, обсуждаются программы концертов и сценарии проводимых мероприятий.</w:t>
      </w:r>
      <w:r>
        <w:br/>
      </w:r>
      <w:r>
        <w:rPr>
          <w:rFonts w:ascii="Times New Roman"/>
          <w:b w:val="false"/>
          <w:i w:val="false"/>
          <w:color w:val="000000"/>
          <w:sz w:val="28"/>
        </w:rPr>
        <w:t>
</w:t>
      </w:r>
      <w:r>
        <w:rPr>
          <w:rFonts w:ascii="Times New Roman"/>
          <w:b w:val="false"/>
          <w:i w:val="false"/>
          <w:color w:val="000000"/>
          <w:sz w:val="28"/>
        </w:rPr>
        <w:t>
      37. Социально-экономические услуги:</w:t>
      </w:r>
      <w:r>
        <w:br/>
      </w:r>
      <w:r>
        <w:rPr>
          <w:rFonts w:ascii="Times New Roman"/>
          <w:b w:val="false"/>
          <w:i w:val="false"/>
          <w:color w:val="000000"/>
          <w:sz w:val="28"/>
        </w:rPr>
        <w:t>
</w:t>
      </w:r>
      <w:r>
        <w:rPr>
          <w:rFonts w:ascii="Times New Roman"/>
          <w:b w:val="false"/>
          <w:i w:val="false"/>
          <w:color w:val="000000"/>
          <w:sz w:val="28"/>
        </w:rPr>
        <w:t>
      1) содействие в получении полагающихся пособий, компенсаций, алиментов и других выплат в соответствии с Законами Республики Казахстан от 17 июля 2001 года "</w:t>
      </w:r>
      <w:r>
        <w:rPr>
          <w:rFonts w:ascii="Times New Roman"/>
          <w:b w:val="false"/>
          <w:i w:val="false"/>
          <w:color w:val="000000"/>
          <w:sz w:val="28"/>
        </w:rPr>
        <w:t>О государственной адресной социальной помощи"</w:t>
      </w:r>
      <w:r>
        <w:rPr>
          <w:rFonts w:ascii="Times New Roman"/>
          <w:b w:val="false"/>
          <w:i w:val="false"/>
          <w:color w:val="000000"/>
          <w:sz w:val="28"/>
        </w:rPr>
        <w:t>, от 9 января 2003 года "</w:t>
      </w:r>
      <w:r>
        <w:rPr>
          <w:rFonts w:ascii="Times New Roman"/>
          <w:b w:val="false"/>
          <w:i w:val="false"/>
          <w:color w:val="000000"/>
          <w:sz w:val="28"/>
        </w:rPr>
        <w:t>О государственных социальных пособиях по инвалидности</w:t>
      </w:r>
      <w:r>
        <w:rPr>
          <w:rFonts w:ascii="Times New Roman"/>
          <w:b w:val="false"/>
          <w:i w:val="false"/>
          <w:color w:val="000000"/>
          <w:sz w:val="28"/>
        </w:rPr>
        <w:t>, по случаю потери кормильца и по возрасту в Республике Казахстан", от 5 апреля 1999 года "</w:t>
      </w:r>
      <w:r>
        <w:rPr>
          <w:rFonts w:ascii="Times New Roman"/>
          <w:b w:val="false"/>
          <w:i w:val="false"/>
          <w:color w:val="000000"/>
          <w:sz w:val="28"/>
        </w:rPr>
        <w:t>О специальном государственном пособии</w:t>
      </w:r>
      <w:r>
        <w:rPr>
          <w:rFonts w:ascii="Times New Roman"/>
          <w:b w:val="false"/>
          <w:i w:val="false"/>
          <w:color w:val="000000"/>
          <w:sz w:val="28"/>
        </w:rPr>
        <w:t xml:space="preserve"> в Республике Казахстан" и иными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2) хранящиеся на банковском лицевом счете деньги используются для приобретения дополнительного питания, предметов первой необходимости, мягкого и твердого инвентаря руководителем МСО на личные нужды опекаемых лиц согласно Правилам использования пенсионных выплат и государственных социальных пособий инвалидов, проживающих в государственных медико-социальных учреждениях,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19 марта 2008 года № 72-п (зарегистрирован в Реестре государственной регистрации нормативных правовых актов за № 5193);</w:t>
      </w:r>
      <w:r>
        <w:br/>
      </w:r>
      <w:r>
        <w:rPr>
          <w:rFonts w:ascii="Times New Roman"/>
          <w:b w:val="false"/>
          <w:i w:val="false"/>
          <w:color w:val="000000"/>
          <w:sz w:val="28"/>
        </w:rPr>
        <w:t>
</w:t>
      </w:r>
      <w:r>
        <w:rPr>
          <w:rFonts w:ascii="Times New Roman"/>
          <w:b w:val="false"/>
          <w:i w:val="false"/>
          <w:color w:val="000000"/>
          <w:sz w:val="28"/>
        </w:rPr>
        <w:t>
      3) обеспечение одеждой и обувью, соответствующих размерам и удовлетворяющих потребностям опекаемых лиц согласно минимальным нормам одежды,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РК от 3 ноября 2009 года № 323-п (зарегистрирован в Реестре государственной регистрации нормативных правовых актов за № 5966).</w:t>
      </w:r>
      <w:r>
        <w:br/>
      </w:r>
      <w:r>
        <w:rPr>
          <w:rFonts w:ascii="Times New Roman"/>
          <w:b w:val="false"/>
          <w:i w:val="false"/>
          <w:color w:val="000000"/>
          <w:sz w:val="28"/>
        </w:rPr>
        <w:t>
</w:t>
      </w:r>
      <w:r>
        <w:rPr>
          <w:rFonts w:ascii="Times New Roman"/>
          <w:b w:val="false"/>
          <w:i w:val="false"/>
          <w:color w:val="000000"/>
          <w:sz w:val="28"/>
        </w:rPr>
        <w:t>
      38. Социально-правовые услуги:</w:t>
      </w:r>
      <w:r>
        <w:br/>
      </w:r>
      <w:r>
        <w:rPr>
          <w:rFonts w:ascii="Times New Roman"/>
          <w:b w:val="false"/>
          <w:i w:val="false"/>
          <w:color w:val="000000"/>
          <w:sz w:val="28"/>
        </w:rPr>
        <w:t>
</w:t>
      </w:r>
      <w:r>
        <w:rPr>
          <w:rFonts w:ascii="Times New Roman"/>
          <w:b w:val="false"/>
          <w:i w:val="false"/>
          <w:color w:val="000000"/>
          <w:sz w:val="28"/>
        </w:rPr>
        <w:t>
      1) консультирование по вопросам, связанным с правом на социальное обслуживание и защиту своих интересов;</w:t>
      </w:r>
      <w:r>
        <w:br/>
      </w:r>
      <w:r>
        <w:rPr>
          <w:rFonts w:ascii="Times New Roman"/>
          <w:b w:val="false"/>
          <w:i w:val="false"/>
          <w:color w:val="000000"/>
          <w:sz w:val="28"/>
        </w:rPr>
        <w:t>
</w:t>
      </w:r>
      <w:r>
        <w:rPr>
          <w:rFonts w:ascii="Times New Roman"/>
          <w:b w:val="false"/>
          <w:i w:val="false"/>
          <w:color w:val="000000"/>
          <w:sz w:val="28"/>
        </w:rPr>
        <w:t>
      2) оказание помощи в подготовке и подаче обращений на действия или бездействие организаций, предоставляющих специальные социальные услуги и нарушающих или ущемляющих законные права опекаемых лиц;</w:t>
      </w:r>
      <w:r>
        <w:br/>
      </w:r>
      <w:r>
        <w:rPr>
          <w:rFonts w:ascii="Times New Roman"/>
          <w:b w:val="false"/>
          <w:i w:val="false"/>
          <w:color w:val="000000"/>
          <w:sz w:val="28"/>
        </w:rPr>
        <w:t>
</w:t>
      </w:r>
      <w:r>
        <w:rPr>
          <w:rFonts w:ascii="Times New Roman"/>
          <w:b w:val="false"/>
          <w:i w:val="false"/>
          <w:color w:val="000000"/>
          <w:sz w:val="28"/>
        </w:rPr>
        <w:t>
      3) помощь в оформлении документов;</w:t>
      </w:r>
      <w:r>
        <w:br/>
      </w:r>
      <w:r>
        <w:rPr>
          <w:rFonts w:ascii="Times New Roman"/>
          <w:b w:val="false"/>
          <w:i w:val="false"/>
          <w:color w:val="000000"/>
          <w:sz w:val="28"/>
        </w:rPr>
        <w:t>
</w:t>
      </w:r>
      <w:r>
        <w:rPr>
          <w:rFonts w:ascii="Times New Roman"/>
          <w:b w:val="false"/>
          <w:i w:val="false"/>
          <w:color w:val="000000"/>
          <w:sz w:val="28"/>
        </w:rPr>
        <w:t>
      4) оказание юридической помощи и содействие в получении установленных законодательством льгот и преимуществ, социальных выплат;</w:t>
      </w:r>
      <w:r>
        <w:br/>
      </w:r>
      <w:r>
        <w:rPr>
          <w:rFonts w:ascii="Times New Roman"/>
          <w:b w:val="false"/>
          <w:i w:val="false"/>
          <w:color w:val="000000"/>
          <w:sz w:val="28"/>
        </w:rPr>
        <w:t>
</w:t>
      </w:r>
      <w:r>
        <w:rPr>
          <w:rFonts w:ascii="Times New Roman"/>
          <w:b w:val="false"/>
          <w:i w:val="false"/>
          <w:color w:val="000000"/>
          <w:sz w:val="28"/>
        </w:rPr>
        <w:t>
      5) получение по доверенности пособий, других социальных выплат;</w:t>
      </w:r>
      <w:r>
        <w:br/>
      </w:r>
      <w:r>
        <w:rPr>
          <w:rFonts w:ascii="Times New Roman"/>
          <w:b w:val="false"/>
          <w:i w:val="false"/>
          <w:color w:val="000000"/>
          <w:sz w:val="28"/>
        </w:rPr>
        <w:t>
</w:t>
      </w:r>
      <w:r>
        <w:rPr>
          <w:rFonts w:ascii="Times New Roman"/>
          <w:b w:val="false"/>
          <w:i w:val="false"/>
          <w:color w:val="000000"/>
          <w:sz w:val="28"/>
        </w:rPr>
        <w:t>
      6) оформление документов для получения удостоверения личности, паспорта, социальных выплат и других документов, имеющих юридическое значение;</w:t>
      </w:r>
      <w:r>
        <w:br/>
      </w:r>
      <w:r>
        <w:rPr>
          <w:rFonts w:ascii="Times New Roman"/>
          <w:b w:val="false"/>
          <w:i w:val="false"/>
          <w:color w:val="000000"/>
          <w:sz w:val="28"/>
        </w:rPr>
        <w:t>
</w:t>
      </w:r>
      <w:r>
        <w:rPr>
          <w:rFonts w:ascii="Times New Roman"/>
          <w:b w:val="false"/>
          <w:i w:val="false"/>
          <w:color w:val="000000"/>
          <w:sz w:val="28"/>
        </w:rPr>
        <w:t>
      7) обеспечение представительства в суде для защиты законных прав и интересов опекаемых лиц.</w:t>
      </w:r>
    </w:p>
    <w:bookmarkEnd w:id="249"/>
    <w:bookmarkStart w:name="z927" w:id="250"/>
    <w:p>
      <w:pPr>
        <w:spacing w:after="0"/>
        <w:ind w:left="0"/>
        <w:jc w:val="left"/>
      </w:pPr>
      <w:r>
        <w:rPr>
          <w:rFonts w:ascii="Times New Roman"/>
          <w:b/>
          <w:i w:val="false"/>
          <w:color w:val="000000"/>
        </w:rPr>
        <w:t xml:space="preserve"> 
7. Условия выписки (отчисления),</w:t>
      </w:r>
      <w:r>
        <w:br/>
      </w:r>
      <w:r>
        <w:rPr>
          <w:rFonts w:ascii="Times New Roman"/>
          <w:b/>
          <w:i w:val="false"/>
          <w:color w:val="000000"/>
        </w:rPr>
        <w:t>
временного выбытия и перевода из МСО стационарного типа</w:t>
      </w:r>
    </w:p>
    <w:bookmarkEnd w:id="250"/>
    <w:bookmarkStart w:name="z928" w:id="251"/>
    <w:p>
      <w:pPr>
        <w:spacing w:after="0"/>
        <w:ind w:left="0"/>
        <w:jc w:val="both"/>
      </w:pPr>
      <w:r>
        <w:rPr>
          <w:rFonts w:ascii="Times New Roman"/>
          <w:b w:val="false"/>
          <w:i w:val="false"/>
          <w:color w:val="000000"/>
          <w:sz w:val="28"/>
        </w:rPr>
        <w:t>
      39. Выписка опекаемых лиц из МСО осуществляется:</w:t>
      </w:r>
      <w:r>
        <w:br/>
      </w:r>
      <w:r>
        <w:rPr>
          <w:rFonts w:ascii="Times New Roman"/>
          <w:b w:val="false"/>
          <w:i w:val="false"/>
          <w:color w:val="000000"/>
          <w:sz w:val="28"/>
        </w:rPr>
        <w:t>
</w:t>
      </w:r>
      <w:r>
        <w:rPr>
          <w:rFonts w:ascii="Times New Roman"/>
          <w:b w:val="false"/>
          <w:i w:val="false"/>
          <w:color w:val="000000"/>
          <w:sz w:val="28"/>
        </w:rPr>
        <w:t>
      1) по заявлению законных представителей;</w:t>
      </w:r>
      <w:r>
        <w:br/>
      </w:r>
      <w:r>
        <w:rPr>
          <w:rFonts w:ascii="Times New Roman"/>
          <w:b w:val="false"/>
          <w:i w:val="false"/>
          <w:color w:val="000000"/>
          <w:sz w:val="28"/>
        </w:rPr>
        <w:t>
</w:t>
      </w:r>
      <w:r>
        <w:rPr>
          <w:rFonts w:ascii="Times New Roman"/>
          <w:b w:val="false"/>
          <w:i w:val="false"/>
          <w:color w:val="000000"/>
          <w:sz w:val="28"/>
        </w:rPr>
        <w:t>
      2) в случаях установления опекаемому лицу третьей группы инвалидности при наличии у него жилой площади и средств к существованию.</w:t>
      </w:r>
      <w:r>
        <w:br/>
      </w:r>
      <w:r>
        <w:rPr>
          <w:rFonts w:ascii="Times New Roman"/>
          <w:b w:val="false"/>
          <w:i w:val="false"/>
          <w:color w:val="000000"/>
          <w:sz w:val="28"/>
        </w:rPr>
        <w:t>
</w:t>
      </w:r>
      <w:r>
        <w:rPr>
          <w:rFonts w:ascii="Times New Roman"/>
          <w:b w:val="false"/>
          <w:i w:val="false"/>
          <w:color w:val="000000"/>
          <w:sz w:val="28"/>
        </w:rPr>
        <w:t>
      40. Временное выбытие (сроком до трех месяцев) опекаемого лица по личным мотивам допускается с письменного уведомления администрации МСО с учетом заключения врача МСО и при наличии заявления законных представителей.</w:t>
      </w:r>
      <w:r>
        <w:br/>
      </w:r>
      <w:r>
        <w:rPr>
          <w:rFonts w:ascii="Times New Roman"/>
          <w:b w:val="false"/>
          <w:i w:val="false"/>
          <w:color w:val="000000"/>
          <w:sz w:val="28"/>
        </w:rPr>
        <w:t>
</w:t>
      </w:r>
      <w:r>
        <w:rPr>
          <w:rFonts w:ascii="Times New Roman"/>
          <w:b w:val="false"/>
          <w:i w:val="false"/>
          <w:color w:val="000000"/>
          <w:sz w:val="28"/>
        </w:rPr>
        <w:t>
      Расходы, связанные с поездкой к законным представителям (родственникам) не возмещаются.</w:t>
      </w:r>
      <w:r>
        <w:br/>
      </w:r>
      <w:r>
        <w:rPr>
          <w:rFonts w:ascii="Times New Roman"/>
          <w:b w:val="false"/>
          <w:i w:val="false"/>
          <w:color w:val="000000"/>
          <w:sz w:val="28"/>
        </w:rPr>
        <w:t>
</w:t>
      </w:r>
      <w:r>
        <w:rPr>
          <w:rFonts w:ascii="Times New Roman"/>
          <w:b w:val="false"/>
          <w:i w:val="false"/>
          <w:color w:val="000000"/>
          <w:sz w:val="28"/>
        </w:rPr>
        <w:t>
      41. Решение о направлении опекаемого лица из МСО сроком до одного года для дальнейшей реабилитации в иную организацию, имеющую лицензию на медицинскую деятельность, принимается администрацией МСО с учетом заключения междисциплинарной комиссии МСО и при наличии письменного обязательства принимающей стороны, которая согласна его содержать и обеспечить необходимый уход.</w:t>
      </w:r>
      <w:r>
        <w:br/>
      </w:r>
      <w:r>
        <w:rPr>
          <w:rFonts w:ascii="Times New Roman"/>
          <w:b w:val="false"/>
          <w:i w:val="false"/>
          <w:color w:val="000000"/>
          <w:sz w:val="28"/>
        </w:rPr>
        <w:t>
</w:t>
      </w:r>
      <w:r>
        <w:rPr>
          <w:rFonts w:ascii="Times New Roman"/>
          <w:b w:val="false"/>
          <w:i w:val="false"/>
          <w:color w:val="000000"/>
          <w:sz w:val="28"/>
        </w:rPr>
        <w:t>
      На время отсутствия опекаемого лица руководитель МСО снимает его с довольствия соответствующим приказом.</w:t>
      </w:r>
      <w:r>
        <w:br/>
      </w:r>
      <w:r>
        <w:rPr>
          <w:rFonts w:ascii="Times New Roman"/>
          <w:b w:val="false"/>
          <w:i w:val="false"/>
          <w:color w:val="000000"/>
          <w:sz w:val="28"/>
        </w:rPr>
        <w:t>
</w:t>
      </w:r>
      <w:r>
        <w:rPr>
          <w:rFonts w:ascii="Times New Roman"/>
          <w:b w:val="false"/>
          <w:i w:val="false"/>
          <w:color w:val="000000"/>
          <w:sz w:val="28"/>
        </w:rPr>
        <w:t>
      42. Решение о возможности перевода из МСО стационарного типа в МСО полустационарного типа либо на надомное обслуживание принимается администрацией МСО с учетом заключения междисциплинарной комиссии, при наличии письменного заявления законных представителей и обязательства о предоставлении места от принимающей стороны.</w:t>
      </w:r>
      <w:r>
        <w:br/>
      </w:r>
      <w:r>
        <w:rPr>
          <w:rFonts w:ascii="Times New Roman"/>
          <w:b w:val="false"/>
          <w:i w:val="false"/>
          <w:color w:val="000000"/>
          <w:sz w:val="28"/>
        </w:rPr>
        <w:t>
</w:t>
      </w:r>
      <w:r>
        <w:rPr>
          <w:rFonts w:ascii="Times New Roman"/>
          <w:b w:val="false"/>
          <w:i w:val="false"/>
          <w:color w:val="000000"/>
          <w:sz w:val="28"/>
        </w:rPr>
        <w:t>
      43. Перевод из МСО, расположенного в одном регионе, в МСО, расположенное в другом регионе, осуществляется по согласованию с уполномоченными органами соответствующих регионов.</w:t>
      </w:r>
      <w:r>
        <w:br/>
      </w:r>
      <w:r>
        <w:rPr>
          <w:rFonts w:ascii="Times New Roman"/>
          <w:b w:val="false"/>
          <w:i w:val="false"/>
          <w:color w:val="000000"/>
          <w:sz w:val="28"/>
        </w:rPr>
        <w:t>
</w:t>
      </w:r>
      <w:r>
        <w:rPr>
          <w:rFonts w:ascii="Times New Roman"/>
          <w:b w:val="false"/>
          <w:i w:val="false"/>
          <w:color w:val="000000"/>
          <w:sz w:val="28"/>
        </w:rPr>
        <w:t>
      44. При наличии медицинских противопоказаний к социальному обслуживанию в МСО опекаемые лица переводятся на стационарное лечение в специализированную медицинскую организацию.</w:t>
      </w:r>
      <w:r>
        <w:br/>
      </w:r>
      <w:r>
        <w:rPr>
          <w:rFonts w:ascii="Times New Roman"/>
          <w:b w:val="false"/>
          <w:i w:val="false"/>
          <w:color w:val="000000"/>
          <w:sz w:val="28"/>
        </w:rPr>
        <w:t>
</w:t>
      </w:r>
      <w:r>
        <w:rPr>
          <w:rFonts w:ascii="Times New Roman"/>
          <w:b w:val="false"/>
          <w:i w:val="false"/>
          <w:color w:val="000000"/>
          <w:sz w:val="28"/>
        </w:rPr>
        <w:t>
      45. При выписке или переводе опекаемых лиц администрация МСО оформляет выписной или переводной эпикриз на опекаемое лицо.</w:t>
      </w:r>
      <w:r>
        <w:br/>
      </w:r>
      <w:r>
        <w:rPr>
          <w:rFonts w:ascii="Times New Roman"/>
          <w:b w:val="false"/>
          <w:i w:val="false"/>
          <w:color w:val="000000"/>
          <w:sz w:val="28"/>
        </w:rPr>
        <w:t>
</w:t>
      </w:r>
      <w:r>
        <w:rPr>
          <w:rFonts w:ascii="Times New Roman"/>
          <w:b w:val="false"/>
          <w:i w:val="false"/>
          <w:color w:val="000000"/>
          <w:sz w:val="28"/>
        </w:rPr>
        <w:t>
      46. Выписка (отчисление), временное выбытие и перевод опекаемых лиц осуществляется по приказу руководителя МСО.</w:t>
      </w:r>
      <w:r>
        <w:br/>
      </w:r>
      <w:r>
        <w:rPr>
          <w:rFonts w:ascii="Times New Roman"/>
          <w:b w:val="false"/>
          <w:i w:val="false"/>
          <w:color w:val="000000"/>
          <w:sz w:val="28"/>
        </w:rPr>
        <w:t>
</w:t>
      </w:r>
      <w:r>
        <w:rPr>
          <w:rFonts w:ascii="Times New Roman"/>
          <w:b w:val="false"/>
          <w:i w:val="false"/>
          <w:color w:val="000000"/>
          <w:sz w:val="28"/>
        </w:rPr>
        <w:t>
      47. При выписке, временном выбытии или переводе опекаемому лицу выдается личная и закрепленная одежда и обувь по сезону, его ценности, документы, хранящиеся в МСО.</w:t>
      </w:r>
      <w:r>
        <w:br/>
      </w:r>
      <w:r>
        <w:rPr>
          <w:rFonts w:ascii="Times New Roman"/>
          <w:b w:val="false"/>
          <w:i w:val="false"/>
          <w:color w:val="000000"/>
          <w:sz w:val="28"/>
        </w:rPr>
        <w:t>
</w:t>
      </w:r>
      <w:r>
        <w:rPr>
          <w:rFonts w:ascii="Times New Roman"/>
          <w:b w:val="false"/>
          <w:i w:val="false"/>
          <w:color w:val="000000"/>
          <w:sz w:val="28"/>
        </w:rPr>
        <w:t>
      48. При условии определения лицу с психоневрологическими заболеваниями специальных социальных услуг в условиях временного пребывания заключается договор между поставщиками специальных социальных услуг и законными представителями лица с психоневрологическими заболеваниями старше 18 лет, в котором определяются сроки временного пребывания, объем, виды и условия оказания услуг.</w:t>
      </w:r>
    </w:p>
    <w:bookmarkEnd w:id="251"/>
    <w:bookmarkStart w:name="z942" w:id="252"/>
    <w:p>
      <w:pPr>
        <w:spacing w:after="0"/>
        <w:ind w:left="0"/>
        <w:jc w:val="left"/>
      </w:pPr>
      <w:r>
        <w:rPr>
          <w:rFonts w:ascii="Times New Roman"/>
          <w:b/>
          <w:i w:val="false"/>
          <w:color w:val="000000"/>
        </w:rPr>
        <w:t xml:space="preserve"> 
8. Управление МСО</w:t>
      </w:r>
    </w:p>
    <w:bookmarkEnd w:id="252"/>
    <w:bookmarkStart w:name="z943" w:id="253"/>
    <w:p>
      <w:pPr>
        <w:spacing w:after="0"/>
        <w:ind w:left="0"/>
        <w:jc w:val="both"/>
      </w:pPr>
      <w:r>
        <w:rPr>
          <w:rFonts w:ascii="Times New Roman"/>
          <w:b w:val="false"/>
          <w:i w:val="false"/>
          <w:color w:val="000000"/>
          <w:sz w:val="28"/>
        </w:rPr>
        <w:t>
      49. МСО возглавляет руководитель, который назначается и освобождается от должности уполномоченным органом (учредителем).</w:t>
      </w:r>
      <w:r>
        <w:br/>
      </w:r>
      <w:r>
        <w:rPr>
          <w:rFonts w:ascii="Times New Roman"/>
          <w:b w:val="false"/>
          <w:i w:val="false"/>
          <w:color w:val="000000"/>
          <w:sz w:val="28"/>
        </w:rPr>
        <w:t>
</w:t>
      </w:r>
      <w:r>
        <w:rPr>
          <w:rFonts w:ascii="Times New Roman"/>
          <w:b w:val="false"/>
          <w:i w:val="false"/>
          <w:color w:val="000000"/>
          <w:sz w:val="28"/>
        </w:rPr>
        <w:t>
      50. Штатная численность административно-хозяйствующего персонала МСО устанавливается учредителем самостоятельно с учетом потребностей и возможностей бюджета.</w:t>
      </w:r>
      <w:r>
        <w:br/>
      </w:r>
      <w:r>
        <w:rPr>
          <w:rFonts w:ascii="Times New Roman"/>
          <w:b w:val="false"/>
          <w:i w:val="false"/>
          <w:color w:val="000000"/>
          <w:sz w:val="28"/>
        </w:rPr>
        <w:t>
</w:t>
      </w:r>
      <w:r>
        <w:rPr>
          <w:rFonts w:ascii="Times New Roman"/>
          <w:b w:val="false"/>
          <w:i w:val="false"/>
          <w:color w:val="000000"/>
          <w:sz w:val="28"/>
        </w:rPr>
        <w:t>
      Штатные нормативы работников МСО утверждаются учредителем в объеме, не менее предусмотренных </w:t>
      </w:r>
      <w:r>
        <w:rPr>
          <w:rFonts w:ascii="Times New Roman"/>
          <w:b w:val="false"/>
          <w:i w:val="false"/>
          <w:color w:val="000000"/>
          <w:sz w:val="28"/>
        </w:rPr>
        <w:t>Стандартом</w:t>
      </w:r>
      <w:r>
        <w:rPr>
          <w:rFonts w:ascii="Times New Roman"/>
          <w:b w:val="false"/>
          <w:i w:val="false"/>
          <w:color w:val="000000"/>
          <w:sz w:val="28"/>
        </w:rPr>
        <w:t xml:space="preserve"> оказания специальных социальных услуг в области социальной защиты населения.</w:t>
      </w:r>
      <w:r>
        <w:br/>
      </w:r>
      <w:r>
        <w:rPr>
          <w:rFonts w:ascii="Times New Roman"/>
          <w:b w:val="false"/>
          <w:i w:val="false"/>
          <w:color w:val="000000"/>
          <w:sz w:val="28"/>
        </w:rPr>
        <w:t>
</w:t>
      </w:r>
      <w:r>
        <w:rPr>
          <w:rFonts w:ascii="Times New Roman"/>
          <w:b w:val="false"/>
          <w:i w:val="false"/>
          <w:color w:val="000000"/>
          <w:sz w:val="28"/>
        </w:rPr>
        <w:t>
      51. Руководитель:</w:t>
      </w:r>
      <w:r>
        <w:br/>
      </w:r>
      <w:r>
        <w:rPr>
          <w:rFonts w:ascii="Times New Roman"/>
          <w:b w:val="false"/>
          <w:i w:val="false"/>
          <w:color w:val="000000"/>
          <w:sz w:val="28"/>
        </w:rPr>
        <w:t>
</w:t>
      </w:r>
      <w:r>
        <w:rPr>
          <w:rFonts w:ascii="Times New Roman"/>
          <w:b w:val="false"/>
          <w:i w:val="false"/>
          <w:color w:val="000000"/>
          <w:sz w:val="28"/>
        </w:rPr>
        <w:t>
      организует работу МСО и отвечает за санитарно-гигиеническое и техническое состояние МСО, качество содержания и социального обслуживания опекаемых лиц;</w:t>
      </w:r>
      <w:r>
        <w:br/>
      </w:r>
      <w:r>
        <w:rPr>
          <w:rFonts w:ascii="Times New Roman"/>
          <w:b w:val="false"/>
          <w:i w:val="false"/>
          <w:color w:val="000000"/>
          <w:sz w:val="28"/>
        </w:rPr>
        <w:t>
</w:t>
      </w:r>
      <w:r>
        <w:rPr>
          <w:rFonts w:ascii="Times New Roman"/>
          <w:b w:val="false"/>
          <w:i w:val="false"/>
          <w:color w:val="000000"/>
          <w:sz w:val="28"/>
        </w:rPr>
        <w:t>
      действует от имени МСО, представляет его в учреждениях и организациях, распоряжается в установленном гражданским законодательством порядке имуществом и средствами МСО, заключает договора, открывает в банках счета МСО;</w:t>
      </w:r>
      <w:r>
        <w:br/>
      </w:r>
      <w:r>
        <w:rPr>
          <w:rFonts w:ascii="Times New Roman"/>
          <w:b w:val="false"/>
          <w:i w:val="false"/>
          <w:color w:val="000000"/>
          <w:sz w:val="28"/>
        </w:rPr>
        <w:t>
</w:t>
      </w:r>
      <w:r>
        <w:rPr>
          <w:rFonts w:ascii="Times New Roman"/>
          <w:b w:val="false"/>
          <w:i w:val="false"/>
          <w:color w:val="000000"/>
          <w:sz w:val="28"/>
        </w:rPr>
        <w:t>
      обеспечивает подбор и назначение кадров, осуществляет руководство работой персонала, повышение их квалификации, а также принимает участие в комплектовании МСО опекаемыми лицами;</w:t>
      </w:r>
      <w:r>
        <w:br/>
      </w:r>
      <w:r>
        <w:rPr>
          <w:rFonts w:ascii="Times New Roman"/>
          <w:b w:val="false"/>
          <w:i w:val="false"/>
          <w:color w:val="000000"/>
          <w:sz w:val="28"/>
        </w:rPr>
        <w:t>
</w:t>
      </w:r>
      <w:r>
        <w:rPr>
          <w:rFonts w:ascii="Times New Roman"/>
          <w:b w:val="false"/>
          <w:i w:val="false"/>
          <w:color w:val="000000"/>
          <w:sz w:val="28"/>
        </w:rPr>
        <w:t>
      формирует новые штатные единицы специалистов по оказанию специальных социальных услуг, исходя из наличия оборудованных кабинетов;</w:t>
      </w:r>
      <w:r>
        <w:br/>
      </w:r>
      <w:r>
        <w:rPr>
          <w:rFonts w:ascii="Times New Roman"/>
          <w:b w:val="false"/>
          <w:i w:val="false"/>
          <w:color w:val="000000"/>
          <w:sz w:val="28"/>
        </w:rPr>
        <w:t>
</w:t>
      </w:r>
      <w:r>
        <w:rPr>
          <w:rFonts w:ascii="Times New Roman"/>
          <w:b w:val="false"/>
          <w:i w:val="false"/>
          <w:color w:val="000000"/>
          <w:sz w:val="28"/>
        </w:rPr>
        <w:t>
      издает приказы, касающиеся деятельности МСО, а также в соответствии с трудовым законодательством Республики Казахстан, заключает/расторгает трудовые договоры с работниками, поощряет работников, налагает дисциплинарные взыскания.</w:t>
      </w:r>
      <w:r>
        <w:br/>
      </w:r>
      <w:r>
        <w:rPr>
          <w:rFonts w:ascii="Times New Roman"/>
          <w:b w:val="false"/>
          <w:i w:val="false"/>
          <w:color w:val="000000"/>
          <w:sz w:val="28"/>
        </w:rPr>
        <w:t>
</w:t>
      </w:r>
      <w:r>
        <w:rPr>
          <w:rFonts w:ascii="Times New Roman"/>
          <w:b w:val="false"/>
          <w:i w:val="false"/>
          <w:color w:val="000000"/>
          <w:sz w:val="28"/>
        </w:rPr>
        <w:t>
      52. В МСО оформляется книга жалоб и предложений, которая хранится у руководителя МСО и предъявляется по первому требованию посетителей.</w:t>
      </w:r>
      <w:r>
        <w:br/>
      </w:r>
      <w:r>
        <w:rPr>
          <w:rFonts w:ascii="Times New Roman"/>
          <w:b w:val="false"/>
          <w:i w:val="false"/>
          <w:color w:val="000000"/>
          <w:sz w:val="28"/>
        </w:rPr>
        <w:t>
</w:t>
      </w:r>
      <w:r>
        <w:rPr>
          <w:rFonts w:ascii="Times New Roman"/>
          <w:b w:val="false"/>
          <w:i w:val="false"/>
          <w:color w:val="000000"/>
          <w:sz w:val="28"/>
        </w:rPr>
        <w:t>
      53. Книга жалоб и предложений рассматривается руководителем МСО еженедельно, а уполномоченным органом (учредителем) - ежемесячно.</w:t>
      </w:r>
      <w:r>
        <w:br/>
      </w:r>
      <w:r>
        <w:rPr>
          <w:rFonts w:ascii="Times New Roman"/>
          <w:b w:val="false"/>
          <w:i w:val="false"/>
          <w:color w:val="000000"/>
          <w:sz w:val="28"/>
        </w:rPr>
        <w:t>
</w:t>
      </w:r>
      <w:r>
        <w:rPr>
          <w:rFonts w:ascii="Times New Roman"/>
          <w:b w:val="false"/>
          <w:i w:val="false"/>
          <w:color w:val="000000"/>
          <w:sz w:val="28"/>
        </w:rPr>
        <w:t>
      54. Руководитель МСО, учредитель и уполномоченный орган рассматривают жалобы и предложения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 и принимают соответствующие меры по вопросам, входящим в их компетенцию.</w:t>
      </w:r>
    </w:p>
    <w:bookmarkEnd w:id="253"/>
    <w:bookmarkStart w:name="z955" w:id="254"/>
    <w:p>
      <w:pPr>
        <w:spacing w:after="0"/>
        <w:ind w:left="0"/>
        <w:jc w:val="left"/>
      </w:pPr>
      <w:r>
        <w:rPr>
          <w:rFonts w:ascii="Times New Roman"/>
          <w:b/>
          <w:i w:val="false"/>
          <w:color w:val="000000"/>
        </w:rPr>
        <w:t xml:space="preserve"> 
Глава 9. Заключительные положения</w:t>
      </w:r>
    </w:p>
    <w:bookmarkEnd w:id="254"/>
    <w:bookmarkStart w:name="z956" w:id="255"/>
    <w:p>
      <w:pPr>
        <w:spacing w:after="0"/>
        <w:ind w:left="0"/>
        <w:jc w:val="both"/>
      </w:pPr>
      <w:r>
        <w:rPr>
          <w:rFonts w:ascii="Times New Roman"/>
          <w:b w:val="false"/>
          <w:i w:val="false"/>
          <w:color w:val="000000"/>
          <w:sz w:val="28"/>
        </w:rPr>
        <w:t>
      55. МСО может иметь контрольный счет наличности платных услуг, спонсорские, благотворительные и иные счета в порядке, установленном бюджетным законодательством.</w:t>
      </w:r>
      <w:r>
        <w:br/>
      </w:r>
      <w:r>
        <w:rPr>
          <w:rFonts w:ascii="Times New Roman"/>
          <w:b w:val="false"/>
          <w:i w:val="false"/>
          <w:color w:val="000000"/>
          <w:sz w:val="28"/>
        </w:rPr>
        <w:t>
</w:t>
      </w:r>
      <w:r>
        <w:rPr>
          <w:rFonts w:ascii="Times New Roman"/>
          <w:b w:val="false"/>
          <w:i w:val="false"/>
          <w:color w:val="000000"/>
          <w:sz w:val="28"/>
        </w:rPr>
        <w:t>
      56. За счет бюджетных средств услуги в МСО могут осуществляться некоммерческими и коммерческими организациями в соответствии с законодательством о государственном социальном заказе и государственных закупках.</w:t>
      </w:r>
      <w:r>
        <w:br/>
      </w:r>
      <w:r>
        <w:rPr>
          <w:rFonts w:ascii="Times New Roman"/>
          <w:b w:val="false"/>
          <w:i w:val="false"/>
          <w:color w:val="000000"/>
          <w:sz w:val="28"/>
        </w:rPr>
        <w:t>
</w:t>
      </w:r>
      <w:r>
        <w:rPr>
          <w:rFonts w:ascii="Times New Roman"/>
          <w:b w:val="false"/>
          <w:i w:val="false"/>
          <w:color w:val="000000"/>
          <w:sz w:val="28"/>
        </w:rPr>
        <w:t>
      57. Контроль за качеством, обеспечением полного объема, видов и создания соответствующих условий специальных социальных услуг опекаемым лицам и их семьям осуществляет учредитель и уполномоченный орган.</w:t>
      </w:r>
    </w:p>
    <w:bookmarkEnd w:id="255"/>
    <w:bookmarkStart w:name="z959" w:id="256"/>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Типовым правилам социального</w:t>
      </w:r>
      <w:r>
        <w:br/>
      </w:r>
      <w:r>
        <w:rPr>
          <w:rFonts w:ascii="Times New Roman"/>
          <w:b w:val="false"/>
          <w:i w:val="false"/>
          <w:color w:val="000000"/>
          <w:sz w:val="28"/>
        </w:rPr>
        <w:t>
обслуживания в психоневрологических</w:t>
      </w:r>
      <w:r>
        <w:br/>
      </w:r>
      <w:r>
        <w:rPr>
          <w:rFonts w:ascii="Times New Roman"/>
          <w:b w:val="false"/>
          <w:i w:val="false"/>
          <w:color w:val="000000"/>
          <w:sz w:val="28"/>
        </w:rPr>
        <w:t>
медико-социальных учреждениях</w:t>
      </w:r>
      <w:r>
        <w:br/>
      </w:r>
      <w:r>
        <w:rPr>
          <w:rFonts w:ascii="Times New Roman"/>
          <w:b w:val="false"/>
          <w:i w:val="false"/>
          <w:color w:val="000000"/>
          <w:sz w:val="28"/>
        </w:rPr>
        <w:t>
(организациях) стационарного типа</w:t>
      </w:r>
    </w:p>
    <w:bookmarkEnd w:id="256"/>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приложение 1 предусмотрены изменения приказом Министра труда и социальной защиты населения РК от 10.09.2010 </w:t>
      </w:r>
      <w:r>
        <w:rPr>
          <w:rFonts w:ascii="Times New Roman"/>
          <w:b w:val="false"/>
          <w:i w:val="false"/>
          <w:color w:val="000000"/>
          <w:sz w:val="28"/>
        </w:rPr>
        <w:t>№ 312-п</w:t>
      </w:r>
      <w:r>
        <w:rPr>
          <w:rFonts w:ascii="Times New Roman"/>
          <w:b w:val="false"/>
          <w:i w:val="false"/>
          <w:color w:val="ff0000"/>
          <w:sz w:val="28"/>
        </w:rPr>
        <w:t xml:space="preserve"> (вводятся в действие с 01.01.2012).</w:t>
      </w:r>
    </w:p>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      В _____________________________________________________________</w:t>
      </w:r>
      <w:r>
        <w:br/>
      </w:r>
      <w:r>
        <w:rPr>
          <w:rFonts w:ascii="Times New Roman"/>
          <w:b w:val="false"/>
          <w:i w:val="false"/>
          <w:color w:val="000000"/>
          <w:sz w:val="28"/>
        </w:rPr>
        <w:t>
      (наименование организации)</w:t>
      </w:r>
      <w:r>
        <w:br/>
      </w:r>
      <w:r>
        <w:rPr>
          <w:rFonts w:ascii="Times New Roman"/>
          <w:b w:val="false"/>
          <w:i w:val="false"/>
          <w:color w:val="000000"/>
          <w:sz w:val="28"/>
        </w:rPr>
        <w:t>
      Удостоверение личности № _____ выдан _____ "__" ______ _____ г.</w:t>
      </w:r>
      <w:r>
        <w:br/>
      </w:r>
      <w:r>
        <w:rPr>
          <w:rFonts w:ascii="Times New Roman"/>
          <w:b w:val="false"/>
          <w:i w:val="false"/>
          <w:color w:val="000000"/>
          <w:sz w:val="28"/>
        </w:rPr>
        <w:t>
      Номер РНН _____________________</w:t>
      </w:r>
      <w:r>
        <w:br/>
      </w:r>
      <w:r>
        <w:rPr>
          <w:rFonts w:ascii="Times New Roman"/>
          <w:b w:val="false"/>
          <w:i w:val="false"/>
          <w:color w:val="000000"/>
          <w:sz w:val="28"/>
        </w:rPr>
        <w:t>
      Номер СИК _____________________</w:t>
      </w:r>
      <w:r>
        <w:br/>
      </w:r>
      <w:r>
        <w:rPr>
          <w:rFonts w:ascii="Times New Roman"/>
          <w:b w:val="false"/>
          <w:i w:val="false"/>
          <w:color w:val="000000"/>
          <w:sz w:val="28"/>
        </w:rPr>
        <w:t>
      Место прописки и проживания ___________________________________</w:t>
      </w:r>
      <w:r>
        <w:br/>
      </w:r>
      <w:r>
        <w:rPr>
          <w:rFonts w:ascii="Times New Roman"/>
          <w:b w:val="false"/>
          <w:i w:val="false"/>
          <w:color w:val="000000"/>
          <w:sz w:val="28"/>
        </w:rPr>
        <w:t>
      Место рождения ________________________________________________</w:t>
      </w:r>
      <w:r>
        <w:br/>
      </w:r>
      <w:r>
        <w:rPr>
          <w:rFonts w:ascii="Times New Roman"/>
          <w:b w:val="false"/>
          <w:i w:val="false"/>
          <w:color w:val="000000"/>
          <w:sz w:val="28"/>
        </w:rPr>
        <w:t>
      Дата рождения "___" _________ _____ год</w:t>
      </w:r>
      <w:r>
        <w:br/>
      </w:r>
      <w:r>
        <w:rPr>
          <w:rFonts w:ascii="Times New Roman"/>
          <w:b w:val="false"/>
          <w:i w:val="false"/>
          <w:color w:val="000000"/>
          <w:sz w:val="28"/>
        </w:rPr>
        <w:t>
      Вид и размер пособия __________________________________________</w:t>
      </w:r>
      <w:r>
        <w:br/>
      </w:r>
      <w:r>
        <w:rPr>
          <w:rFonts w:ascii="Times New Roman"/>
          <w:b w:val="false"/>
          <w:i w:val="false"/>
          <w:color w:val="000000"/>
          <w:sz w:val="28"/>
        </w:rPr>
        <w:t>
      Категория инвалидности ________________________________________</w:t>
      </w:r>
      <w:r>
        <w:br/>
      </w:r>
      <w:r>
        <w:rPr>
          <w:rFonts w:ascii="Times New Roman"/>
          <w:b w:val="false"/>
          <w:i w:val="false"/>
          <w:color w:val="000000"/>
          <w:sz w:val="28"/>
        </w:rPr>
        <w:t>
      Срок переосвидетельствования __________________________________</w:t>
      </w:r>
      <w:r>
        <w:br/>
      </w:r>
      <w:r>
        <w:rPr>
          <w:rFonts w:ascii="Times New Roman"/>
          <w:b w:val="false"/>
          <w:i w:val="false"/>
          <w:color w:val="000000"/>
          <w:sz w:val="28"/>
        </w:rPr>
        <w:t>
      Наличие родственников (законных представителей) 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(родственные отношения, возраст, социальный статус, адрес проживания)</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Прошу принять ______________________________________________ на постоянное/временное (нужное подчеркнуть) проживание в психоневрологическое медико-социальное учреждение, т.к. нуждается в оказании специальных социальных услуг в условиях стационара.</w:t>
      </w:r>
    </w:p>
    <w:p>
      <w:pPr>
        <w:spacing w:after="0"/>
        <w:ind w:left="0"/>
        <w:jc w:val="both"/>
      </w:pPr>
      <w:r>
        <w:rPr>
          <w:rFonts w:ascii="Times New Roman"/>
          <w:b w:val="false"/>
          <w:i w:val="false"/>
          <w:color w:val="000000"/>
          <w:sz w:val="28"/>
        </w:rPr>
        <w:t>      Прилагаю следующие документы:</w:t>
      </w:r>
      <w:r>
        <w:br/>
      </w:r>
      <w:r>
        <w:rPr>
          <w:rFonts w:ascii="Times New Roman"/>
          <w:b w:val="false"/>
          <w:i w:val="false"/>
          <w:color w:val="000000"/>
          <w:sz w:val="28"/>
        </w:rPr>
        <w:t>
      1) ________________________ 2) ____________________________</w:t>
      </w:r>
      <w:r>
        <w:br/>
      </w:r>
      <w:r>
        <w:rPr>
          <w:rFonts w:ascii="Times New Roman"/>
          <w:b w:val="false"/>
          <w:i w:val="false"/>
          <w:color w:val="000000"/>
          <w:sz w:val="28"/>
        </w:rPr>
        <w:t>
      3) ________________________ 4) ____________________________</w:t>
      </w:r>
      <w:r>
        <w:br/>
      </w:r>
      <w:r>
        <w:rPr>
          <w:rFonts w:ascii="Times New Roman"/>
          <w:b w:val="false"/>
          <w:i w:val="false"/>
          <w:color w:val="000000"/>
          <w:sz w:val="28"/>
        </w:rPr>
        <w:t>
      5) ________________________ 6) ____________________________</w:t>
      </w:r>
      <w:r>
        <w:br/>
      </w:r>
      <w:r>
        <w:rPr>
          <w:rFonts w:ascii="Times New Roman"/>
          <w:b w:val="false"/>
          <w:i w:val="false"/>
          <w:color w:val="000000"/>
          <w:sz w:val="28"/>
        </w:rPr>
        <w:t>
      7) ________________________ 8) ____________________________</w:t>
      </w:r>
      <w:r>
        <w:br/>
      </w:r>
      <w:r>
        <w:rPr>
          <w:rFonts w:ascii="Times New Roman"/>
          <w:b w:val="false"/>
          <w:i w:val="false"/>
          <w:color w:val="000000"/>
          <w:sz w:val="28"/>
        </w:rPr>
        <w:t>
      9) ________________________ 10) ____________________________</w:t>
      </w:r>
    </w:p>
    <w:p>
      <w:pPr>
        <w:spacing w:after="0"/>
        <w:ind w:left="0"/>
        <w:jc w:val="both"/>
      </w:pPr>
      <w:r>
        <w:rPr>
          <w:rFonts w:ascii="Times New Roman"/>
          <w:b w:val="false"/>
          <w:i w:val="false"/>
          <w:color w:val="000000"/>
          <w:sz w:val="28"/>
        </w:rPr>
        <w:t>      С условиями приема, содержания, перевода, выписки из психоневрологического медико-социального учреждения и правилами внутреннего распорядка ознакомлен(а).</w:t>
      </w:r>
    </w:p>
    <w:p>
      <w:pPr>
        <w:spacing w:after="0"/>
        <w:ind w:left="0"/>
        <w:jc w:val="both"/>
      </w:pPr>
      <w:r>
        <w:rPr>
          <w:rFonts w:ascii="Times New Roman"/>
          <w:b w:val="false"/>
          <w:i w:val="false"/>
          <w:color w:val="000000"/>
          <w:sz w:val="28"/>
        </w:rPr>
        <w:t>      "___" _______ 20___г. _____________________________</w:t>
      </w:r>
      <w:r>
        <w:br/>
      </w:r>
      <w:r>
        <w:rPr>
          <w:rFonts w:ascii="Times New Roman"/>
          <w:b w:val="false"/>
          <w:i w:val="false"/>
          <w:color w:val="000000"/>
          <w:sz w:val="28"/>
        </w:rPr>
        <w:t>
                            (Ф.И.О. и подпись заявителя)</w:t>
      </w:r>
      <w:r>
        <w:br/>
      </w:r>
      <w:r>
        <w:rPr>
          <w:rFonts w:ascii="Times New Roman"/>
          <w:b w:val="false"/>
          <w:i w:val="false"/>
          <w:color w:val="000000"/>
          <w:sz w:val="28"/>
        </w:rPr>
        <w:t>
      Документы принял __________________________ "___" _____ 20__ г.</w:t>
      </w:r>
      <w:r>
        <w:br/>
      </w:r>
      <w:r>
        <w:rPr>
          <w:rFonts w:ascii="Times New Roman"/>
          <w:b w:val="false"/>
          <w:i w:val="false"/>
          <w:color w:val="000000"/>
          <w:sz w:val="28"/>
        </w:rPr>
        <w:t>
                      (Ф.И.О., должность, подпись)</w:t>
      </w:r>
    </w:p>
    <w:bookmarkStart w:name="z960" w:id="257"/>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Типовым правилам  </w:t>
      </w:r>
      <w:r>
        <w:br/>
      </w:r>
      <w:r>
        <w:rPr>
          <w:rFonts w:ascii="Times New Roman"/>
          <w:b w:val="false"/>
          <w:i w:val="false"/>
          <w:color w:val="000000"/>
          <w:sz w:val="28"/>
        </w:rPr>
        <w:t xml:space="preserve">
социального обслуживания </w:t>
      </w:r>
      <w:r>
        <w:br/>
      </w:r>
      <w:r>
        <w:rPr>
          <w:rFonts w:ascii="Times New Roman"/>
          <w:b w:val="false"/>
          <w:i w:val="false"/>
          <w:color w:val="000000"/>
          <w:sz w:val="28"/>
        </w:rPr>
        <w:t xml:space="preserve">
в психоневрологических </w:t>
      </w:r>
      <w:r>
        <w:br/>
      </w:r>
      <w:r>
        <w:rPr>
          <w:rFonts w:ascii="Times New Roman"/>
          <w:b w:val="false"/>
          <w:i w:val="false"/>
          <w:color w:val="000000"/>
          <w:sz w:val="28"/>
        </w:rPr>
        <w:t>
медико-социальных учреждениях</w:t>
      </w:r>
      <w:r>
        <w:br/>
      </w:r>
      <w:r>
        <w:rPr>
          <w:rFonts w:ascii="Times New Roman"/>
          <w:b w:val="false"/>
          <w:i w:val="false"/>
          <w:color w:val="000000"/>
          <w:sz w:val="28"/>
        </w:rPr>
        <w:t>
(организациях) стационарного типа</w:t>
      </w:r>
    </w:p>
    <w:bookmarkEnd w:id="257"/>
    <w:p>
      <w:pPr>
        <w:spacing w:after="0"/>
        <w:ind w:left="0"/>
        <w:jc w:val="both"/>
      </w:pPr>
      <w:r>
        <w:rPr>
          <w:rFonts w:ascii="Times New Roman"/>
          <w:b w:val="false"/>
          <w:i w:val="false"/>
          <w:color w:val="000000"/>
          <w:sz w:val="28"/>
        </w:rPr>
        <w:t>Форма</w:t>
      </w:r>
    </w:p>
    <w:p>
      <w:pPr>
        <w:spacing w:after="0"/>
        <w:ind w:left="0"/>
        <w:jc w:val="left"/>
      </w:pPr>
      <w:r>
        <w:rPr>
          <w:rFonts w:ascii="Times New Roman"/>
          <w:b/>
          <w:i w:val="false"/>
          <w:color w:val="000000"/>
        </w:rPr>
        <w:t xml:space="preserve"> МЕДИЦИНСКАЯ КАРТА</w:t>
      </w:r>
    </w:p>
    <w:p>
      <w:pPr>
        <w:spacing w:after="0"/>
        <w:ind w:left="0"/>
        <w:jc w:val="both"/>
      </w:pPr>
      <w:r>
        <w:rPr>
          <w:rFonts w:ascii="Times New Roman"/>
          <w:b w:val="false"/>
          <w:i w:val="false"/>
          <w:color w:val="000000"/>
          <w:sz w:val="28"/>
        </w:rPr>
        <w:t>____________________________________________________</w:t>
      </w:r>
      <w:r>
        <w:br/>
      </w:r>
      <w:r>
        <w:rPr>
          <w:rFonts w:ascii="Times New Roman"/>
          <w:b w:val="false"/>
          <w:i w:val="false"/>
          <w:color w:val="000000"/>
          <w:sz w:val="28"/>
        </w:rPr>
        <w:t>
(наименование медицинской организации)</w:t>
      </w:r>
    </w:p>
    <w:p>
      <w:pPr>
        <w:spacing w:after="0"/>
        <w:ind w:left="0"/>
        <w:jc w:val="both"/>
      </w:pPr>
      <w:r>
        <w:rPr>
          <w:rFonts w:ascii="Times New Roman"/>
          <w:b w:val="false"/>
          <w:i w:val="false"/>
          <w:color w:val="000000"/>
          <w:sz w:val="28"/>
        </w:rPr>
        <w:t>      Ф.И.О. ______________________________________________________</w:t>
      </w:r>
      <w:r>
        <w:br/>
      </w:r>
      <w:r>
        <w:rPr>
          <w:rFonts w:ascii="Times New Roman"/>
          <w:b w:val="false"/>
          <w:i w:val="false"/>
          <w:color w:val="000000"/>
          <w:sz w:val="28"/>
        </w:rPr>
        <w:t>
      Дата рождения "___" ______ ______ г.</w:t>
      </w:r>
      <w:r>
        <w:br/>
      </w:r>
      <w:r>
        <w:rPr>
          <w:rFonts w:ascii="Times New Roman"/>
          <w:b w:val="false"/>
          <w:i w:val="false"/>
          <w:color w:val="000000"/>
          <w:sz w:val="28"/>
        </w:rPr>
        <w:t>
      Домашний адрес _____________________________________________</w:t>
      </w:r>
      <w:r>
        <w:br/>
      </w:r>
      <w:r>
        <w:rPr>
          <w:rFonts w:ascii="Times New Roman"/>
          <w:b w:val="false"/>
          <w:i w:val="false"/>
          <w:color w:val="000000"/>
          <w:sz w:val="28"/>
        </w:rPr>
        <w:t>
      Медицинский осмотр (с указанием основного и сопутствующего диагноза, наличия осложнений, сведения о перенесенных заболеваниях)</w:t>
      </w:r>
    </w:p>
    <w:p>
      <w:pPr>
        <w:spacing w:after="0"/>
        <w:ind w:left="0"/>
        <w:jc w:val="both"/>
      </w:pPr>
      <w:r>
        <w:rPr>
          <w:rFonts w:ascii="Times New Roman"/>
          <w:b w:val="false"/>
          <w:i w:val="false"/>
          <w:color w:val="000000"/>
          <w:sz w:val="28"/>
        </w:rPr>
        <w:t>      терапевт 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хирург 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невропатолог 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психиатр ____________________________________________________</w:t>
      </w:r>
      <w:r>
        <w:br/>
      </w:r>
      <w:r>
        <w:rPr>
          <w:rFonts w:ascii="Times New Roman"/>
          <w:b w:val="false"/>
          <w:i w:val="false"/>
          <w:color w:val="000000"/>
          <w:sz w:val="28"/>
        </w:rPr>
        <w:t>
      окулист______________________________________________________</w:t>
      </w:r>
      <w:r>
        <w:br/>
      </w:r>
      <w:r>
        <w:rPr>
          <w:rFonts w:ascii="Times New Roman"/>
          <w:b w:val="false"/>
          <w:i w:val="false"/>
          <w:color w:val="000000"/>
          <w:sz w:val="28"/>
        </w:rPr>
        <w:t>
      отоларинголог _______________________________________________</w:t>
      </w:r>
      <w:r>
        <w:br/>
      </w:r>
      <w:r>
        <w:rPr>
          <w:rFonts w:ascii="Times New Roman"/>
          <w:b w:val="false"/>
          <w:i w:val="false"/>
          <w:color w:val="000000"/>
          <w:sz w:val="28"/>
        </w:rPr>
        <w:t>
      дерматовенеролог_____________________________________________</w:t>
      </w:r>
      <w:r>
        <w:br/>
      </w:r>
      <w:r>
        <w:rPr>
          <w:rFonts w:ascii="Times New Roman"/>
          <w:b w:val="false"/>
          <w:i w:val="false"/>
          <w:color w:val="000000"/>
          <w:sz w:val="28"/>
        </w:rPr>
        <w:t>
      фтизиатр ____________________________________________________</w:t>
      </w:r>
      <w:r>
        <w:br/>
      </w:r>
      <w:r>
        <w:rPr>
          <w:rFonts w:ascii="Times New Roman"/>
          <w:b w:val="false"/>
          <w:i w:val="false"/>
          <w:color w:val="000000"/>
          <w:sz w:val="28"/>
        </w:rPr>
        <w:t>
      По показаниям:</w:t>
      </w:r>
      <w:r>
        <w:br/>
      </w:r>
      <w:r>
        <w:rPr>
          <w:rFonts w:ascii="Times New Roman"/>
          <w:b w:val="false"/>
          <w:i w:val="false"/>
          <w:color w:val="000000"/>
          <w:sz w:val="28"/>
        </w:rPr>
        <w:t>
      стоматолог __________________________________________________</w:t>
      </w:r>
      <w:r>
        <w:br/>
      </w:r>
      <w:r>
        <w:rPr>
          <w:rFonts w:ascii="Times New Roman"/>
          <w:b w:val="false"/>
          <w:i w:val="false"/>
          <w:color w:val="000000"/>
          <w:sz w:val="28"/>
        </w:rPr>
        <w:t>
      эндокринолог ________________________________________________</w:t>
      </w:r>
      <w:r>
        <w:br/>
      </w:r>
      <w:r>
        <w:rPr>
          <w:rFonts w:ascii="Times New Roman"/>
          <w:b w:val="false"/>
          <w:i w:val="false"/>
          <w:color w:val="000000"/>
          <w:sz w:val="28"/>
        </w:rPr>
        <w:t>
      кардиолог ___________________________________________________</w:t>
      </w:r>
      <w:r>
        <w:br/>
      </w:r>
      <w:r>
        <w:rPr>
          <w:rFonts w:ascii="Times New Roman"/>
          <w:b w:val="false"/>
          <w:i w:val="false"/>
          <w:color w:val="000000"/>
          <w:sz w:val="28"/>
        </w:rPr>
        <w:t>
      ортопед _____________________________________________________</w:t>
      </w:r>
      <w:r>
        <w:br/>
      </w:r>
      <w:r>
        <w:rPr>
          <w:rFonts w:ascii="Times New Roman"/>
          <w:b w:val="false"/>
          <w:i w:val="false"/>
          <w:color w:val="000000"/>
          <w:sz w:val="28"/>
        </w:rPr>
        <w:t>
      нарколог ____________________________________________________</w:t>
      </w:r>
      <w:r>
        <w:br/>
      </w:r>
      <w:r>
        <w:rPr>
          <w:rFonts w:ascii="Times New Roman"/>
          <w:b w:val="false"/>
          <w:i w:val="false"/>
          <w:color w:val="000000"/>
          <w:sz w:val="28"/>
        </w:rPr>
        <w:t>
      онколог _____________________________________________________</w:t>
      </w:r>
      <w:r>
        <w:br/>
      </w:r>
      <w:r>
        <w:rPr>
          <w:rFonts w:ascii="Times New Roman"/>
          <w:b w:val="false"/>
          <w:i w:val="false"/>
          <w:color w:val="000000"/>
          <w:sz w:val="28"/>
        </w:rPr>
        <w:t>
      гинеколог____________________________________________________</w:t>
      </w:r>
      <w:r>
        <w:br/>
      </w:r>
      <w:r>
        <w:rPr>
          <w:rFonts w:ascii="Times New Roman"/>
          <w:b w:val="false"/>
          <w:i w:val="false"/>
          <w:color w:val="000000"/>
          <w:sz w:val="28"/>
        </w:rPr>
        <w:t>
      общий анализ мочи и крови (RW и ВИЧ) ________________________</w:t>
      </w:r>
      <w:r>
        <w:br/>
      </w:r>
      <w:r>
        <w:rPr>
          <w:rFonts w:ascii="Times New Roman"/>
          <w:b w:val="false"/>
          <w:i w:val="false"/>
          <w:color w:val="000000"/>
          <w:sz w:val="28"/>
        </w:rPr>
        <w:t>
      анализ на кишечную группу ___________________________________</w:t>
      </w:r>
      <w:r>
        <w:br/>
      </w:r>
      <w:r>
        <w:rPr>
          <w:rFonts w:ascii="Times New Roman"/>
          <w:b w:val="false"/>
          <w:i w:val="false"/>
          <w:color w:val="000000"/>
          <w:sz w:val="28"/>
        </w:rPr>
        <w:t>
      Заключение:</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(с обоснованием о нуждаемости в оказании специальных социальных услуг в условиях стационара)</w:t>
      </w:r>
      <w:r>
        <w:br/>
      </w:r>
      <w:r>
        <w:rPr>
          <w:rFonts w:ascii="Times New Roman"/>
          <w:b w:val="false"/>
          <w:i w:val="false"/>
          <w:color w:val="000000"/>
          <w:sz w:val="28"/>
        </w:rPr>
        <w:t>
      Рекомендация о направлении в психоневрологическое медико-социальное учреждение ______________________________________</w:t>
      </w:r>
      <w:r>
        <w:br/>
      </w:r>
      <w:r>
        <w:rPr>
          <w:rFonts w:ascii="Times New Roman"/>
          <w:b w:val="false"/>
          <w:i w:val="false"/>
          <w:color w:val="000000"/>
          <w:sz w:val="28"/>
        </w:rPr>
        <w:t>
      Не подлежит направлению в психоневрологическое медико-социальное учреждение ______________________________________</w:t>
      </w:r>
      <w:r>
        <w:br/>
      </w:r>
      <w:r>
        <w:rPr>
          <w:rFonts w:ascii="Times New Roman"/>
          <w:b w:val="false"/>
          <w:i w:val="false"/>
          <w:color w:val="000000"/>
          <w:sz w:val="28"/>
        </w:rPr>
        <w:t>
                                        (указать причину)</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Руководитель медицинской организации: 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 20___ г.</w:t>
      </w:r>
    </w:p>
    <w:bookmarkStart w:name="z961" w:id="25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Типовым правилам </w:t>
      </w:r>
      <w:r>
        <w:br/>
      </w:r>
      <w:r>
        <w:rPr>
          <w:rFonts w:ascii="Times New Roman"/>
          <w:b w:val="false"/>
          <w:i w:val="false"/>
          <w:color w:val="000000"/>
          <w:sz w:val="28"/>
        </w:rPr>
        <w:t xml:space="preserve">
социального обслуживания </w:t>
      </w:r>
      <w:r>
        <w:br/>
      </w:r>
      <w:r>
        <w:rPr>
          <w:rFonts w:ascii="Times New Roman"/>
          <w:b w:val="false"/>
          <w:i w:val="false"/>
          <w:color w:val="000000"/>
          <w:sz w:val="28"/>
        </w:rPr>
        <w:t xml:space="preserve">
в психоневрологических </w:t>
      </w:r>
      <w:r>
        <w:br/>
      </w:r>
      <w:r>
        <w:rPr>
          <w:rFonts w:ascii="Times New Roman"/>
          <w:b w:val="false"/>
          <w:i w:val="false"/>
          <w:color w:val="000000"/>
          <w:sz w:val="28"/>
        </w:rPr>
        <w:t>
медико-социальных учреждениях</w:t>
      </w:r>
      <w:r>
        <w:br/>
      </w:r>
      <w:r>
        <w:rPr>
          <w:rFonts w:ascii="Times New Roman"/>
          <w:b w:val="false"/>
          <w:i w:val="false"/>
          <w:color w:val="000000"/>
          <w:sz w:val="28"/>
        </w:rPr>
        <w:t>
(организациях) стационарного типа</w:t>
      </w:r>
    </w:p>
    <w:bookmarkEnd w:id="258"/>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___________________________________</w:t>
      </w:r>
      <w:r>
        <w:br/>
      </w:r>
      <w:r>
        <w:rPr>
          <w:rFonts w:ascii="Times New Roman"/>
          <w:b w:val="false"/>
          <w:i w:val="false"/>
          <w:color w:val="000000"/>
          <w:sz w:val="28"/>
        </w:rPr>
        <w:t>
(Ф.И.О. и подпись руководителя МСО</w:t>
      </w:r>
      <w:r>
        <w:br/>
      </w:r>
      <w:r>
        <w:rPr>
          <w:rFonts w:ascii="Times New Roman"/>
          <w:b w:val="false"/>
          <w:i w:val="false"/>
          <w:color w:val="000000"/>
          <w:sz w:val="28"/>
        </w:rPr>
        <w:t>
стационарного типа)</w:t>
      </w:r>
      <w:r>
        <w:br/>
      </w:r>
      <w:r>
        <w:rPr>
          <w:rFonts w:ascii="Times New Roman"/>
          <w:b w:val="false"/>
          <w:i w:val="false"/>
          <w:color w:val="000000"/>
          <w:sz w:val="28"/>
        </w:rPr>
        <w:t>
от "___" ________ _______ г.</w:t>
      </w:r>
    </w:p>
    <w:p>
      <w:pPr>
        <w:spacing w:after="0"/>
        <w:ind w:left="0"/>
        <w:jc w:val="both"/>
      </w:pPr>
      <w:r>
        <w:rPr>
          <w:rFonts w:ascii="Times New Roman"/>
          <w:b w:val="false"/>
          <w:i w:val="false"/>
          <w:color w:val="000000"/>
          <w:sz w:val="28"/>
        </w:rPr>
        <w:t>Наименование МСО стационарного типа</w:t>
      </w:r>
    </w:p>
    <w:p>
      <w:pPr>
        <w:spacing w:after="0"/>
        <w:ind w:left="0"/>
        <w:jc w:val="both"/>
      </w:pPr>
      <w:r>
        <w:rPr>
          <w:rFonts w:ascii="Times New Roman"/>
          <w:b w:val="false"/>
          <w:i w:val="false"/>
          <w:color w:val="000000"/>
          <w:sz w:val="28"/>
        </w:rPr>
        <w:t>_____________________________________________________</w:t>
      </w:r>
    </w:p>
    <w:p>
      <w:pPr>
        <w:spacing w:after="0"/>
        <w:ind w:left="0"/>
        <w:jc w:val="left"/>
      </w:pPr>
      <w:r>
        <w:rPr>
          <w:rFonts w:ascii="Times New Roman"/>
          <w:b/>
          <w:i w:val="false"/>
          <w:color w:val="000000"/>
        </w:rPr>
        <w:t xml:space="preserve"> Индивидуальный план работы</w:t>
      </w:r>
    </w:p>
    <w:p>
      <w:pPr>
        <w:spacing w:after="0"/>
        <w:ind w:left="0"/>
        <w:jc w:val="both"/>
      </w:pPr>
      <w:r>
        <w:rPr>
          <w:rFonts w:ascii="Times New Roman"/>
          <w:b w:val="false"/>
          <w:i w:val="false"/>
          <w:color w:val="000000"/>
          <w:sz w:val="28"/>
        </w:rPr>
        <w:t>Ф.И.О. опекаемого лица ______________________________________________</w:t>
      </w:r>
      <w:r>
        <w:br/>
      </w:r>
      <w:r>
        <w:rPr>
          <w:rFonts w:ascii="Times New Roman"/>
          <w:b w:val="false"/>
          <w:i w:val="false"/>
          <w:color w:val="000000"/>
          <w:sz w:val="28"/>
        </w:rPr>
        <w:t>
Дата и год рождения _________________________________________________</w:t>
      </w:r>
      <w:r>
        <w:br/>
      </w:r>
      <w:r>
        <w:rPr>
          <w:rFonts w:ascii="Times New Roman"/>
          <w:b w:val="false"/>
          <w:i w:val="false"/>
          <w:color w:val="000000"/>
          <w:sz w:val="28"/>
        </w:rPr>
        <w:t>
Диагноз _____________________________________________________________</w:t>
      </w:r>
      <w:r>
        <w:br/>
      </w:r>
      <w:r>
        <w:rPr>
          <w:rFonts w:ascii="Times New Roman"/>
          <w:b w:val="false"/>
          <w:i w:val="false"/>
          <w:color w:val="000000"/>
          <w:sz w:val="28"/>
        </w:rPr>
        <w:t>
Дата поступления ____________________________________________________</w:t>
      </w:r>
      <w:r>
        <w:br/>
      </w:r>
      <w:r>
        <w:rPr>
          <w:rFonts w:ascii="Times New Roman"/>
          <w:b w:val="false"/>
          <w:i w:val="false"/>
          <w:color w:val="000000"/>
          <w:sz w:val="28"/>
        </w:rPr>
        <w:t>
Дата разработки индивидуального плана работы ________________________</w:t>
      </w:r>
      <w:r>
        <w:br/>
      </w:r>
      <w:r>
        <w:rPr>
          <w:rFonts w:ascii="Times New Roman"/>
          <w:b w:val="false"/>
          <w:i w:val="false"/>
          <w:color w:val="000000"/>
          <w:sz w:val="28"/>
        </w:rPr>
        <w:t>
на период с _____________________ по _______________________</w:t>
      </w:r>
    </w:p>
    <w:p>
      <w:pPr>
        <w:spacing w:after="0"/>
        <w:ind w:left="0"/>
        <w:jc w:val="both"/>
      </w:pPr>
      <w:r>
        <w:rPr>
          <w:rFonts w:ascii="Times New Roman"/>
          <w:b w:val="false"/>
          <w:i w:val="false"/>
          <w:color w:val="000000"/>
          <w:sz w:val="28"/>
        </w:rPr>
        <w:t>      Назначенные мероприятия в соответствии с индивидуальными потребностями опекаемого лица (указать виды и объем оказываемых услуг):</w:t>
      </w:r>
      <w:r>
        <w:br/>
      </w:r>
      <w:r>
        <w:rPr>
          <w:rFonts w:ascii="Times New Roman"/>
          <w:b w:val="false"/>
          <w:i w:val="false"/>
          <w:color w:val="000000"/>
          <w:sz w:val="28"/>
        </w:rPr>
        <w:t>
      1) социально-бытовые услуги:</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2) социально-медицинские услуги:</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3) социально-психологические услуги:</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4) социально-педагогические услуги:</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5) социально-трудовые услуги:</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6) социально-культурные услуги:</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7) социально-экономические услуги:</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8) социально-правовые услуги:</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Дата пересмотра индивидуального плана работы __________________</w:t>
      </w:r>
      <w:r>
        <w:br/>
      </w:r>
      <w:r>
        <w:rPr>
          <w:rFonts w:ascii="Times New Roman"/>
          <w:b w:val="false"/>
          <w:i w:val="false"/>
          <w:color w:val="000000"/>
          <w:sz w:val="28"/>
        </w:rPr>
        <w:t>
      Специалист по социальной работе _______________________________</w:t>
      </w:r>
      <w:r>
        <w:br/>
      </w:r>
      <w:r>
        <w:rPr>
          <w:rFonts w:ascii="Times New Roman"/>
          <w:b w:val="false"/>
          <w:i w:val="false"/>
          <w:color w:val="000000"/>
          <w:sz w:val="28"/>
        </w:rPr>
        <w:t>
                                            (Ф.И.О. и подпись)</w:t>
      </w:r>
    </w:p>
    <w:bookmarkStart w:name="z962" w:id="259"/>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Типовым правилам социального</w:t>
      </w:r>
      <w:r>
        <w:br/>
      </w:r>
      <w:r>
        <w:rPr>
          <w:rFonts w:ascii="Times New Roman"/>
          <w:b w:val="false"/>
          <w:i w:val="false"/>
          <w:color w:val="000000"/>
          <w:sz w:val="28"/>
        </w:rPr>
        <w:t>
обслуживания в психоневрологических</w:t>
      </w:r>
      <w:r>
        <w:br/>
      </w:r>
      <w:r>
        <w:rPr>
          <w:rFonts w:ascii="Times New Roman"/>
          <w:b w:val="false"/>
          <w:i w:val="false"/>
          <w:color w:val="000000"/>
          <w:sz w:val="28"/>
        </w:rPr>
        <w:t>
медико-социальных учреждениях</w:t>
      </w:r>
      <w:r>
        <w:br/>
      </w:r>
      <w:r>
        <w:rPr>
          <w:rFonts w:ascii="Times New Roman"/>
          <w:b w:val="false"/>
          <w:i w:val="false"/>
          <w:color w:val="000000"/>
          <w:sz w:val="28"/>
        </w:rPr>
        <w:t>
(организациях) стационарного типа</w:t>
      </w:r>
    </w:p>
    <w:bookmarkEnd w:id="259"/>
    <w:bookmarkStart w:name="z963" w:id="260"/>
    <w:p>
      <w:pPr>
        <w:spacing w:after="0"/>
        <w:ind w:left="0"/>
        <w:jc w:val="left"/>
      </w:pPr>
      <w:r>
        <w:rPr>
          <w:rFonts w:ascii="Times New Roman"/>
          <w:b/>
          <w:i w:val="false"/>
          <w:color w:val="000000"/>
        </w:rPr>
        <w:t xml:space="preserve"> 
Форма журнала/электронной картотеки по выполнению</w:t>
      </w:r>
      <w:r>
        <w:br/>
      </w:r>
      <w:r>
        <w:rPr>
          <w:rFonts w:ascii="Times New Roman"/>
          <w:b/>
          <w:i w:val="false"/>
          <w:color w:val="000000"/>
        </w:rPr>
        <w:t>
индивидуального плана работы получателя</w:t>
      </w:r>
      <w:r>
        <w:br/>
      </w:r>
      <w:r>
        <w:rPr>
          <w:rFonts w:ascii="Times New Roman"/>
          <w:b/>
          <w:i w:val="false"/>
          <w:color w:val="000000"/>
        </w:rPr>
        <w:t>
специальных социальных услуг</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6"/>
        <w:gridCol w:w="4363"/>
        <w:gridCol w:w="4803"/>
        <w:gridCol w:w="2838"/>
      </w:tblGrid>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получателя</w:t>
            </w:r>
            <w:r>
              <w:br/>
            </w:r>
            <w:r>
              <w:rPr>
                <w:rFonts w:ascii="Times New Roman"/>
                <w:b w:val="false"/>
                <w:i w:val="false"/>
                <w:color w:val="000000"/>
                <w:sz w:val="20"/>
              </w:rPr>
              <w:t>
</w:t>
            </w:r>
            <w:r>
              <w:rPr>
                <w:rFonts w:ascii="Times New Roman"/>
                <w:b w:val="false"/>
                <w:i w:val="false"/>
                <w:color w:val="000000"/>
                <w:sz w:val="20"/>
              </w:rPr>
              <w:t>специальных</w:t>
            </w:r>
            <w:r>
              <w:br/>
            </w:r>
            <w:r>
              <w:rPr>
                <w:rFonts w:ascii="Times New Roman"/>
                <w:b w:val="false"/>
                <w:i w:val="false"/>
                <w:color w:val="000000"/>
                <w:sz w:val="20"/>
              </w:rPr>
              <w:t>
</w:t>
            </w:r>
            <w:r>
              <w:rPr>
                <w:rFonts w:ascii="Times New Roman"/>
                <w:b w:val="false"/>
                <w:i w:val="false"/>
                <w:color w:val="000000"/>
                <w:sz w:val="20"/>
              </w:rPr>
              <w:t>социальных услуг</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специальной социальной</w:t>
            </w:r>
            <w:r>
              <w:br/>
            </w:r>
            <w:r>
              <w:rPr>
                <w:rFonts w:ascii="Times New Roman"/>
                <w:b w:val="false"/>
                <w:i w:val="false"/>
                <w:color w:val="000000"/>
                <w:sz w:val="20"/>
              </w:rPr>
              <w:t>
</w:t>
            </w:r>
            <w:r>
              <w:rPr>
                <w:rFonts w:ascii="Times New Roman"/>
                <w:b w:val="false"/>
                <w:i w:val="false"/>
                <w:color w:val="000000"/>
                <w:sz w:val="20"/>
              </w:rPr>
              <w:t>услуги</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на который назначено</w:t>
            </w:r>
            <w:r>
              <w:br/>
            </w:r>
            <w:r>
              <w:rPr>
                <w:rFonts w:ascii="Times New Roman"/>
                <w:b w:val="false"/>
                <w:i w:val="false"/>
                <w:color w:val="000000"/>
                <w:sz w:val="20"/>
              </w:rPr>
              <w:t>
</w:t>
            </w:r>
            <w:r>
              <w:rPr>
                <w:rFonts w:ascii="Times New Roman"/>
                <w:b w:val="false"/>
                <w:i w:val="false"/>
                <w:color w:val="000000"/>
                <w:sz w:val="20"/>
              </w:rPr>
              <w:t>оказание специальной</w:t>
            </w:r>
            <w:r>
              <w:br/>
            </w:r>
            <w:r>
              <w:rPr>
                <w:rFonts w:ascii="Times New Roman"/>
                <w:b w:val="false"/>
                <w:i w:val="false"/>
                <w:color w:val="000000"/>
                <w:sz w:val="20"/>
              </w:rPr>
              <w:t>
</w:t>
            </w:r>
            <w:r>
              <w:rPr>
                <w:rFonts w:ascii="Times New Roman"/>
                <w:b w:val="false"/>
                <w:i w:val="false"/>
                <w:color w:val="000000"/>
                <w:sz w:val="20"/>
              </w:rPr>
              <w:t>социальной услуги (указать</w:t>
            </w:r>
            <w:r>
              <w:br/>
            </w:r>
            <w:r>
              <w:rPr>
                <w:rFonts w:ascii="Times New Roman"/>
                <w:b w:val="false"/>
                <w:i w:val="false"/>
                <w:color w:val="000000"/>
                <w:sz w:val="20"/>
              </w:rPr>
              <w:t>
</w:t>
            </w:r>
            <w:r>
              <w:rPr>
                <w:rFonts w:ascii="Times New Roman"/>
                <w:b w:val="false"/>
                <w:i w:val="false"/>
                <w:color w:val="000000"/>
                <w:sz w:val="20"/>
              </w:rPr>
              <w:t>дату начала и дату окончания</w:t>
            </w:r>
            <w:r>
              <w:br/>
            </w:r>
            <w:r>
              <w:rPr>
                <w:rFonts w:ascii="Times New Roman"/>
                <w:b w:val="false"/>
                <w:i w:val="false"/>
                <w:color w:val="000000"/>
                <w:sz w:val="20"/>
              </w:rPr>
              <w:t>
</w:t>
            </w:r>
            <w:r>
              <w:rPr>
                <w:rFonts w:ascii="Times New Roman"/>
                <w:b w:val="false"/>
                <w:i w:val="false"/>
                <w:color w:val="000000"/>
                <w:sz w:val="20"/>
              </w:rPr>
              <w:t>получения услуги)</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и должность</w:t>
            </w:r>
            <w:r>
              <w:br/>
            </w:r>
            <w:r>
              <w:rPr>
                <w:rFonts w:ascii="Times New Roman"/>
                <w:b w:val="false"/>
                <w:i w:val="false"/>
                <w:color w:val="000000"/>
                <w:sz w:val="20"/>
              </w:rPr>
              <w:t>
</w:t>
            </w:r>
            <w:r>
              <w:rPr>
                <w:rFonts w:ascii="Times New Roman"/>
                <w:b w:val="false"/>
                <w:i w:val="false"/>
                <w:color w:val="000000"/>
                <w:sz w:val="20"/>
              </w:rPr>
              <w:t>специалиста,</w:t>
            </w:r>
            <w:r>
              <w:br/>
            </w:r>
            <w:r>
              <w:rPr>
                <w:rFonts w:ascii="Times New Roman"/>
                <w:b w:val="false"/>
                <w:i w:val="false"/>
                <w:color w:val="000000"/>
                <w:sz w:val="20"/>
              </w:rPr>
              <w:t>
</w:t>
            </w:r>
            <w:r>
              <w:rPr>
                <w:rFonts w:ascii="Times New Roman"/>
                <w:b w:val="false"/>
                <w:i w:val="false"/>
                <w:color w:val="000000"/>
                <w:sz w:val="20"/>
              </w:rPr>
              <w:t>предоставляющего</w:t>
            </w:r>
            <w:r>
              <w:br/>
            </w:r>
            <w:r>
              <w:rPr>
                <w:rFonts w:ascii="Times New Roman"/>
                <w:b w:val="false"/>
                <w:i w:val="false"/>
                <w:color w:val="000000"/>
                <w:sz w:val="20"/>
              </w:rPr>
              <w:t>
</w:t>
            </w:r>
            <w:r>
              <w:rPr>
                <w:rFonts w:ascii="Times New Roman"/>
                <w:b w:val="false"/>
                <w:i w:val="false"/>
                <w:color w:val="000000"/>
                <w:sz w:val="20"/>
              </w:rPr>
              <w:t>специальную</w:t>
            </w:r>
            <w:r>
              <w:br/>
            </w:r>
            <w:r>
              <w:rPr>
                <w:rFonts w:ascii="Times New Roman"/>
                <w:b w:val="false"/>
                <w:i w:val="false"/>
                <w:color w:val="000000"/>
                <w:sz w:val="20"/>
              </w:rPr>
              <w:t>
</w:t>
            </w:r>
            <w:r>
              <w:rPr>
                <w:rFonts w:ascii="Times New Roman"/>
                <w:b w:val="false"/>
                <w:i w:val="false"/>
                <w:color w:val="000000"/>
                <w:sz w:val="20"/>
              </w:rPr>
              <w:t>социальную</w:t>
            </w:r>
            <w:r>
              <w:br/>
            </w:r>
            <w:r>
              <w:rPr>
                <w:rFonts w:ascii="Times New Roman"/>
                <w:b w:val="false"/>
                <w:i w:val="false"/>
                <w:color w:val="000000"/>
                <w:sz w:val="20"/>
              </w:rPr>
              <w:t>
</w:t>
            </w:r>
            <w:r>
              <w:rPr>
                <w:rFonts w:ascii="Times New Roman"/>
                <w:b w:val="false"/>
                <w:i w:val="false"/>
                <w:color w:val="000000"/>
                <w:sz w:val="20"/>
              </w:rPr>
              <w:t>услугу</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социально-бытовые:</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социально-медицинские:</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социально-психологические:</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социально-педагогические:</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социально-трудовые:</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социально-культурные:</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социально-экономические:</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социально-правовые:</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3"/>
        <w:gridCol w:w="3574"/>
        <w:gridCol w:w="3683"/>
        <w:gridCol w:w="399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Отметки о состоянии получателя</w:t>
            </w:r>
            <w:r>
              <w:br/>
            </w:r>
            <w:r>
              <w:rPr>
                <w:rFonts w:ascii="Times New Roman"/>
                <w:b w:val="false"/>
                <w:i w:val="false"/>
                <w:color w:val="000000"/>
                <w:sz w:val="20"/>
              </w:rPr>
              <w:t>
</w:t>
            </w:r>
            <w:r>
              <w:rPr>
                <w:rFonts w:ascii="Times New Roman"/>
                <w:b w:val="false"/>
                <w:i w:val="false"/>
                <w:color w:val="000000"/>
                <w:sz w:val="20"/>
              </w:rPr>
              <w:t xml:space="preserve">специальных социальных услуг, </w:t>
            </w:r>
            <w:r>
              <w:br/>
            </w:r>
            <w:r>
              <w:rPr>
                <w:rFonts w:ascii="Times New Roman"/>
                <w:b w:val="false"/>
                <w:i w:val="false"/>
                <w:color w:val="000000"/>
                <w:sz w:val="20"/>
              </w:rPr>
              <w:t>
</w:t>
            </w:r>
            <w:r>
              <w:rPr>
                <w:rFonts w:ascii="Times New Roman"/>
                <w:b w:val="false"/>
                <w:i w:val="false"/>
                <w:color w:val="000000"/>
                <w:sz w:val="20"/>
              </w:rPr>
              <w:t>в том числе</w:t>
            </w:r>
          </w:p>
        </w:tc>
        <w:tc>
          <w:tcPr>
            <w:tcW w:w="3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о внесении</w:t>
            </w:r>
            <w:r>
              <w:br/>
            </w:r>
            <w:r>
              <w:rPr>
                <w:rFonts w:ascii="Times New Roman"/>
                <w:b w:val="false"/>
                <w:i w:val="false"/>
                <w:color w:val="000000"/>
                <w:sz w:val="20"/>
              </w:rPr>
              <w:t>
</w:t>
            </w:r>
            <w:r>
              <w:rPr>
                <w:rFonts w:ascii="Times New Roman"/>
                <w:b w:val="false"/>
                <w:i w:val="false"/>
                <w:color w:val="000000"/>
                <w:sz w:val="20"/>
              </w:rPr>
              <w:t>корректировки в</w:t>
            </w:r>
            <w:r>
              <w:br/>
            </w:r>
            <w:r>
              <w:rPr>
                <w:rFonts w:ascii="Times New Roman"/>
                <w:b w:val="false"/>
                <w:i w:val="false"/>
                <w:color w:val="000000"/>
                <w:sz w:val="20"/>
              </w:rPr>
              <w:t>
</w:t>
            </w:r>
            <w:r>
              <w:rPr>
                <w:rFonts w:ascii="Times New Roman"/>
                <w:b w:val="false"/>
                <w:i w:val="false"/>
                <w:color w:val="000000"/>
                <w:sz w:val="20"/>
              </w:rPr>
              <w:t>индивидуальный план</w:t>
            </w:r>
            <w:r>
              <w:br/>
            </w:r>
            <w:r>
              <w:rPr>
                <w:rFonts w:ascii="Times New Roman"/>
                <w:b w:val="false"/>
                <w:i w:val="false"/>
                <w:color w:val="000000"/>
                <w:sz w:val="20"/>
              </w:rPr>
              <w:t>
</w:t>
            </w:r>
            <w:r>
              <w:rPr>
                <w:rFonts w:ascii="Times New Roman"/>
                <w:b w:val="false"/>
                <w:i w:val="false"/>
                <w:color w:val="000000"/>
                <w:sz w:val="20"/>
              </w:rPr>
              <w:t>работы</w:t>
            </w:r>
          </w:p>
        </w:tc>
        <w:tc>
          <w:tcPr>
            <w:tcW w:w="3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проведенного</w:t>
            </w:r>
            <w:r>
              <w:br/>
            </w:r>
            <w:r>
              <w:rPr>
                <w:rFonts w:ascii="Times New Roman"/>
                <w:b w:val="false"/>
                <w:i w:val="false"/>
                <w:color w:val="000000"/>
                <w:sz w:val="20"/>
              </w:rPr>
              <w:t>
</w:t>
            </w:r>
            <w:r>
              <w:rPr>
                <w:rFonts w:ascii="Times New Roman"/>
                <w:b w:val="false"/>
                <w:i w:val="false"/>
                <w:color w:val="000000"/>
                <w:sz w:val="20"/>
              </w:rPr>
              <w:t>мониторинга, Ф.И.О.</w:t>
            </w:r>
            <w:r>
              <w:br/>
            </w:r>
            <w:r>
              <w:rPr>
                <w:rFonts w:ascii="Times New Roman"/>
                <w:b w:val="false"/>
                <w:i w:val="false"/>
                <w:color w:val="000000"/>
                <w:sz w:val="20"/>
              </w:rPr>
              <w:t>
</w:t>
            </w:r>
            <w:r>
              <w:rPr>
                <w:rFonts w:ascii="Times New Roman"/>
                <w:b w:val="false"/>
                <w:i w:val="false"/>
                <w:color w:val="000000"/>
                <w:sz w:val="20"/>
              </w:rPr>
              <w:t xml:space="preserve">специалиста </w:t>
            </w:r>
            <w:r>
              <w:br/>
            </w:r>
            <w:r>
              <w:rPr>
                <w:rFonts w:ascii="Times New Roman"/>
                <w:b w:val="false"/>
                <w:i w:val="false"/>
                <w:color w:val="000000"/>
                <w:sz w:val="20"/>
              </w:rPr>
              <w:t>
</w:t>
            </w:r>
            <w:r>
              <w:rPr>
                <w:rFonts w:ascii="Times New Roman"/>
                <w:b w:val="false"/>
                <w:i w:val="false"/>
                <w:color w:val="000000"/>
                <w:sz w:val="20"/>
              </w:rPr>
              <w:t>по социальной работе,</w:t>
            </w:r>
            <w:r>
              <w:br/>
            </w:r>
            <w:r>
              <w:rPr>
                <w:rFonts w:ascii="Times New Roman"/>
                <w:b w:val="false"/>
                <w:i w:val="false"/>
                <w:color w:val="000000"/>
                <w:sz w:val="20"/>
              </w:rPr>
              <w:t>
</w:t>
            </w:r>
            <w:r>
              <w:rPr>
                <w:rFonts w:ascii="Times New Roman"/>
                <w:b w:val="false"/>
                <w:i w:val="false"/>
                <w:color w:val="000000"/>
                <w:sz w:val="20"/>
              </w:rPr>
              <w:t>подпись</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имеются</w:t>
            </w:r>
            <w:r>
              <w:br/>
            </w:r>
            <w:r>
              <w:rPr>
                <w:rFonts w:ascii="Times New Roman"/>
                <w:b w:val="false"/>
                <w:i w:val="false"/>
                <w:color w:val="000000"/>
                <w:sz w:val="20"/>
              </w:rPr>
              <w:t>
</w:t>
            </w:r>
            <w:r>
              <w:rPr>
                <w:rFonts w:ascii="Times New Roman"/>
                <w:b w:val="false"/>
                <w:i w:val="false"/>
                <w:color w:val="000000"/>
                <w:sz w:val="20"/>
              </w:rPr>
              <w:t>позитивные</w:t>
            </w:r>
            <w:r>
              <w:br/>
            </w:r>
            <w:r>
              <w:rPr>
                <w:rFonts w:ascii="Times New Roman"/>
                <w:b w:val="false"/>
                <w:i w:val="false"/>
                <w:color w:val="000000"/>
                <w:sz w:val="20"/>
              </w:rPr>
              <w:t>
</w:t>
            </w:r>
            <w:r>
              <w:rPr>
                <w:rFonts w:ascii="Times New Roman"/>
                <w:b w:val="false"/>
                <w:i w:val="false"/>
                <w:color w:val="000000"/>
                <w:sz w:val="20"/>
              </w:rPr>
              <w:t>изменения</w:t>
            </w:r>
            <w:r>
              <w:br/>
            </w:r>
            <w:r>
              <w:rPr>
                <w:rFonts w:ascii="Times New Roman"/>
                <w:b w:val="false"/>
                <w:i w:val="false"/>
                <w:color w:val="000000"/>
                <w:sz w:val="20"/>
              </w:rPr>
              <w:t>
</w:t>
            </w:r>
            <w:r>
              <w:rPr>
                <w:rFonts w:ascii="Times New Roman"/>
                <w:b w:val="false"/>
                <w:i w:val="false"/>
                <w:color w:val="000000"/>
                <w:sz w:val="20"/>
              </w:rPr>
              <w:t>(описать)*</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отсутствуют</w:t>
            </w:r>
            <w:r>
              <w:br/>
            </w:r>
            <w:r>
              <w:rPr>
                <w:rFonts w:ascii="Times New Roman"/>
                <w:b w:val="false"/>
                <w:i w:val="false"/>
                <w:color w:val="000000"/>
                <w:sz w:val="20"/>
              </w:rPr>
              <w:t>
</w:t>
            </w:r>
            <w:r>
              <w:rPr>
                <w:rFonts w:ascii="Times New Roman"/>
                <w:b w:val="false"/>
                <w:i w:val="false"/>
                <w:color w:val="000000"/>
                <w:sz w:val="20"/>
              </w:rPr>
              <w:t>изменения или имеются</w:t>
            </w:r>
            <w:r>
              <w:br/>
            </w:r>
            <w:r>
              <w:rPr>
                <w:rFonts w:ascii="Times New Roman"/>
                <w:b w:val="false"/>
                <w:i w:val="false"/>
                <w:color w:val="000000"/>
                <w:sz w:val="20"/>
              </w:rPr>
              <w:t>
</w:t>
            </w:r>
            <w:r>
              <w:rPr>
                <w:rFonts w:ascii="Times New Roman"/>
                <w:b w:val="false"/>
                <w:i w:val="false"/>
                <w:color w:val="000000"/>
                <w:sz w:val="20"/>
              </w:rPr>
              <w:t>ухудшения (указать</w:t>
            </w:r>
            <w:r>
              <w:br/>
            </w:r>
            <w:r>
              <w:rPr>
                <w:rFonts w:ascii="Times New Roman"/>
                <w:b w:val="false"/>
                <w:i w:val="false"/>
                <w:color w:val="000000"/>
                <w:sz w:val="20"/>
              </w:rPr>
              <w:t>
</w:t>
            </w:r>
            <w:r>
              <w:rPr>
                <w:rFonts w:ascii="Times New Roman"/>
                <w:b w:val="false"/>
                <w:i w:val="false"/>
                <w:color w:val="000000"/>
                <w:sz w:val="20"/>
              </w:rPr>
              <w:t>причины)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4" w:id="261"/>
    <w:p>
      <w:pPr>
        <w:spacing w:after="0"/>
        <w:ind w:left="0"/>
        <w:jc w:val="both"/>
      </w:pPr>
      <w:r>
        <w:rPr>
          <w:rFonts w:ascii="Times New Roman"/>
          <w:b w:val="false"/>
          <w:i w:val="false"/>
          <w:color w:val="000000"/>
          <w:sz w:val="28"/>
        </w:rPr>
        <w:t>
      Примечание: * Отмечаются позитивные изменения у получателя услуг в:</w:t>
      </w:r>
      <w:r>
        <w:br/>
      </w:r>
      <w:r>
        <w:rPr>
          <w:rFonts w:ascii="Times New Roman"/>
          <w:b w:val="false"/>
          <w:i w:val="false"/>
          <w:color w:val="000000"/>
          <w:sz w:val="28"/>
        </w:rPr>
        <w:t>
</w:t>
      </w:r>
      <w:r>
        <w:rPr>
          <w:rFonts w:ascii="Times New Roman"/>
          <w:b w:val="false"/>
          <w:i w:val="false"/>
          <w:color w:val="000000"/>
          <w:sz w:val="28"/>
        </w:rPr>
        <w:t>
      - соматическом, психическом, эмоциональном состояниях;</w:t>
      </w:r>
      <w:r>
        <w:br/>
      </w:r>
      <w:r>
        <w:rPr>
          <w:rFonts w:ascii="Times New Roman"/>
          <w:b w:val="false"/>
          <w:i w:val="false"/>
          <w:color w:val="000000"/>
          <w:sz w:val="28"/>
        </w:rPr>
        <w:t>
</w:t>
      </w:r>
      <w:r>
        <w:rPr>
          <w:rFonts w:ascii="Times New Roman"/>
          <w:b w:val="false"/>
          <w:i w:val="false"/>
          <w:color w:val="000000"/>
          <w:sz w:val="28"/>
        </w:rPr>
        <w:t>
      - двигательной, сенсорной, познавательной, речевой, коммуникативной сферах;</w:t>
      </w:r>
      <w:r>
        <w:br/>
      </w:r>
      <w:r>
        <w:rPr>
          <w:rFonts w:ascii="Times New Roman"/>
          <w:b w:val="false"/>
          <w:i w:val="false"/>
          <w:color w:val="000000"/>
          <w:sz w:val="28"/>
        </w:rPr>
        <w:t>
</w:t>
      </w:r>
      <w:r>
        <w:rPr>
          <w:rFonts w:ascii="Times New Roman"/>
          <w:b w:val="false"/>
          <w:i w:val="false"/>
          <w:color w:val="000000"/>
          <w:sz w:val="28"/>
        </w:rPr>
        <w:t>
      - формировании навыков самообслуживания, социально-бытовой и трудовой адаптации и социализации.</w:t>
      </w:r>
    </w:p>
    <w:bookmarkEnd w:id="261"/>
    <w:bookmarkStart w:name="z968" w:id="262"/>
    <w:p>
      <w:pPr>
        <w:spacing w:after="0"/>
        <w:ind w:left="0"/>
        <w:jc w:val="both"/>
      </w:pPr>
      <w:r>
        <w:rPr>
          <w:rFonts w:ascii="Times New Roman"/>
          <w:b w:val="false"/>
          <w:i w:val="false"/>
          <w:color w:val="000000"/>
          <w:sz w:val="28"/>
        </w:rPr>
        <w:t>
      Журнал должен быть пронумерован, прошнурован и скреплен печатью.</w:t>
      </w:r>
    </w:p>
    <w:bookmarkEnd w:id="262"/>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приказом и.о. Министра труда</w:t>
      </w:r>
      <w:r>
        <w:br/>
      </w:r>
      <w:r>
        <w:rPr>
          <w:rFonts w:ascii="Times New Roman"/>
          <w:b w:val="false"/>
          <w:i w:val="false"/>
          <w:color w:val="000000"/>
          <w:sz w:val="28"/>
        </w:rPr>
        <w:t>
и социальной защиты населения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 декабря 2005 года № 306-п</w:t>
      </w:r>
    </w:p>
    <w:bookmarkStart w:name="z969" w:id="263"/>
    <w:p>
      <w:pPr>
        <w:spacing w:after="0"/>
        <w:ind w:left="0"/>
        <w:jc w:val="left"/>
      </w:pPr>
      <w:r>
        <w:rPr>
          <w:rFonts w:ascii="Times New Roman"/>
          <w:b/>
          <w:i w:val="false"/>
          <w:color w:val="000000"/>
        </w:rPr>
        <w:t xml:space="preserve"> 
Типовые правила</w:t>
      </w:r>
      <w:r>
        <w:br/>
      </w:r>
      <w:r>
        <w:rPr>
          <w:rFonts w:ascii="Times New Roman"/>
          <w:b/>
          <w:i w:val="false"/>
          <w:color w:val="000000"/>
        </w:rPr>
        <w:t>
социального обслуживания</w:t>
      </w:r>
      <w:r>
        <w:br/>
      </w:r>
      <w:r>
        <w:rPr>
          <w:rFonts w:ascii="Times New Roman"/>
          <w:b/>
          <w:i w:val="false"/>
          <w:color w:val="000000"/>
        </w:rPr>
        <w:t>
в психоневрологических медико-социальных учреждениях</w:t>
      </w:r>
      <w:r>
        <w:br/>
      </w:r>
      <w:r>
        <w:rPr>
          <w:rFonts w:ascii="Times New Roman"/>
          <w:b/>
          <w:i w:val="false"/>
          <w:color w:val="000000"/>
        </w:rPr>
        <w:t>
(организациях) полустационарного типа</w:t>
      </w:r>
    </w:p>
    <w:bookmarkEnd w:id="263"/>
    <w:p>
      <w:pPr>
        <w:spacing w:after="0"/>
        <w:ind w:left="0"/>
        <w:jc w:val="both"/>
      </w:pPr>
      <w:r>
        <w:rPr>
          <w:rFonts w:ascii="Times New Roman"/>
          <w:b w:val="false"/>
          <w:i w:val="false"/>
          <w:color w:val="ff0000"/>
          <w:sz w:val="28"/>
        </w:rPr>
        <w:t xml:space="preserve">      Сноска. Приказ дополнен Типовыми правилами в соответствии с приказом Министра труда и социальной защиты РК от 01.02.2010 </w:t>
      </w:r>
      <w:r>
        <w:rPr>
          <w:rFonts w:ascii="Times New Roman"/>
          <w:b w:val="false"/>
          <w:i w:val="false"/>
          <w:color w:val="ff0000"/>
          <w:sz w:val="28"/>
        </w:rPr>
        <w:t>№ 24-п</w:t>
      </w:r>
      <w:r>
        <w:rPr>
          <w:rFonts w:ascii="Times New Roman"/>
          <w:b w:val="false"/>
          <w:i w:val="false"/>
          <w:color w:val="ff0000"/>
          <w:sz w:val="28"/>
        </w:rPr>
        <w:t>.</w:t>
      </w:r>
    </w:p>
    <w:bookmarkStart w:name="z970" w:id="264"/>
    <w:p>
      <w:pPr>
        <w:spacing w:after="0"/>
        <w:ind w:left="0"/>
        <w:jc w:val="left"/>
      </w:pPr>
      <w:r>
        <w:rPr>
          <w:rFonts w:ascii="Times New Roman"/>
          <w:b/>
          <w:i w:val="false"/>
          <w:color w:val="000000"/>
        </w:rPr>
        <w:t xml:space="preserve"> 
1. Общие положения</w:t>
      </w:r>
    </w:p>
    <w:bookmarkEnd w:id="264"/>
    <w:bookmarkStart w:name="z971" w:id="265"/>
    <w:p>
      <w:pPr>
        <w:spacing w:after="0"/>
        <w:ind w:left="0"/>
        <w:jc w:val="both"/>
      </w:pPr>
      <w:r>
        <w:rPr>
          <w:rFonts w:ascii="Times New Roman"/>
          <w:b w:val="false"/>
          <w:i w:val="false"/>
          <w:color w:val="000000"/>
          <w:sz w:val="28"/>
        </w:rPr>
        <w:t>
      1. Настоящие Типовые правила социального обслуживания в психоневрологических медико-социальных учреждениях (организациях) полустационарного типа (далее - Типовые правила) определяют порядок деятельности медико-социальных организаций (отделений) в условиях дневного пребывания (от 4-х до 10 часов) (далее – МСО полустационарного типа) для инвалидов с психоневрологическими заболеваниями, условия приема и порядок предоставления им специальных социальных услуг субъектами государственной и частной форм собственности.</w:t>
      </w:r>
      <w:r>
        <w:br/>
      </w:r>
      <w:r>
        <w:rPr>
          <w:rFonts w:ascii="Times New Roman"/>
          <w:b w:val="false"/>
          <w:i w:val="false"/>
          <w:color w:val="000000"/>
          <w:sz w:val="28"/>
        </w:rPr>
        <w:t>
</w:t>
      </w:r>
      <w:r>
        <w:rPr>
          <w:rFonts w:ascii="Times New Roman"/>
          <w:b w:val="false"/>
          <w:i w:val="false"/>
          <w:color w:val="000000"/>
          <w:sz w:val="28"/>
        </w:rPr>
        <w:t>
      2. МСО полустационарного типа предназначены для дневного пребывания инвалидов с психоневрологическими заболеваниями в возрасте старше 18 лет (далее – получатели услуг), нуждающихся в предоставлении специальных социальных услуг вследствие:</w:t>
      </w:r>
      <w:r>
        <w:br/>
      </w:r>
      <w:r>
        <w:rPr>
          <w:rFonts w:ascii="Times New Roman"/>
          <w:b w:val="false"/>
          <w:i w:val="false"/>
          <w:color w:val="000000"/>
          <w:sz w:val="28"/>
        </w:rPr>
        <w:t>
</w:t>
      </w:r>
      <w:r>
        <w:rPr>
          <w:rFonts w:ascii="Times New Roman"/>
          <w:b w:val="false"/>
          <w:i w:val="false"/>
          <w:color w:val="000000"/>
          <w:sz w:val="28"/>
        </w:rPr>
        <w:t>
      1) умственной отсталости легкой и умеренной степени, в том числе при наличии грубых нарушений двигательных функций (не передвигающиеся без посторонней помощи, не обслуживающие себя в силу тяжести двигательных нарушений, требующие индивидуального ухода);</w:t>
      </w:r>
      <w:r>
        <w:br/>
      </w:r>
      <w:r>
        <w:rPr>
          <w:rFonts w:ascii="Times New Roman"/>
          <w:b w:val="false"/>
          <w:i w:val="false"/>
          <w:color w:val="000000"/>
          <w:sz w:val="28"/>
        </w:rPr>
        <w:t>
</w:t>
      </w:r>
      <w:r>
        <w:rPr>
          <w:rFonts w:ascii="Times New Roman"/>
          <w:b w:val="false"/>
          <w:i w:val="false"/>
          <w:color w:val="000000"/>
          <w:sz w:val="28"/>
        </w:rPr>
        <w:t>
      2) умственной отсталости тяжелой и глубокой степени;</w:t>
      </w:r>
      <w:r>
        <w:br/>
      </w:r>
      <w:r>
        <w:rPr>
          <w:rFonts w:ascii="Times New Roman"/>
          <w:b w:val="false"/>
          <w:i w:val="false"/>
          <w:color w:val="000000"/>
          <w:sz w:val="28"/>
        </w:rPr>
        <w:t>
</w:t>
      </w:r>
      <w:r>
        <w:rPr>
          <w:rFonts w:ascii="Times New Roman"/>
          <w:b w:val="false"/>
          <w:i w:val="false"/>
          <w:color w:val="000000"/>
          <w:sz w:val="28"/>
        </w:rPr>
        <w:t>
      затяжных форм психических заболеваний, характеризующихся отсутствием острой психотической симптоматики, наличием слабоумия или грубых проявлений психического дефекта;</w:t>
      </w:r>
      <w:r>
        <w:br/>
      </w:r>
      <w:r>
        <w:rPr>
          <w:rFonts w:ascii="Times New Roman"/>
          <w:b w:val="false"/>
          <w:i w:val="false"/>
          <w:color w:val="000000"/>
          <w:sz w:val="28"/>
        </w:rPr>
        <w:t>
</w:t>
      </w:r>
      <w:r>
        <w:rPr>
          <w:rFonts w:ascii="Times New Roman"/>
          <w:b w:val="false"/>
          <w:i w:val="false"/>
          <w:color w:val="000000"/>
          <w:sz w:val="28"/>
        </w:rPr>
        <w:t>
      3) последствий черепно-мозговых травм с явлениями слабоумия;</w:t>
      </w:r>
      <w:r>
        <w:br/>
      </w:r>
      <w:r>
        <w:rPr>
          <w:rFonts w:ascii="Times New Roman"/>
          <w:b w:val="false"/>
          <w:i w:val="false"/>
          <w:color w:val="000000"/>
          <w:sz w:val="28"/>
        </w:rPr>
        <w:t>
      4) последствий инфекционных и других органических заболеваний головного мозга (энцефалиты, туберкулезные менингиты, менингоэнцефалиты, сифилис мозга и другие органические заболевания головного мозга) с явлениями слабоумия;</w:t>
      </w:r>
      <w:r>
        <w:br/>
      </w:r>
      <w:r>
        <w:rPr>
          <w:rFonts w:ascii="Times New Roman"/>
          <w:b w:val="false"/>
          <w:i w:val="false"/>
          <w:color w:val="000000"/>
          <w:sz w:val="28"/>
        </w:rPr>
        <w:t>
</w:t>
      </w:r>
      <w:r>
        <w:rPr>
          <w:rFonts w:ascii="Times New Roman"/>
          <w:b w:val="false"/>
          <w:i w:val="false"/>
          <w:color w:val="000000"/>
          <w:sz w:val="28"/>
        </w:rPr>
        <w:t>
      5) последствий хронического алкоголизма с явлениями выраженного слабоумия;</w:t>
      </w:r>
      <w:r>
        <w:br/>
      </w:r>
      <w:r>
        <w:rPr>
          <w:rFonts w:ascii="Times New Roman"/>
          <w:b w:val="false"/>
          <w:i w:val="false"/>
          <w:color w:val="000000"/>
          <w:sz w:val="28"/>
        </w:rPr>
        <w:t>
</w:t>
      </w:r>
      <w:r>
        <w:rPr>
          <w:rFonts w:ascii="Times New Roman"/>
          <w:b w:val="false"/>
          <w:i w:val="false"/>
          <w:color w:val="000000"/>
          <w:sz w:val="28"/>
        </w:rPr>
        <w:t>
      6) сосудистых и сенильных заболеваний с явлениями слабоумия без выраженного психомоторного беспокойства и длительных или рецидивирующих состояний измененного сознания;</w:t>
      </w:r>
      <w:r>
        <w:br/>
      </w:r>
      <w:r>
        <w:rPr>
          <w:rFonts w:ascii="Times New Roman"/>
          <w:b w:val="false"/>
          <w:i w:val="false"/>
          <w:color w:val="000000"/>
          <w:sz w:val="28"/>
        </w:rPr>
        <w:t>
</w:t>
      </w:r>
      <w:r>
        <w:rPr>
          <w:rFonts w:ascii="Times New Roman"/>
          <w:b w:val="false"/>
          <w:i w:val="false"/>
          <w:color w:val="000000"/>
          <w:sz w:val="28"/>
        </w:rPr>
        <w:t>
      7) различных форм эпилепсии с явлениями слабоумия и редкими (не более пяти раз в месяц) судорожными припадками и эквивалентами.</w:t>
      </w:r>
      <w:r>
        <w:br/>
      </w:r>
      <w:r>
        <w:rPr>
          <w:rFonts w:ascii="Times New Roman"/>
          <w:b w:val="false"/>
          <w:i w:val="false"/>
          <w:color w:val="000000"/>
          <w:sz w:val="28"/>
        </w:rPr>
        <w:t>
</w:t>
      </w:r>
      <w:r>
        <w:rPr>
          <w:rFonts w:ascii="Times New Roman"/>
          <w:b w:val="false"/>
          <w:i w:val="false"/>
          <w:color w:val="000000"/>
          <w:sz w:val="28"/>
        </w:rPr>
        <w:t>
      Медицинскими противопоказаниями к социальному обслуживанию в МСО полустационарного типа являются наличие туберкулеза в активной стадии процесса, карантинных инфекций, заразных заболеваний кожи и волос, венерических заболеваний, СПИДа, требующих стационарного лечения в специализированных медицинских организациях, а также психических заболеваний в острой и подострой стадии, состояния обострения хронического психического заболевания, психических заболеваний, характеризующихся выраженной психотической симптоматикой, грубыми нарушениями влечения и расстройствами поведения, опасными для самого получателя услуг и окружающих, а именно:</w:t>
      </w:r>
      <w:r>
        <w:br/>
      </w:r>
      <w:r>
        <w:rPr>
          <w:rFonts w:ascii="Times New Roman"/>
          <w:b w:val="false"/>
          <w:i w:val="false"/>
          <w:color w:val="000000"/>
          <w:sz w:val="28"/>
        </w:rPr>
        <w:t>
</w:t>
      </w:r>
      <w:r>
        <w:rPr>
          <w:rFonts w:ascii="Times New Roman"/>
          <w:b w:val="false"/>
          <w:i w:val="false"/>
          <w:color w:val="000000"/>
          <w:sz w:val="28"/>
        </w:rPr>
        <w:t>
      1) любые приступообразные или прогредиентно текущие психические заболевания со склонностью к частым обострениям или рецидивам болезни с частыми декомпенсациями, нуждающиеся в стационарном лечении в специализированных медицинских организациях;</w:t>
      </w:r>
      <w:r>
        <w:br/>
      </w:r>
      <w:r>
        <w:rPr>
          <w:rFonts w:ascii="Times New Roman"/>
          <w:b w:val="false"/>
          <w:i w:val="false"/>
          <w:color w:val="000000"/>
          <w:sz w:val="28"/>
        </w:rPr>
        <w:t>
</w:t>
      </w:r>
      <w:r>
        <w:rPr>
          <w:rFonts w:ascii="Times New Roman"/>
          <w:b w:val="false"/>
          <w:i w:val="false"/>
          <w:color w:val="000000"/>
          <w:sz w:val="28"/>
        </w:rPr>
        <w:t>
      2) эпилепсия и судорожный синдром другой этиологии с частыми (более 5 раз в месяц) припадками, склонностью к серийным припадкам, эпилептическому статусу, сумеречным состоянием сознания, дисфориям;</w:t>
      </w:r>
      <w:r>
        <w:br/>
      </w:r>
      <w:r>
        <w:rPr>
          <w:rFonts w:ascii="Times New Roman"/>
          <w:b w:val="false"/>
          <w:i w:val="false"/>
          <w:color w:val="000000"/>
          <w:sz w:val="28"/>
        </w:rPr>
        <w:t>
</w:t>
      </w:r>
      <w:r>
        <w:rPr>
          <w:rFonts w:ascii="Times New Roman"/>
          <w:b w:val="false"/>
          <w:i w:val="false"/>
          <w:color w:val="000000"/>
          <w:sz w:val="28"/>
        </w:rPr>
        <w:t>
      3) хронический алкоголизм, наркомания, другие психические заболевания, осложненные хроническим алкоголизмом или любыми видами наркоманий;</w:t>
      </w:r>
      <w:r>
        <w:br/>
      </w:r>
      <w:r>
        <w:rPr>
          <w:rFonts w:ascii="Times New Roman"/>
          <w:b w:val="false"/>
          <w:i w:val="false"/>
          <w:color w:val="000000"/>
          <w:sz w:val="28"/>
        </w:rPr>
        <w:t>
</w:t>
      </w:r>
      <w:r>
        <w:rPr>
          <w:rFonts w:ascii="Times New Roman"/>
          <w:b w:val="false"/>
          <w:i w:val="false"/>
          <w:color w:val="000000"/>
          <w:sz w:val="28"/>
        </w:rPr>
        <w:t>
      4) выраженные депрессивные и маниакальные состояния различного генеза, затяжные реактивные состояния;</w:t>
      </w:r>
      <w:r>
        <w:br/>
      </w:r>
      <w:r>
        <w:rPr>
          <w:rFonts w:ascii="Times New Roman"/>
          <w:b w:val="false"/>
          <w:i w:val="false"/>
          <w:color w:val="000000"/>
          <w:sz w:val="28"/>
        </w:rPr>
        <w:t>
</w:t>
      </w:r>
      <w:r>
        <w:rPr>
          <w:rFonts w:ascii="Times New Roman"/>
          <w:b w:val="false"/>
          <w:i w:val="false"/>
          <w:color w:val="000000"/>
          <w:sz w:val="28"/>
        </w:rPr>
        <w:t>
      5) выраженные психопатоподобные синдромы, психопатии эксплозивные, параноидные, паранойяльные, истерические.</w:t>
      </w:r>
      <w:r>
        <w:br/>
      </w:r>
      <w:r>
        <w:rPr>
          <w:rFonts w:ascii="Times New Roman"/>
          <w:b w:val="false"/>
          <w:i w:val="false"/>
          <w:color w:val="000000"/>
          <w:sz w:val="28"/>
        </w:rPr>
        <w:t>
</w:t>
      </w:r>
      <w:r>
        <w:rPr>
          <w:rFonts w:ascii="Times New Roman"/>
          <w:b w:val="false"/>
          <w:i w:val="false"/>
          <w:color w:val="000000"/>
          <w:sz w:val="28"/>
        </w:rPr>
        <w:t>
      3. МСО полустационарного типа является юридическим лицом, либо структурным подразделением юридического лица и создается учредителем согласно Гражданскому кодексу Республики Казахстан.</w:t>
      </w:r>
      <w:r>
        <w:br/>
      </w:r>
      <w:r>
        <w:rPr>
          <w:rFonts w:ascii="Times New Roman"/>
          <w:b w:val="false"/>
          <w:i w:val="false"/>
          <w:color w:val="000000"/>
          <w:sz w:val="28"/>
        </w:rPr>
        <w:t>
</w:t>
      </w:r>
      <w:r>
        <w:rPr>
          <w:rFonts w:ascii="Times New Roman"/>
          <w:b w:val="false"/>
          <w:i w:val="false"/>
          <w:color w:val="000000"/>
          <w:sz w:val="28"/>
        </w:rPr>
        <w:t>
      4. К МСО полустационарного типа относятся организации, функционирующие в режиме дневного пребывания (реабилитационные центры, отделения дневного пребывания и иные), предоставляющие ежедневно (за исключением выходных дней и праздников) специальные социальные услуги получателям услуг.</w:t>
      </w:r>
      <w:r>
        <w:br/>
      </w:r>
      <w:r>
        <w:rPr>
          <w:rFonts w:ascii="Times New Roman"/>
          <w:b w:val="false"/>
          <w:i w:val="false"/>
          <w:color w:val="000000"/>
          <w:sz w:val="28"/>
        </w:rPr>
        <w:t>
</w:t>
      </w:r>
      <w:r>
        <w:rPr>
          <w:rFonts w:ascii="Times New Roman"/>
          <w:b w:val="false"/>
          <w:i w:val="false"/>
          <w:color w:val="000000"/>
          <w:sz w:val="28"/>
        </w:rPr>
        <w:t>
      5. В своей деятельности МСО полустационарного типа руководствуются Законами Республики Казахстан «</w:t>
      </w:r>
      <w:r>
        <w:rPr>
          <w:rFonts w:ascii="Times New Roman"/>
          <w:b w:val="false"/>
          <w:i w:val="false"/>
          <w:color w:val="000000"/>
          <w:sz w:val="28"/>
        </w:rPr>
        <w:t>О социальной защите инвалидов в Республике Казахстан</w:t>
      </w:r>
      <w:r>
        <w:rPr>
          <w:rFonts w:ascii="Times New Roman"/>
          <w:b w:val="false"/>
          <w:i w:val="false"/>
          <w:color w:val="000000"/>
          <w:sz w:val="28"/>
        </w:rPr>
        <w:t>», «</w:t>
      </w:r>
      <w:r>
        <w:rPr>
          <w:rFonts w:ascii="Times New Roman"/>
          <w:b w:val="false"/>
          <w:i w:val="false"/>
          <w:color w:val="000000"/>
          <w:sz w:val="28"/>
        </w:rPr>
        <w:t>О специальных социальных услугах</w:t>
      </w:r>
      <w:r>
        <w:rPr>
          <w:rFonts w:ascii="Times New Roman"/>
          <w:b w:val="false"/>
          <w:i w:val="false"/>
          <w:color w:val="000000"/>
          <w:sz w:val="28"/>
        </w:rPr>
        <w:t>» и иными нормативными правовыми актами Республики Казахстан, настоящими Типовыми правилами.</w:t>
      </w:r>
    </w:p>
    <w:bookmarkEnd w:id="265"/>
    <w:bookmarkStart w:name="z989" w:id="266"/>
    <w:p>
      <w:pPr>
        <w:spacing w:after="0"/>
        <w:ind w:left="0"/>
        <w:jc w:val="left"/>
      </w:pPr>
      <w:r>
        <w:rPr>
          <w:rFonts w:ascii="Times New Roman"/>
          <w:b/>
          <w:i w:val="false"/>
          <w:color w:val="000000"/>
        </w:rPr>
        <w:t xml:space="preserve"> 
2. Задачи и функции МСО полустационарного типа</w:t>
      </w:r>
    </w:p>
    <w:bookmarkEnd w:id="266"/>
    <w:bookmarkStart w:name="z990" w:id="267"/>
    <w:p>
      <w:pPr>
        <w:spacing w:after="0"/>
        <w:ind w:left="0"/>
        <w:jc w:val="both"/>
      </w:pPr>
      <w:r>
        <w:rPr>
          <w:rFonts w:ascii="Times New Roman"/>
          <w:b w:val="false"/>
          <w:i w:val="false"/>
          <w:color w:val="000000"/>
          <w:sz w:val="28"/>
        </w:rPr>
        <w:t>
      6. МСО полустационарного типа создается с целью оказания высококвалифицированной специализированной помощи получателям услуг в условиях дневного пребывания.</w:t>
      </w:r>
      <w:r>
        <w:br/>
      </w:r>
      <w:r>
        <w:rPr>
          <w:rFonts w:ascii="Times New Roman"/>
          <w:b w:val="false"/>
          <w:i w:val="false"/>
          <w:color w:val="000000"/>
          <w:sz w:val="28"/>
        </w:rPr>
        <w:t>
</w:t>
      </w:r>
      <w:r>
        <w:rPr>
          <w:rFonts w:ascii="Times New Roman"/>
          <w:b w:val="false"/>
          <w:i w:val="false"/>
          <w:color w:val="000000"/>
          <w:sz w:val="28"/>
        </w:rPr>
        <w:t>
      7. Основными задачами МСО полустационарного типа являются:</w:t>
      </w:r>
      <w:r>
        <w:br/>
      </w:r>
      <w:r>
        <w:rPr>
          <w:rFonts w:ascii="Times New Roman"/>
          <w:b w:val="false"/>
          <w:i w:val="false"/>
          <w:color w:val="000000"/>
          <w:sz w:val="28"/>
        </w:rPr>
        <w:t>
</w:t>
      </w:r>
      <w:r>
        <w:rPr>
          <w:rFonts w:ascii="Times New Roman"/>
          <w:b w:val="false"/>
          <w:i w:val="false"/>
          <w:color w:val="000000"/>
          <w:sz w:val="28"/>
        </w:rPr>
        <w:t>
      1) создание для получателей услуг благоприятных условий пребывания, приближенных к домашним;</w:t>
      </w:r>
      <w:r>
        <w:br/>
      </w:r>
      <w:r>
        <w:rPr>
          <w:rFonts w:ascii="Times New Roman"/>
          <w:b w:val="false"/>
          <w:i w:val="false"/>
          <w:color w:val="000000"/>
          <w:sz w:val="28"/>
        </w:rPr>
        <w:t>
</w:t>
      </w:r>
      <w:r>
        <w:rPr>
          <w:rFonts w:ascii="Times New Roman"/>
          <w:b w:val="false"/>
          <w:i w:val="false"/>
          <w:color w:val="000000"/>
          <w:sz w:val="28"/>
        </w:rPr>
        <w:t>
      2) предоставление специальных социальных услуг в соответствии со Стандартом оказания специальных социальных услуг в области социальной защиты населения,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3 ноября 2009 года № 323-п (зарегистрирован в Реестре государственной регистрации нормативных правовых актов за № 5966) (далее - Стандарт оказания специальных социальных услуг в области социальной защиты населения);</w:t>
      </w:r>
      <w:r>
        <w:br/>
      </w:r>
      <w:r>
        <w:rPr>
          <w:rFonts w:ascii="Times New Roman"/>
          <w:b w:val="false"/>
          <w:i w:val="false"/>
          <w:color w:val="000000"/>
          <w:sz w:val="28"/>
        </w:rPr>
        <w:t>
</w:t>
      </w:r>
      <w:r>
        <w:rPr>
          <w:rFonts w:ascii="Times New Roman"/>
          <w:b w:val="false"/>
          <w:i w:val="false"/>
          <w:color w:val="000000"/>
          <w:sz w:val="28"/>
        </w:rPr>
        <w:t>
      3) учет индивидуальных потребностей получателей услуг при оказании комплекса специальных социальных услуг.</w:t>
      </w:r>
      <w:r>
        <w:br/>
      </w:r>
      <w:r>
        <w:rPr>
          <w:rFonts w:ascii="Times New Roman"/>
          <w:b w:val="false"/>
          <w:i w:val="false"/>
          <w:color w:val="000000"/>
          <w:sz w:val="28"/>
        </w:rPr>
        <w:t>
</w:t>
      </w:r>
      <w:r>
        <w:rPr>
          <w:rFonts w:ascii="Times New Roman"/>
          <w:b w:val="false"/>
          <w:i w:val="false"/>
          <w:color w:val="000000"/>
          <w:sz w:val="28"/>
        </w:rPr>
        <w:t>
      8. Основными функциями МСО полустационарного типа являются:</w:t>
      </w:r>
      <w:r>
        <w:br/>
      </w:r>
      <w:r>
        <w:rPr>
          <w:rFonts w:ascii="Times New Roman"/>
          <w:b w:val="false"/>
          <w:i w:val="false"/>
          <w:color w:val="000000"/>
          <w:sz w:val="28"/>
        </w:rPr>
        <w:t>
</w:t>
      </w:r>
      <w:r>
        <w:rPr>
          <w:rFonts w:ascii="Times New Roman"/>
          <w:b w:val="false"/>
          <w:i w:val="false"/>
          <w:color w:val="000000"/>
          <w:sz w:val="28"/>
        </w:rPr>
        <w:t>
      1) обеспечение неприкосновенности личности и безопасности получателей услуг;</w:t>
      </w:r>
      <w:r>
        <w:br/>
      </w:r>
      <w:r>
        <w:rPr>
          <w:rFonts w:ascii="Times New Roman"/>
          <w:b w:val="false"/>
          <w:i w:val="false"/>
          <w:color w:val="000000"/>
          <w:sz w:val="28"/>
        </w:rPr>
        <w:t>
</w:t>
      </w:r>
      <w:r>
        <w:rPr>
          <w:rFonts w:ascii="Times New Roman"/>
          <w:b w:val="false"/>
          <w:i w:val="false"/>
          <w:color w:val="000000"/>
          <w:sz w:val="28"/>
        </w:rPr>
        <w:t>
      2) оказание специальных социальных услуг комплексного характера, направленных на:</w:t>
      </w:r>
      <w:r>
        <w:br/>
      </w:r>
      <w:r>
        <w:rPr>
          <w:rFonts w:ascii="Times New Roman"/>
          <w:b w:val="false"/>
          <w:i w:val="false"/>
          <w:color w:val="000000"/>
          <w:sz w:val="28"/>
        </w:rPr>
        <w:t>
</w:t>
      </w:r>
      <w:r>
        <w:rPr>
          <w:rFonts w:ascii="Times New Roman"/>
          <w:b w:val="false"/>
          <w:i w:val="false"/>
          <w:color w:val="000000"/>
          <w:sz w:val="28"/>
        </w:rPr>
        <w:t>
      развитие социально-бытовых, социально-трудовых и коммуникативных функций;</w:t>
      </w:r>
      <w:r>
        <w:br/>
      </w:r>
      <w:r>
        <w:rPr>
          <w:rFonts w:ascii="Times New Roman"/>
          <w:b w:val="false"/>
          <w:i w:val="false"/>
          <w:color w:val="000000"/>
          <w:sz w:val="28"/>
        </w:rPr>
        <w:t>
</w:t>
      </w:r>
      <w:r>
        <w:rPr>
          <w:rFonts w:ascii="Times New Roman"/>
          <w:b w:val="false"/>
          <w:i w:val="false"/>
          <w:color w:val="000000"/>
          <w:sz w:val="28"/>
        </w:rPr>
        <w:t>
      повышение уровня личностного развития, социализацию и интеграцию в среду близких и общества;</w:t>
      </w:r>
      <w:r>
        <w:br/>
      </w:r>
      <w:r>
        <w:rPr>
          <w:rFonts w:ascii="Times New Roman"/>
          <w:b w:val="false"/>
          <w:i w:val="false"/>
          <w:color w:val="000000"/>
          <w:sz w:val="28"/>
        </w:rPr>
        <w:t>
</w:t>
      </w:r>
      <w:r>
        <w:rPr>
          <w:rFonts w:ascii="Times New Roman"/>
          <w:b w:val="false"/>
          <w:i w:val="false"/>
          <w:color w:val="000000"/>
          <w:sz w:val="28"/>
        </w:rPr>
        <w:t>
      3) создание благоприятного морально-психологического климата;</w:t>
      </w:r>
      <w:r>
        <w:br/>
      </w:r>
      <w:r>
        <w:rPr>
          <w:rFonts w:ascii="Times New Roman"/>
          <w:b w:val="false"/>
          <w:i w:val="false"/>
          <w:color w:val="000000"/>
          <w:sz w:val="28"/>
        </w:rPr>
        <w:t>
</w:t>
      </w:r>
      <w:r>
        <w:rPr>
          <w:rFonts w:ascii="Times New Roman"/>
          <w:b w:val="false"/>
          <w:i w:val="false"/>
          <w:color w:val="000000"/>
          <w:sz w:val="28"/>
        </w:rPr>
        <w:t>
      4) информирование близких родственников получателей услуг об их правах, объемах и видах социального обслуживания, правилах внутреннего распорядка;</w:t>
      </w:r>
      <w:r>
        <w:br/>
      </w:r>
      <w:r>
        <w:rPr>
          <w:rFonts w:ascii="Times New Roman"/>
          <w:b w:val="false"/>
          <w:i w:val="false"/>
          <w:color w:val="000000"/>
          <w:sz w:val="28"/>
        </w:rPr>
        <w:t>
</w:t>
      </w:r>
      <w:r>
        <w:rPr>
          <w:rFonts w:ascii="Times New Roman"/>
          <w:b w:val="false"/>
          <w:i w:val="false"/>
          <w:color w:val="000000"/>
          <w:sz w:val="28"/>
        </w:rPr>
        <w:t>
      5) совершенствование организации труда персонала и повышение его квалификации;</w:t>
      </w:r>
      <w:r>
        <w:br/>
      </w:r>
      <w:r>
        <w:rPr>
          <w:rFonts w:ascii="Times New Roman"/>
          <w:b w:val="false"/>
          <w:i w:val="false"/>
          <w:color w:val="000000"/>
          <w:sz w:val="28"/>
        </w:rPr>
        <w:t>
</w:t>
      </w:r>
      <w:r>
        <w:rPr>
          <w:rFonts w:ascii="Times New Roman"/>
          <w:b w:val="false"/>
          <w:i w:val="false"/>
          <w:color w:val="000000"/>
          <w:sz w:val="28"/>
        </w:rPr>
        <w:t>
      6) повышение качества и эффективности социального обслуживания получателей услуг;</w:t>
      </w:r>
      <w:r>
        <w:br/>
      </w:r>
      <w:r>
        <w:rPr>
          <w:rFonts w:ascii="Times New Roman"/>
          <w:b w:val="false"/>
          <w:i w:val="false"/>
          <w:color w:val="000000"/>
          <w:sz w:val="28"/>
        </w:rPr>
        <w:t>
</w:t>
      </w:r>
      <w:r>
        <w:rPr>
          <w:rFonts w:ascii="Times New Roman"/>
          <w:b w:val="false"/>
          <w:i w:val="false"/>
          <w:color w:val="000000"/>
          <w:sz w:val="28"/>
        </w:rPr>
        <w:t>
      7) осуществление финансово-хозяйственной деятельности МСО полустационарного типа;</w:t>
      </w:r>
      <w:r>
        <w:br/>
      </w:r>
      <w:r>
        <w:rPr>
          <w:rFonts w:ascii="Times New Roman"/>
          <w:b w:val="false"/>
          <w:i w:val="false"/>
          <w:color w:val="000000"/>
          <w:sz w:val="28"/>
        </w:rPr>
        <w:t>
</w:t>
      </w:r>
      <w:r>
        <w:rPr>
          <w:rFonts w:ascii="Times New Roman"/>
          <w:b w:val="false"/>
          <w:i w:val="false"/>
          <w:color w:val="000000"/>
          <w:sz w:val="28"/>
        </w:rPr>
        <w:t>
      8) иные функции в соответствии с учредительными документами МСО полустационарного типа.</w:t>
      </w:r>
    </w:p>
    <w:bookmarkEnd w:id="267"/>
    <w:bookmarkStart w:name="z1006" w:id="268"/>
    <w:p>
      <w:pPr>
        <w:spacing w:after="0"/>
        <w:ind w:left="0"/>
        <w:jc w:val="left"/>
      </w:pPr>
      <w:r>
        <w:rPr>
          <w:rFonts w:ascii="Times New Roman"/>
          <w:b/>
          <w:i w:val="false"/>
          <w:color w:val="000000"/>
        </w:rPr>
        <w:t xml:space="preserve"> 
3. Условия приема и содержания в МСО полустационарного типа</w:t>
      </w:r>
    </w:p>
    <w:bookmarkEnd w:id="268"/>
    <w:bookmarkStart w:name="z1007" w:id="269"/>
    <w:p>
      <w:pPr>
        <w:spacing w:after="0"/>
        <w:ind w:left="0"/>
        <w:jc w:val="both"/>
      </w:pPr>
      <w:r>
        <w:rPr>
          <w:rFonts w:ascii="Times New Roman"/>
          <w:b w:val="false"/>
          <w:i w:val="false"/>
          <w:color w:val="000000"/>
          <w:sz w:val="28"/>
        </w:rPr>
        <w:t>
      9. В случае если оказание специальных социальных услуг осуществляется за счет средств государственного бюджета, направление на социальное обслуживание в МСО осуществляет областной (города республиканского значения, столицы) уполномоченный орган в области социальной защиты населения (далее - уполномоченный орган).</w:t>
      </w:r>
      <w:r>
        <w:br/>
      </w:r>
      <w:r>
        <w:rPr>
          <w:rFonts w:ascii="Times New Roman"/>
          <w:b w:val="false"/>
          <w:i w:val="false"/>
          <w:color w:val="000000"/>
          <w:sz w:val="28"/>
        </w:rPr>
        <w:t>
</w:t>
      </w:r>
      <w:r>
        <w:rPr>
          <w:rFonts w:ascii="Times New Roman"/>
          <w:b w:val="false"/>
          <w:i w:val="false"/>
          <w:color w:val="000000"/>
          <w:sz w:val="28"/>
        </w:rPr>
        <w:t>
      В случае если оказание специальных социальных услуг осуществляется на договорных условиях, основанием для приема на социальное обслуживание является договор, заключаемый между законными представителями (родителями или опекуном) получателя услуг и МСО полустационарного типа.</w:t>
      </w:r>
      <w:r>
        <w:br/>
      </w:r>
      <w:r>
        <w:rPr>
          <w:rFonts w:ascii="Times New Roman"/>
          <w:b w:val="false"/>
          <w:i w:val="false"/>
          <w:color w:val="000000"/>
          <w:sz w:val="28"/>
        </w:rPr>
        <w:t>
</w:t>
      </w:r>
      <w:r>
        <w:rPr>
          <w:rFonts w:ascii="Times New Roman"/>
          <w:b w:val="false"/>
          <w:i w:val="false"/>
          <w:color w:val="000000"/>
          <w:sz w:val="28"/>
        </w:rPr>
        <w:t>
      10. Прием лиц для оказания специальных социальных услуг в МСО полустационарного типа осуществляется на основании следующих документов:</w:t>
      </w:r>
      <w:r>
        <w:br/>
      </w:r>
      <w:r>
        <w:rPr>
          <w:rFonts w:ascii="Times New Roman"/>
          <w:b w:val="false"/>
          <w:i w:val="false"/>
          <w:color w:val="000000"/>
          <w:sz w:val="28"/>
        </w:rPr>
        <w:t>
</w:t>
      </w:r>
      <w:r>
        <w:rPr>
          <w:rFonts w:ascii="Times New Roman"/>
          <w:b w:val="false"/>
          <w:i w:val="false"/>
          <w:color w:val="000000"/>
          <w:sz w:val="28"/>
        </w:rPr>
        <w:t>
      1) заявление законных представителей (родителей или опекуна) (</w:t>
      </w:r>
      <w:r>
        <w:rPr>
          <w:rFonts w:ascii="Times New Roman"/>
          <w:b w:val="false"/>
          <w:i w:val="false"/>
          <w:color w:val="000000"/>
          <w:sz w:val="28"/>
        </w:rPr>
        <w:t>приложение 1</w:t>
      </w:r>
      <w:r>
        <w:rPr>
          <w:rFonts w:ascii="Times New Roman"/>
          <w:b w:val="false"/>
          <w:i w:val="false"/>
          <w:color w:val="000000"/>
          <w:sz w:val="28"/>
        </w:rPr>
        <w:t xml:space="preserve"> к настоящим Типовым правилам);</w:t>
      </w:r>
      <w:r>
        <w:br/>
      </w:r>
      <w:r>
        <w:rPr>
          <w:rFonts w:ascii="Times New Roman"/>
          <w:b w:val="false"/>
          <w:i w:val="false"/>
          <w:color w:val="000000"/>
          <w:sz w:val="28"/>
        </w:rPr>
        <w:t>
</w:t>
      </w:r>
      <w:r>
        <w:rPr>
          <w:rFonts w:ascii="Times New Roman"/>
          <w:b w:val="false"/>
          <w:i w:val="false"/>
          <w:color w:val="000000"/>
          <w:sz w:val="28"/>
        </w:rPr>
        <w:t>
      2) направление уполномоченного органа в области социальной защиты населения (при предоставлении специальных социальных услуг за счет бюджетных средств);</w:t>
      </w:r>
      <w:r>
        <w:br/>
      </w:r>
      <w:r>
        <w:rPr>
          <w:rFonts w:ascii="Times New Roman"/>
          <w:b w:val="false"/>
          <w:i w:val="false"/>
          <w:color w:val="000000"/>
          <w:sz w:val="28"/>
        </w:rPr>
        <w:t>
</w:t>
      </w:r>
      <w:r>
        <w:rPr>
          <w:rFonts w:ascii="Times New Roman"/>
          <w:b w:val="false"/>
          <w:i w:val="false"/>
          <w:color w:val="000000"/>
          <w:sz w:val="28"/>
        </w:rPr>
        <w:t>
      3) копия удостоверения личности;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подпункт 4) предусмотрено исключить приказом Министра труда и социальной защиты населения РК от 10.09.2010 </w:t>
      </w:r>
      <w:r>
        <w:rPr>
          <w:rFonts w:ascii="Times New Roman"/>
          <w:b w:val="false"/>
          <w:i w:val="false"/>
          <w:color w:val="000000"/>
          <w:sz w:val="28"/>
        </w:rPr>
        <w:t>№ 312-п</w:t>
      </w:r>
      <w:r>
        <w:rPr>
          <w:rFonts w:ascii="Times New Roman"/>
          <w:b w:val="false"/>
          <w:i w:val="false"/>
          <w:color w:val="ff0000"/>
          <w:sz w:val="28"/>
        </w:rPr>
        <w:t xml:space="preserve"> (вводятся в действие с 01.01.2012).</w:t>
      </w:r>
    </w:p>
    <w:bookmarkEnd w:id="269"/>
    <w:bookmarkStart w:name="z1014" w:id="270"/>
    <w:p>
      <w:pPr>
        <w:spacing w:after="0"/>
        <w:ind w:left="0"/>
        <w:jc w:val="both"/>
      </w:pPr>
      <w:r>
        <w:rPr>
          <w:rFonts w:ascii="Times New Roman"/>
          <w:b w:val="false"/>
          <w:i w:val="false"/>
          <w:color w:val="000000"/>
          <w:sz w:val="28"/>
        </w:rPr>
        <w:t>      4) копия свидетельства о присвоении регистрационного номера налогоплательщика;</w:t>
      </w:r>
      <w:r>
        <w:br/>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подпункт 5) предусмотрено исключить приказом Министра труда и социальной защиты населения РК от 10.09.2010 </w:t>
      </w:r>
      <w:r>
        <w:rPr>
          <w:rFonts w:ascii="Times New Roman"/>
          <w:b w:val="false"/>
          <w:i w:val="false"/>
          <w:color w:val="000000"/>
          <w:sz w:val="28"/>
        </w:rPr>
        <w:t>№ 312-п</w:t>
      </w:r>
      <w:r>
        <w:rPr>
          <w:rFonts w:ascii="Times New Roman"/>
          <w:b w:val="false"/>
          <w:i w:val="false"/>
          <w:color w:val="ff0000"/>
          <w:sz w:val="28"/>
        </w:rPr>
        <w:t xml:space="preserve"> (вводятся в действие с 01.01.2012).</w:t>
      </w:r>
    </w:p>
    <w:bookmarkEnd w:id="270"/>
    <w:bookmarkStart w:name="z1015" w:id="271"/>
    <w:p>
      <w:pPr>
        <w:spacing w:after="0"/>
        <w:ind w:left="0"/>
        <w:jc w:val="both"/>
      </w:pPr>
      <w:r>
        <w:rPr>
          <w:rFonts w:ascii="Times New Roman"/>
          <w:b w:val="false"/>
          <w:i w:val="false"/>
          <w:color w:val="000000"/>
          <w:sz w:val="28"/>
        </w:rPr>
        <w:t>      5) копия свидетельства о присвоении социального индивидуального кода;</w:t>
      </w:r>
      <w:r>
        <w:br/>
      </w:r>
      <w:r>
        <w:rPr>
          <w:rFonts w:ascii="Times New Roman"/>
          <w:b w:val="false"/>
          <w:i w:val="false"/>
          <w:color w:val="000000"/>
          <w:sz w:val="28"/>
        </w:rPr>
        <w:t>
      6) медицинская карта (</w:t>
      </w:r>
      <w:r>
        <w:rPr>
          <w:rFonts w:ascii="Times New Roman"/>
          <w:b w:val="false"/>
          <w:i w:val="false"/>
          <w:color w:val="000000"/>
          <w:sz w:val="28"/>
        </w:rPr>
        <w:t>приложение 2</w:t>
      </w:r>
      <w:r>
        <w:rPr>
          <w:rFonts w:ascii="Times New Roman"/>
          <w:b w:val="false"/>
          <w:i w:val="false"/>
          <w:color w:val="000000"/>
          <w:sz w:val="28"/>
        </w:rPr>
        <w:t xml:space="preserve"> к настоящим Типовым правилам);</w:t>
      </w:r>
      <w:r>
        <w:br/>
      </w:r>
      <w:r>
        <w:rPr>
          <w:rFonts w:ascii="Times New Roman"/>
          <w:b w:val="false"/>
          <w:i w:val="false"/>
          <w:color w:val="000000"/>
          <w:sz w:val="28"/>
        </w:rPr>
        <w:t>
</w:t>
      </w:r>
      <w:r>
        <w:rPr>
          <w:rFonts w:ascii="Times New Roman"/>
          <w:b w:val="false"/>
          <w:i w:val="false"/>
          <w:color w:val="000000"/>
          <w:sz w:val="28"/>
        </w:rPr>
        <w:t>
      7) выписка из амбулаторной карты;</w:t>
      </w:r>
      <w:r>
        <w:br/>
      </w:r>
      <w:r>
        <w:rPr>
          <w:rFonts w:ascii="Times New Roman"/>
          <w:b w:val="false"/>
          <w:i w:val="false"/>
          <w:color w:val="000000"/>
          <w:sz w:val="28"/>
        </w:rPr>
        <w:t>
</w:t>
      </w:r>
      <w:r>
        <w:rPr>
          <w:rFonts w:ascii="Times New Roman"/>
          <w:b w:val="false"/>
          <w:i w:val="false"/>
          <w:color w:val="000000"/>
          <w:sz w:val="28"/>
        </w:rPr>
        <w:t>
      8) переводной эпикриз (в случае перевода из МСО стационарного типа);</w:t>
      </w:r>
      <w:r>
        <w:br/>
      </w:r>
      <w:r>
        <w:rPr>
          <w:rFonts w:ascii="Times New Roman"/>
          <w:b w:val="false"/>
          <w:i w:val="false"/>
          <w:color w:val="000000"/>
          <w:sz w:val="28"/>
        </w:rPr>
        <w:t>
</w:t>
      </w:r>
      <w:r>
        <w:rPr>
          <w:rFonts w:ascii="Times New Roman"/>
          <w:b w:val="false"/>
          <w:i w:val="false"/>
          <w:color w:val="000000"/>
          <w:sz w:val="28"/>
        </w:rPr>
        <w:t>
      9) копия выписки из справки об инвалидности;</w:t>
      </w:r>
      <w:r>
        <w:br/>
      </w:r>
      <w:r>
        <w:rPr>
          <w:rFonts w:ascii="Times New Roman"/>
          <w:b w:val="false"/>
          <w:i w:val="false"/>
          <w:color w:val="000000"/>
          <w:sz w:val="28"/>
        </w:rPr>
        <w:t>
</w:t>
      </w:r>
      <w:r>
        <w:rPr>
          <w:rFonts w:ascii="Times New Roman"/>
          <w:b w:val="false"/>
          <w:i w:val="false"/>
          <w:color w:val="000000"/>
          <w:sz w:val="28"/>
        </w:rPr>
        <w:t>
      10) копия выписки из индивидуальной программы реабилитации инвалида (при наличии);</w:t>
      </w:r>
      <w:r>
        <w:br/>
      </w:r>
      <w:r>
        <w:rPr>
          <w:rFonts w:ascii="Times New Roman"/>
          <w:b w:val="false"/>
          <w:i w:val="false"/>
          <w:color w:val="000000"/>
          <w:sz w:val="28"/>
        </w:rPr>
        <w:t>
</w:t>
      </w:r>
      <w:r>
        <w:rPr>
          <w:rFonts w:ascii="Times New Roman"/>
          <w:b w:val="false"/>
          <w:i w:val="false"/>
          <w:color w:val="000000"/>
          <w:sz w:val="28"/>
        </w:rPr>
        <w:t>
      11) заключение комиссии ВКК психиатрического лечебного учреждения.</w:t>
      </w:r>
      <w:r>
        <w:br/>
      </w:r>
      <w:r>
        <w:rPr>
          <w:rFonts w:ascii="Times New Roman"/>
          <w:b w:val="false"/>
          <w:i w:val="false"/>
          <w:color w:val="000000"/>
          <w:sz w:val="28"/>
        </w:rPr>
        <w:t>
</w:t>
      </w:r>
      <w:r>
        <w:rPr>
          <w:rFonts w:ascii="Times New Roman"/>
          <w:b w:val="false"/>
          <w:i w:val="false"/>
          <w:color w:val="000000"/>
          <w:sz w:val="28"/>
        </w:rPr>
        <w:t>
      11. Перечень документов для приема получателей услуг в МСО полустационарного типа на оказание специальных социальных услуг за счет внебюджетных средств определяется учредителем самостоятельно.</w:t>
      </w:r>
      <w:r>
        <w:br/>
      </w:r>
      <w:r>
        <w:rPr>
          <w:rFonts w:ascii="Times New Roman"/>
          <w:b w:val="false"/>
          <w:i w:val="false"/>
          <w:color w:val="000000"/>
          <w:sz w:val="28"/>
        </w:rPr>
        <w:t>
</w:t>
      </w:r>
      <w:r>
        <w:rPr>
          <w:rFonts w:ascii="Times New Roman"/>
          <w:b w:val="false"/>
          <w:i w:val="false"/>
          <w:color w:val="000000"/>
          <w:sz w:val="28"/>
        </w:rPr>
        <w:t>
      12. Условия содержания в МСО полустационарного типа должны соответствовать санитарно-эпидемиологическим нормам, требованиям безопасности, в том числе противопожарным требованиям.</w:t>
      </w:r>
      <w:r>
        <w:br/>
      </w:r>
      <w:r>
        <w:rPr>
          <w:rFonts w:ascii="Times New Roman"/>
          <w:b w:val="false"/>
          <w:i w:val="false"/>
          <w:color w:val="000000"/>
          <w:sz w:val="28"/>
        </w:rPr>
        <w:t>
</w:t>
      </w:r>
      <w:r>
        <w:rPr>
          <w:rFonts w:ascii="Times New Roman"/>
          <w:b w:val="false"/>
          <w:i w:val="false"/>
          <w:color w:val="000000"/>
          <w:sz w:val="28"/>
        </w:rPr>
        <w:t>
      13. Здание МСО полустационарного типа оборудуется специальными приспособлениями с целью обеспечения беспрепятственного доступа к нему, удобства проживания, беспрепятственного передвижения внутри помещения и на территории для получения реабилитационных мероприятий, организации отдыха и досуга.</w:t>
      </w:r>
      <w:r>
        <w:br/>
      </w:r>
      <w:r>
        <w:rPr>
          <w:rFonts w:ascii="Times New Roman"/>
          <w:b w:val="false"/>
          <w:i w:val="false"/>
          <w:color w:val="000000"/>
          <w:sz w:val="28"/>
        </w:rPr>
        <w:t>
</w:t>
      </w:r>
      <w:r>
        <w:rPr>
          <w:rFonts w:ascii="Times New Roman"/>
          <w:b w:val="false"/>
          <w:i w:val="false"/>
          <w:color w:val="000000"/>
          <w:sz w:val="28"/>
        </w:rPr>
        <w:t>
      14. Доступ в здание (помещение) МСО полустационарного типа оборудуется специальными приспособлениями с целью: проведения реабилитационных мероприятий, организации отдыха и досуга, обеспечения беспрепятственного доступа в здание получателей услуг с нарушениями опорно-двигательного аппарата, их передвижения внутри помещения и на прилегающей к зданию территории.</w:t>
      </w:r>
      <w:r>
        <w:br/>
      </w:r>
      <w:r>
        <w:rPr>
          <w:rFonts w:ascii="Times New Roman"/>
          <w:b w:val="false"/>
          <w:i w:val="false"/>
          <w:color w:val="000000"/>
          <w:sz w:val="28"/>
        </w:rPr>
        <w:t>
</w:t>
      </w:r>
      <w:r>
        <w:rPr>
          <w:rFonts w:ascii="Times New Roman"/>
          <w:b w:val="false"/>
          <w:i w:val="false"/>
          <w:color w:val="000000"/>
          <w:sz w:val="28"/>
        </w:rPr>
        <w:t>
      15. Помещения внутри здания (кабинеты) МСО полустационарного типа должны быть соответственно оборудованы с целью обеспечения различных видов специальных социальных услуг.</w:t>
      </w:r>
      <w:r>
        <w:br/>
      </w:r>
      <w:r>
        <w:rPr>
          <w:rFonts w:ascii="Times New Roman"/>
          <w:b w:val="false"/>
          <w:i w:val="false"/>
          <w:color w:val="000000"/>
          <w:sz w:val="28"/>
        </w:rPr>
        <w:t>
</w:t>
      </w:r>
      <w:r>
        <w:rPr>
          <w:rFonts w:ascii="Times New Roman"/>
          <w:b w:val="false"/>
          <w:i w:val="false"/>
          <w:color w:val="000000"/>
          <w:sz w:val="28"/>
        </w:rPr>
        <w:t>
      16. Учредитель обеспечивает современное техническое оснащение МСО полустационарного типа.</w:t>
      </w:r>
      <w:r>
        <w:br/>
      </w:r>
      <w:r>
        <w:rPr>
          <w:rFonts w:ascii="Times New Roman"/>
          <w:b w:val="false"/>
          <w:i w:val="false"/>
          <w:color w:val="000000"/>
          <w:sz w:val="28"/>
        </w:rPr>
        <w:t>
</w:t>
      </w:r>
      <w:r>
        <w:rPr>
          <w:rFonts w:ascii="Times New Roman"/>
          <w:b w:val="false"/>
          <w:i w:val="false"/>
          <w:color w:val="000000"/>
          <w:sz w:val="28"/>
        </w:rPr>
        <w:t>
      17. В случае, если МСО полустационарного типа является структурным подразделением МСО стационарного типа, получатели услуг МСО полустационарного типа и опекаемые МСО стационарного типа должны содержаться раздельно.</w:t>
      </w:r>
      <w:r>
        <w:br/>
      </w:r>
      <w:r>
        <w:rPr>
          <w:rFonts w:ascii="Times New Roman"/>
          <w:b w:val="false"/>
          <w:i w:val="false"/>
          <w:color w:val="000000"/>
          <w:sz w:val="28"/>
        </w:rPr>
        <w:t>
</w:t>
      </w:r>
      <w:r>
        <w:rPr>
          <w:rFonts w:ascii="Times New Roman"/>
          <w:b w:val="false"/>
          <w:i w:val="false"/>
          <w:color w:val="000000"/>
          <w:sz w:val="28"/>
        </w:rPr>
        <w:t>
      18. Уход, социальное обслуживание, мероприятия по реабилитации получателей услуг осуществляются с учетом состояния их здоровья, возраста, уровня личностного развития, социализации, содержания индивидуальной программы реабилитации (при наличии).</w:t>
      </w:r>
      <w:r>
        <w:br/>
      </w:r>
      <w:r>
        <w:rPr>
          <w:rFonts w:ascii="Times New Roman"/>
          <w:b w:val="false"/>
          <w:i w:val="false"/>
          <w:color w:val="000000"/>
          <w:sz w:val="28"/>
        </w:rPr>
        <w:t>
</w:t>
      </w:r>
      <w:r>
        <w:rPr>
          <w:rFonts w:ascii="Times New Roman"/>
          <w:b w:val="false"/>
          <w:i w:val="false"/>
          <w:color w:val="000000"/>
          <w:sz w:val="28"/>
        </w:rPr>
        <w:t>
      19. Специальные социальные услуги предоставляются в объемах и видах, не менее предусмотренных Стандартом оказания специальных социальных услуг.</w:t>
      </w:r>
      <w:r>
        <w:br/>
      </w:r>
      <w:r>
        <w:rPr>
          <w:rFonts w:ascii="Times New Roman"/>
          <w:b w:val="false"/>
          <w:i w:val="false"/>
          <w:color w:val="000000"/>
          <w:sz w:val="28"/>
        </w:rPr>
        <w:t>
</w:t>
      </w:r>
      <w:r>
        <w:rPr>
          <w:rFonts w:ascii="Times New Roman"/>
          <w:b w:val="false"/>
          <w:i w:val="false"/>
          <w:color w:val="000000"/>
          <w:sz w:val="28"/>
        </w:rPr>
        <w:t>
      20. Порядок дневного пребывания в МСО полустационарного типа определяется правилами внутреннего распорядка, утверждаемыми руководителем МСО полустационарного типа.</w:t>
      </w:r>
      <w:r>
        <w:br/>
      </w:r>
      <w:r>
        <w:rPr>
          <w:rFonts w:ascii="Times New Roman"/>
          <w:b w:val="false"/>
          <w:i w:val="false"/>
          <w:color w:val="000000"/>
          <w:sz w:val="28"/>
        </w:rPr>
        <w:t>
</w:t>
      </w:r>
      <w:r>
        <w:rPr>
          <w:rFonts w:ascii="Times New Roman"/>
          <w:b w:val="false"/>
          <w:i w:val="false"/>
          <w:color w:val="000000"/>
          <w:sz w:val="28"/>
        </w:rPr>
        <w:t>
      21. Режим пребывания получателей услуг в МСО полустационарного типа устанавливается из расчета не более 10 часов в день.</w:t>
      </w:r>
      <w:r>
        <w:br/>
      </w:r>
      <w:r>
        <w:rPr>
          <w:rFonts w:ascii="Times New Roman"/>
          <w:b w:val="false"/>
          <w:i w:val="false"/>
          <w:color w:val="000000"/>
          <w:sz w:val="28"/>
        </w:rPr>
        <w:t>
</w:t>
      </w:r>
      <w:r>
        <w:rPr>
          <w:rFonts w:ascii="Times New Roman"/>
          <w:b w:val="false"/>
          <w:i w:val="false"/>
          <w:color w:val="000000"/>
          <w:sz w:val="28"/>
        </w:rPr>
        <w:t>
      Режим пребывания получателей услуг в МСО полустационарного типа частной формы собственности при оказании специальных социальных услуг на платной основе устанавливается учредителем, но не менее 4-х часов в день.</w:t>
      </w:r>
      <w:r>
        <w:br/>
      </w:r>
      <w:r>
        <w:rPr>
          <w:rFonts w:ascii="Times New Roman"/>
          <w:b w:val="false"/>
          <w:i w:val="false"/>
          <w:color w:val="000000"/>
          <w:sz w:val="28"/>
        </w:rPr>
        <w:t>
</w:t>
      </w:r>
      <w:r>
        <w:rPr>
          <w:rFonts w:ascii="Times New Roman"/>
          <w:b w:val="false"/>
          <w:i w:val="false"/>
          <w:color w:val="000000"/>
          <w:sz w:val="28"/>
        </w:rPr>
        <w:t>
      22. Получатели услуг, у которых упорядочено поведение, сформированы трудовые навыки, имеется положительная установка на их реализацию, адекватное поведение и устойчивая эмоционально-волевая сфера, по заключению врача МСО, утвержденному междисциплинарной комиссией и руководителем МСО, принимаются на работу в МСО полустационарного типа на штатные должности младшего обслуживающего персонала и рабочих, если эта работа им не противопоказана по состоянию здоровья с обеспечением условий и оплатой согласно трудовому законодательству.</w:t>
      </w:r>
    </w:p>
    <w:bookmarkEnd w:id="271"/>
    <w:bookmarkStart w:name="z1034" w:id="272"/>
    <w:p>
      <w:pPr>
        <w:spacing w:after="0"/>
        <w:ind w:left="0"/>
        <w:jc w:val="left"/>
      </w:pPr>
      <w:r>
        <w:rPr>
          <w:rFonts w:ascii="Times New Roman"/>
          <w:b/>
          <w:i w:val="false"/>
          <w:color w:val="000000"/>
        </w:rPr>
        <w:t xml:space="preserve"> 
4. Определение потребности получателей услуг в </w:t>
      </w:r>
      <w:r>
        <w:br/>
      </w:r>
      <w:r>
        <w:rPr>
          <w:rFonts w:ascii="Times New Roman"/>
          <w:b/>
          <w:i w:val="false"/>
          <w:color w:val="000000"/>
        </w:rPr>
        <w:t>
специальных социальных услугах и</w:t>
      </w:r>
      <w:r>
        <w:br/>
      </w:r>
      <w:r>
        <w:rPr>
          <w:rFonts w:ascii="Times New Roman"/>
          <w:b/>
          <w:i w:val="false"/>
          <w:color w:val="000000"/>
        </w:rPr>
        <w:t>
разработка индивидуального плана работы</w:t>
      </w:r>
    </w:p>
    <w:bookmarkEnd w:id="272"/>
    <w:bookmarkStart w:name="z1035" w:id="273"/>
    <w:p>
      <w:pPr>
        <w:spacing w:after="0"/>
        <w:ind w:left="0"/>
        <w:jc w:val="both"/>
      </w:pPr>
      <w:r>
        <w:rPr>
          <w:rFonts w:ascii="Times New Roman"/>
          <w:b w:val="false"/>
          <w:i w:val="false"/>
          <w:color w:val="000000"/>
          <w:sz w:val="28"/>
        </w:rPr>
        <w:t>
      23. Виды и объемы специальных социальных услуг для получателей услуг МСО полустационарного типа, определяются специалистами: психиатром, психотерапевтом, психологом, невропатологом, инструктором по труду, инструктором по физической культуре, музыкальным работником и другими (далее – специалисты МСО).</w:t>
      </w:r>
      <w:r>
        <w:br/>
      </w:r>
      <w:r>
        <w:rPr>
          <w:rFonts w:ascii="Times New Roman"/>
          <w:b w:val="false"/>
          <w:i w:val="false"/>
          <w:color w:val="000000"/>
          <w:sz w:val="28"/>
        </w:rPr>
        <w:t>
</w:t>
      </w:r>
      <w:r>
        <w:rPr>
          <w:rFonts w:ascii="Times New Roman"/>
          <w:b w:val="false"/>
          <w:i w:val="false"/>
          <w:color w:val="000000"/>
          <w:sz w:val="28"/>
        </w:rPr>
        <w:t>
      24. На основе определенных в соответствии с пунктом 23 настоящих Правил потребностей получателей услуг в специальных социальных услугах в соответствии с индивидуальной программой реабилитации (далее – ИПР) специалистами МСО полустационарного типа разрабатывается индивидуальный план работы на каждого получателя услуг (далее – индивидуальный план) сроком на один год (</w:t>
      </w:r>
      <w:r>
        <w:rPr>
          <w:rFonts w:ascii="Times New Roman"/>
          <w:b w:val="false"/>
          <w:i w:val="false"/>
          <w:color w:val="000000"/>
          <w:sz w:val="28"/>
        </w:rPr>
        <w:t>приложение 3</w:t>
      </w:r>
      <w:r>
        <w:rPr>
          <w:rFonts w:ascii="Times New Roman"/>
          <w:b w:val="false"/>
          <w:i w:val="false"/>
          <w:color w:val="000000"/>
          <w:sz w:val="28"/>
        </w:rPr>
        <w:t xml:space="preserve"> к настоящим Типовым правилам), деятельность по которому (разработка, мониторинг, конечный результат) координируется специалистом по социальной работе.</w:t>
      </w:r>
      <w:r>
        <w:br/>
      </w:r>
      <w:r>
        <w:rPr>
          <w:rFonts w:ascii="Times New Roman"/>
          <w:b w:val="false"/>
          <w:i w:val="false"/>
          <w:color w:val="000000"/>
          <w:sz w:val="28"/>
        </w:rPr>
        <w:t>
</w:t>
      </w:r>
      <w:r>
        <w:rPr>
          <w:rFonts w:ascii="Times New Roman"/>
          <w:b w:val="false"/>
          <w:i w:val="false"/>
          <w:color w:val="000000"/>
          <w:sz w:val="28"/>
        </w:rPr>
        <w:t>
      25. Индивидуальные планы разрабатываются после наблюдения специалистами МСО полустационарного типа за получателем услуг в течение 14 календарных дней со дня его поступления в МСО полустационарного типа или окончания срока действия предыдущего индивидуального плана, заполняются в течение последующих 5 рабочих дней и утверждаются руководителем МСО полустационарного типа.</w:t>
      </w:r>
      <w:r>
        <w:br/>
      </w:r>
      <w:r>
        <w:rPr>
          <w:rFonts w:ascii="Times New Roman"/>
          <w:b w:val="false"/>
          <w:i w:val="false"/>
          <w:color w:val="000000"/>
          <w:sz w:val="28"/>
        </w:rPr>
        <w:t>
</w:t>
      </w:r>
      <w:r>
        <w:rPr>
          <w:rFonts w:ascii="Times New Roman"/>
          <w:b w:val="false"/>
          <w:i w:val="false"/>
          <w:color w:val="000000"/>
          <w:sz w:val="28"/>
        </w:rPr>
        <w:t>
      26. Отраженный в индивидуальном плане комплекс мероприятий реализуется в установленные индивидуальным планом сроки.</w:t>
      </w:r>
      <w:r>
        <w:br/>
      </w:r>
      <w:r>
        <w:rPr>
          <w:rFonts w:ascii="Times New Roman"/>
          <w:b w:val="false"/>
          <w:i w:val="false"/>
          <w:color w:val="000000"/>
          <w:sz w:val="28"/>
        </w:rPr>
        <w:t>
</w:t>
      </w:r>
      <w:r>
        <w:rPr>
          <w:rFonts w:ascii="Times New Roman"/>
          <w:b w:val="false"/>
          <w:i w:val="false"/>
          <w:color w:val="000000"/>
          <w:sz w:val="28"/>
        </w:rPr>
        <w:t>
      Нужды получателей услуг и уровень их вовлечения в бытовую и трудовую деятельность подлежат регулярному (не реже одного раза в квартал) рассмотрению и отражению в документальном виде специалистами МСО полустационарного типа.</w:t>
      </w:r>
      <w:r>
        <w:br/>
      </w:r>
      <w:r>
        <w:rPr>
          <w:rFonts w:ascii="Times New Roman"/>
          <w:b w:val="false"/>
          <w:i w:val="false"/>
          <w:color w:val="000000"/>
          <w:sz w:val="28"/>
        </w:rPr>
        <w:t>
</w:t>
      </w:r>
      <w:r>
        <w:rPr>
          <w:rFonts w:ascii="Times New Roman"/>
          <w:b w:val="false"/>
          <w:i w:val="false"/>
          <w:color w:val="000000"/>
          <w:sz w:val="28"/>
        </w:rPr>
        <w:t>
      27. Итоги ежеквартального мониторинга по выполнению индивидуального плана и изменения в состоянии получателей услуг фиксируются специалистом по социальной работе в журнале/электронной картотеке (</w:t>
      </w:r>
      <w:r>
        <w:rPr>
          <w:rFonts w:ascii="Times New Roman"/>
          <w:b w:val="false"/>
          <w:i w:val="false"/>
          <w:color w:val="000000"/>
          <w:sz w:val="28"/>
        </w:rPr>
        <w:t>приложение 4</w:t>
      </w:r>
      <w:r>
        <w:rPr>
          <w:rFonts w:ascii="Times New Roman"/>
          <w:b w:val="false"/>
          <w:i w:val="false"/>
          <w:color w:val="000000"/>
          <w:sz w:val="28"/>
        </w:rPr>
        <w:t xml:space="preserve"> к настоящим Типовым правилам).</w:t>
      </w:r>
      <w:r>
        <w:br/>
      </w:r>
      <w:r>
        <w:rPr>
          <w:rFonts w:ascii="Times New Roman"/>
          <w:b w:val="false"/>
          <w:i w:val="false"/>
          <w:color w:val="000000"/>
          <w:sz w:val="28"/>
        </w:rPr>
        <w:t>
</w:t>
      </w:r>
      <w:r>
        <w:rPr>
          <w:rFonts w:ascii="Times New Roman"/>
          <w:b w:val="false"/>
          <w:i w:val="false"/>
          <w:color w:val="000000"/>
          <w:sz w:val="28"/>
        </w:rPr>
        <w:t>
      28. Администрация МСО полустационарного типа может привлекать специалистов из других организаций и ведомств для разработки индивидуального плана, оценки результативности реабилитационных, психотерапевтических мероприятий или консультаций, в случае отсутствия необходимых специалистов в МСО полустационарного типа.</w:t>
      </w:r>
      <w:r>
        <w:br/>
      </w:r>
      <w:r>
        <w:rPr>
          <w:rFonts w:ascii="Times New Roman"/>
          <w:b w:val="false"/>
          <w:i w:val="false"/>
          <w:color w:val="000000"/>
          <w:sz w:val="28"/>
        </w:rPr>
        <w:t>
</w:t>
      </w:r>
      <w:r>
        <w:rPr>
          <w:rFonts w:ascii="Times New Roman"/>
          <w:b w:val="false"/>
          <w:i w:val="false"/>
          <w:color w:val="000000"/>
          <w:sz w:val="28"/>
        </w:rPr>
        <w:t>
      29. Каждый специалист МСО полустационарного типа участвует в оказании специальных социальных услуг в соответствии с должностной инструкцией и индивидуальным планом.</w:t>
      </w:r>
      <w:r>
        <w:br/>
      </w:r>
      <w:r>
        <w:rPr>
          <w:rFonts w:ascii="Times New Roman"/>
          <w:b w:val="false"/>
          <w:i w:val="false"/>
          <w:color w:val="000000"/>
          <w:sz w:val="28"/>
        </w:rPr>
        <w:t>
</w:t>
      </w:r>
      <w:r>
        <w:rPr>
          <w:rFonts w:ascii="Times New Roman"/>
          <w:b w:val="false"/>
          <w:i w:val="false"/>
          <w:color w:val="000000"/>
          <w:sz w:val="28"/>
        </w:rPr>
        <w:t>
      30. За качественным выполнением служебных обязанностей в отношении всех специалистов МСО полустационарного типа осуществляется регулярный контроль администрацией МСО полустационарного типа. Контроль за исполнением индивидуального плана, регулярный мониторинг с целью качественного их исполнения и положительного развития получателей услуг возлагается на специалиста по социальной работе. Итоги ежеквартального мониторинга по выполнению индивидуального плана, изменения качества жизни и состояния получателей услуг фиксируются специалистом по социальной работе в журнале/электронной картотеке.</w:t>
      </w:r>
      <w:r>
        <w:br/>
      </w:r>
      <w:r>
        <w:rPr>
          <w:rFonts w:ascii="Times New Roman"/>
          <w:b w:val="false"/>
          <w:i w:val="false"/>
          <w:color w:val="000000"/>
          <w:sz w:val="28"/>
        </w:rPr>
        <w:t>
</w:t>
      </w:r>
      <w:r>
        <w:rPr>
          <w:rFonts w:ascii="Times New Roman"/>
          <w:b w:val="false"/>
          <w:i w:val="false"/>
          <w:color w:val="000000"/>
          <w:sz w:val="28"/>
        </w:rPr>
        <w:t>
      31. Специалисты МСО полустационарного типа не менее одного раза в квартал корректируют индивидуальные планы получателей услуг и отражают проведенные мероприятия в журнале/электронной картотеке.</w:t>
      </w:r>
      <w:r>
        <w:br/>
      </w:r>
      <w:r>
        <w:rPr>
          <w:rFonts w:ascii="Times New Roman"/>
          <w:b w:val="false"/>
          <w:i w:val="false"/>
          <w:color w:val="000000"/>
          <w:sz w:val="28"/>
        </w:rPr>
        <w:t>
</w:t>
      </w:r>
      <w:r>
        <w:rPr>
          <w:rFonts w:ascii="Times New Roman"/>
          <w:b w:val="false"/>
          <w:i w:val="false"/>
          <w:color w:val="000000"/>
          <w:sz w:val="28"/>
        </w:rPr>
        <w:t>
      32. Качество работы специалистов по социальной работе отслеживается:</w:t>
      </w:r>
      <w:r>
        <w:br/>
      </w:r>
      <w:r>
        <w:rPr>
          <w:rFonts w:ascii="Times New Roman"/>
          <w:b w:val="false"/>
          <w:i w:val="false"/>
          <w:color w:val="000000"/>
          <w:sz w:val="28"/>
        </w:rPr>
        <w:t>
</w:t>
      </w:r>
      <w:r>
        <w:rPr>
          <w:rFonts w:ascii="Times New Roman"/>
          <w:b w:val="false"/>
          <w:i w:val="false"/>
          <w:color w:val="000000"/>
          <w:sz w:val="28"/>
        </w:rPr>
        <w:t>
      1) по количеству получателей услуг, вовлеченных в бытовую и трудовую деятельность;</w:t>
      </w:r>
      <w:r>
        <w:br/>
      </w:r>
      <w:r>
        <w:rPr>
          <w:rFonts w:ascii="Times New Roman"/>
          <w:b w:val="false"/>
          <w:i w:val="false"/>
          <w:color w:val="000000"/>
          <w:sz w:val="28"/>
        </w:rPr>
        <w:t>
</w:t>
      </w:r>
      <w:r>
        <w:rPr>
          <w:rFonts w:ascii="Times New Roman"/>
          <w:b w:val="false"/>
          <w:i w:val="false"/>
          <w:color w:val="000000"/>
          <w:sz w:val="28"/>
        </w:rPr>
        <w:t>
      2) по количеству выбывших или желающих лиц получать услуги в данном МСО полустационарного типа.</w:t>
      </w:r>
    </w:p>
    <w:bookmarkEnd w:id="273"/>
    <w:bookmarkStart w:name="z1048" w:id="274"/>
    <w:p>
      <w:pPr>
        <w:spacing w:after="0"/>
        <w:ind w:left="0"/>
        <w:jc w:val="left"/>
      </w:pPr>
      <w:r>
        <w:rPr>
          <w:rFonts w:ascii="Times New Roman"/>
          <w:b/>
          <w:i w:val="false"/>
          <w:color w:val="000000"/>
        </w:rPr>
        <w:t xml:space="preserve"> 
5. Условия предоставления специальных социальных услуг</w:t>
      </w:r>
    </w:p>
    <w:bookmarkEnd w:id="274"/>
    <w:bookmarkStart w:name="z1049" w:id="275"/>
    <w:p>
      <w:pPr>
        <w:spacing w:after="0"/>
        <w:ind w:left="0"/>
        <w:jc w:val="both"/>
      </w:pPr>
      <w:r>
        <w:rPr>
          <w:rFonts w:ascii="Times New Roman"/>
          <w:b w:val="false"/>
          <w:i w:val="false"/>
          <w:color w:val="000000"/>
          <w:sz w:val="28"/>
        </w:rPr>
        <w:t>
      33. Специальные социальные услуги предоставляются:</w:t>
      </w:r>
      <w:r>
        <w:br/>
      </w:r>
      <w:r>
        <w:rPr>
          <w:rFonts w:ascii="Times New Roman"/>
          <w:b w:val="false"/>
          <w:i w:val="false"/>
          <w:color w:val="000000"/>
          <w:sz w:val="28"/>
        </w:rPr>
        <w:t>
</w:t>
      </w:r>
      <w:r>
        <w:rPr>
          <w:rFonts w:ascii="Times New Roman"/>
          <w:b w:val="false"/>
          <w:i w:val="false"/>
          <w:color w:val="000000"/>
          <w:sz w:val="28"/>
        </w:rPr>
        <w:t>
      в МСО полустационарного типа государственной формы собственности:</w:t>
      </w:r>
      <w:r>
        <w:br/>
      </w:r>
      <w:r>
        <w:rPr>
          <w:rFonts w:ascii="Times New Roman"/>
          <w:b w:val="false"/>
          <w:i w:val="false"/>
          <w:color w:val="000000"/>
          <w:sz w:val="28"/>
        </w:rPr>
        <w:t>
</w:t>
      </w:r>
      <w:r>
        <w:rPr>
          <w:rFonts w:ascii="Times New Roman"/>
          <w:b w:val="false"/>
          <w:i w:val="false"/>
          <w:color w:val="000000"/>
          <w:sz w:val="28"/>
        </w:rPr>
        <w:t>
      специальные социальные услуги в гарантированном объеме за счет бюджетных средств;</w:t>
      </w:r>
      <w:r>
        <w:br/>
      </w:r>
      <w:r>
        <w:rPr>
          <w:rFonts w:ascii="Times New Roman"/>
          <w:b w:val="false"/>
          <w:i w:val="false"/>
          <w:color w:val="000000"/>
          <w:sz w:val="28"/>
        </w:rPr>
        <w:t>
</w:t>
      </w:r>
      <w:r>
        <w:rPr>
          <w:rFonts w:ascii="Times New Roman"/>
          <w:b w:val="false"/>
          <w:i w:val="false"/>
          <w:color w:val="000000"/>
          <w:sz w:val="28"/>
        </w:rPr>
        <w:t>
      платные специальные социальные услуги, предоставляемые на платной основе сверх гарантированного объема специальных социальных услуг.</w:t>
      </w:r>
      <w:r>
        <w:br/>
      </w:r>
      <w:r>
        <w:rPr>
          <w:rFonts w:ascii="Times New Roman"/>
          <w:b w:val="false"/>
          <w:i w:val="false"/>
          <w:color w:val="000000"/>
          <w:sz w:val="28"/>
        </w:rPr>
        <w:t>
</w:t>
      </w:r>
      <w:r>
        <w:rPr>
          <w:rFonts w:ascii="Times New Roman"/>
          <w:b w:val="false"/>
          <w:i w:val="false"/>
          <w:color w:val="000000"/>
          <w:sz w:val="28"/>
        </w:rPr>
        <w:t>
      в МСО полустационарного типа частной формы собственности:</w:t>
      </w:r>
      <w:r>
        <w:br/>
      </w:r>
      <w:r>
        <w:rPr>
          <w:rFonts w:ascii="Times New Roman"/>
          <w:b w:val="false"/>
          <w:i w:val="false"/>
          <w:color w:val="000000"/>
          <w:sz w:val="28"/>
        </w:rPr>
        <w:t>
</w:t>
      </w:r>
      <w:r>
        <w:rPr>
          <w:rFonts w:ascii="Times New Roman"/>
          <w:b w:val="false"/>
          <w:i w:val="false"/>
          <w:color w:val="000000"/>
          <w:sz w:val="28"/>
        </w:rPr>
        <w:t>
      специальные социальные услуги в гарантированном объеме за счет бюджетных средств;</w:t>
      </w:r>
      <w:r>
        <w:br/>
      </w:r>
      <w:r>
        <w:rPr>
          <w:rFonts w:ascii="Times New Roman"/>
          <w:b w:val="false"/>
          <w:i w:val="false"/>
          <w:color w:val="000000"/>
          <w:sz w:val="28"/>
        </w:rPr>
        <w:t>
</w:t>
      </w:r>
      <w:r>
        <w:rPr>
          <w:rFonts w:ascii="Times New Roman"/>
          <w:b w:val="false"/>
          <w:i w:val="false"/>
          <w:color w:val="000000"/>
          <w:sz w:val="28"/>
        </w:rPr>
        <w:t>
      платные специальные социальные услуги, предоставляемые на платной основе сверх гарантированного объема специальных социальных услуг;</w:t>
      </w:r>
      <w:r>
        <w:br/>
      </w:r>
      <w:r>
        <w:rPr>
          <w:rFonts w:ascii="Times New Roman"/>
          <w:b w:val="false"/>
          <w:i w:val="false"/>
          <w:color w:val="000000"/>
          <w:sz w:val="28"/>
        </w:rPr>
        <w:t>
</w:t>
      </w:r>
      <w:r>
        <w:rPr>
          <w:rFonts w:ascii="Times New Roman"/>
          <w:b w:val="false"/>
          <w:i w:val="false"/>
          <w:color w:val="000000"/>
          <w:sz w:val="28"/>
        </w:rPr>
        <w:t>
      платные специальные социальные услуги, предоставляемые на платной основе по договору между МСО полустационарного типа и законными представителями опекаемого лица в объеме, определенном по соглашению сторон.</w:t>
      </w:r>
      <w:r>
        <w:br/>
      </w:r>
      <w:r>
        <w:rPr>
          <w:rFonts w:ascii="Times New Roman"/>
          <w:b w:val="false"/>
          <w:i w:val="false"/>
          <w:color w:val="000000"/>
          <w:sz w:val="28"/>
        </w:rPr>
        <w:t>
</w:t>
      </w:r>
      <w:r>
        <w:rPr>
          <w:rFonts w:ascii="Times New Roman"/>
          <w:b w:val="false"/>
          <w:i w:val="false"/>
          <w:color w:val="000000"/>
          <w:sz w:val="28"/>
        </w:rPr>
        <w:t>
      34. Специальные социальные услуги предоставляются в соответствии со Стандартом оказания специальных социальных услуг в области социальной защиты населения с учетом индивидуальных потребностей получателей услуг, отраженных в индивидуальных планах получателей услуг.</w:t>
      </w:r>
      <w:r>
        <w:br/>
      </w:r>
      <w:r>
        <w:rPr>
          <w:rFonts w:ascii="Times New Roman"/>
          <w:b w:val="false"/>
          <w:i w:val="false"/>
          <w:color w:val="000000"/>
          <w:sz w:val="28"/>
        </w:rPr>
        <w:t>
</w:t>
      </w:r>
      <w:r>
        <w:rPr>
          <w:rFonts w:ascii="Times New Roman"/>
          <w:b w:val="false"/>
          <w:i w:val="false"/>
          <w:color w:val="000000"/>
          <w:sz w:val="28"/>
        </w:rPr>
        <w:t>
      35. Индивидуальные планы, в которых определяются виды, периодичность, особые условия оказания специальных социальных услуг, утверждаются руководителем МСО полустационарного типа.</w:t>
      </w:r>
    </w:p>
    <w:bookmarkEnd w:id="275"/>
    <w:bookmarkStart w:name="z1059" w:id="276"/>
    <w:p>
      <w:pPr>
        <w:spacing w:after="0"/>
        <w:ind w:left="0"/>
        <w:jc w:val="left"/>
      </w:pPr>
      <w:r>
        <w:rPr>
          <w:rFonts w:ascii="Times New Roman"/>
          <w:b/>
          <w:i w:val="false"/>
          <w:color w:val="000000"/>
        </w:rPr>
        <w:t xml:space="preserve"> 
6. Требования к оказанию различных </w:t>
      </w:r>
      <w:r>
        <w:br/>
      </w:r>
      <w:r>
        <w:rPr>
          <w:rFonts w:ascii="Times New Roman"/>
          <w:b/>
          <w:i w:val="false"/>
          <w:color w:val="000000"/>
        </w:rPr>
        <w:t>
видов специальных социальных услуг</w:t>
      </w:r>
    </w:p>
    <w:bookmarkEnd w:id="276"/>
    <w:bookmarkStart w:name="z1060" w:id="277"/>
    <w:p>
      <w:pPr>
        <w:spacing w:after="0"/>
        <w:ind w:left="0"/>
        <w:jc w:val="both"/>
      </w:pPr>
      <w:r>
        <w:rPr>
          <w:rFonts w:ascii="Times New Roman"/>
          <w:b w:val="false"/>
          <w:i w:val="false"/>
          <w:color w:val="000000"/>
          <w:sz w:val="28"/>
        </w:rPr>
        <w:t>
      36. Социально-бытовые услуги:</w:t>
      </w:r>
      <w:r>
        <w:br/>
      </w:r>
      <w:r>
        <w:rPr>
          <w:rFonts w:ascii="Times New Roman"/>
          <w:b w:val="false"/>
          <w:i w:val="false"/>
          <w:color w:val="000000"/>
          <w:sz w:val="28"/>
        </w:rPr>
        <w:t>
</w:t>
      </w:r>
      <w:r>
        <w:rPr>
          <w:rFonts w:ascii="Times New Roman"/>
          <w:b w:val="false"/>
          <w:i w:val="false"/>
          <w:color w:val="000000"/>
          <w:sz w:val="28"/>
        </w:rPr>
        <w:t>
      1) предоставляемые помещения должны соответствовать санитарно-гигиеническим нормам и требованиям и обеспечивать удобство пребывания получателей услуг. При создании условий организации коррекционной, реабилитационной, бытовой, трудовой и иной деятельности должны быть учтены физическое и психическое состояния получателей услуг, психологическая совместимость, уровень личностного развития и социализации;</w:t>
      </w:r>
      <w:r>
        <w:br/>
      </w:r>
      <w:r>
        <w:rPr>
          <w:rFonts w:ascii="Times New Roman"/>
          <w:b w:val="false"/>
          <w:i w:val="false"/>
          <w:color w:val="000000"/>
          <w:sz w:val="28"/>
        </w:rPr>
        <w:t>
</w:t>
      </w:r>
      <w:r>
        <w:rPr>
          <w:rFonts w:ascii="Times New Roman"/>
          <w:b w:val="false"/>
          <w:i w:val="false"/>
          <w:color w:val="000000"/>
          <w:sz w:val="28"/>
        </w:rPr>
        <w:t>
      2) предоставляемые в пользование получателям услуг мебель, оборудование, мягкий инвентарь должны быть удобными в пользовании, подобранными с учетом физического состояния получателей услуг (инвалидов, малоподвижных и других категорий лиц), отвечать требованиям современного дизайна;</w:t>
      </w:r>
      <w:r>
        <w:br/>
      </w:r>
      <w:r>
        <w:rPr>
          <w:rFonts w:ascii="Times New Roman"/>
          <w:b w:val="false"/>
          <w:i w:val="false"/>
          <w:color w:val="000000"/>
          <w:sz w:val="28"/>
        </w:rPr>
        <w:t>
</w:t>
      </w:r>
      <w:r>
        <w:rPr>
          <w:rFonts w:ascii="Times New Roman"/>
          <w:b w:val="false"/>
          <w:i w:val="false"/>
          <w:color w:val="000000"/>
          <w:sz w:val="28"/>
        </w:rPr>
        <w:t>
      3) в случае оказания специальных социальных услуг в полустационаре в режиме более 4 часов, предоставляется горячее питание в соответствии с санитарно-гигиеническими требованиями и установленными натуральными нормами питания для лиц, обслуживающихся в домах-интернатах, реабилитационных центрах, учебных заведениях для детей-инвалидов, территориальных центрах социального обслуживания, центрах социальной адаптации, утвержденным Правительством Республики Казахстан от 31 декабря 2008 года </w:t>
      </w:r>
      <w:r>
        <w:rPr>
          <w:rFonts w:ascii="Times New Roman"/>
          <w:b w:val="false"/>
          <w:i w:val="false"/>
          <w:color w:val="000000"/>
          <w:sz w:val="28"/>
        </w:rPr>
        <w:t>№ 1354</w:t>
      </w:r>
      <w:r>
        <w:rPr>
          <w:rFonts w:ascii="Times New Roman"/>
          <w:b w:val="false"/>
          <w:i w:val="false"/>
          <w:color w:val="000000"/>
          <w:sz w:val="28"/>
        </w:rPr>
        <w:t>, на которое руководителем МСО полустационарного типа утверждается текущее недельное меню и перспективное меню на вторую неделю в зависимости от сезона (весна-лето, осень-зима);</w:t>
      </w:r>
      <w:r>
        <w:br/>
      </w:r>
      <w:r>
        <w:rPr>
          <w:rFonts w:ascii="Times New Roman"/>
          <w:b w:val="false"/>
          <w:i w:val="false"/>
          <w:color w:val="000000"/>
          <w:sz w:val="28"/>
        </w:rPr>
        <w:t>
</w:t>
      </w:r>
      <w:r>
        <w:rPr>
          <w:rFonts w:ascii="Times New Roman"/>
          <w:b w:val="false"/>
          <w:i w:val="false"/>
          <w:color w:val="000000"/>
          <w:sz w:val="28"/>
        </w:rPr>
        <w:t>
      4) оказание социально-бытовых услуг индивидуально обслуживающего и гигиенического характера получателям услуг, находящимся на наблюдательном, постельном режиме и неспособным по состоянию здоровья выполнять обычные процедуры самообслуживания, должно обеспечивать выполнение необходимых им процедур без причинения какого-либо вреда их здоровью, физических или моральных страданий и неудобств.</w:t>
      </w:r>
      <w:r>
        <w:br/>
      </w:r>
      <w:r>
        <w:rPr>
          <w:rFonts w:ascii="Times New Roman"/>
          <w:b w:val="false"/>
          <w:i w:val="false"/>
          <w:color w:val="000000"/>
          <w:sz w:val="28"/>
        </w:rPr>
        <w:t>
</w:t>
      </w:r>
      <w:r>
        <w:rPr>
          <w:rFonts w:ascii="Times New Roman"/>
          <w:b w:val="false"/>
          <w:i w:val="false"/>
          <w:color w:val="000000"/>
          <w:sz w:val="28"/>
        </w:rPr>
        <w:t>
      При оказании этих услуг необходима особая корректность обслуживающего персонала по отношению к получателям услуг;</w:t>
      </w:r>
      <w:r>
        <w:br/>
      </w:r>
      <w:r>
        <w:rPr>
          <w:rFonts w:ascii="Times New Roman"/>
          <w:b w:val="false"/>
          <w:i w:val="false"/>
          <w:color w:val="000000"/>
          <w:sz w:val="28"/>
        </w:rPr>
        <w:t>
</w:t>
      </w:r>
      <w:r>
        <w:rPr>
          <w:rFonts w:ascii="Times New Roman"/>
          <w:b w:val="false"/>
          <w:i w:val="false"/>
          <w:color w:val="000000"/>
          <w:sz w:val="28"/>
        </w:rPr>
        <w:t>
      5) перевозка получателей услуг автомобильным транспортом для лечения, обучения, участия в культурных мероприятиях осуществляется с соблюдением нормативов и правил эксплуатации автотранспортных средств, требований безопасности дорожного движения;</w:t>
      </w:r>
      <w:r>
        <w:br/>
      </w:r>
      <w:r>
        <w:rPr>
          <w:rFonts w:ascii="Times New Roman"/>
          <w:b w:val="false"/>
          <w:i w:val="false"/>
          <w:color w:val="000000"/>
          <w:sz w:val="28"/>
        </w:rPr>
        <w:t>
</w:t>
      </w:r>
      <w:r>
        <w:rPr>
          <w:rFonts w:ascii="Times New Roman"/>
          <w:b w:val="false"/>
          <w:i w:val="false"/>
          <w:color w:val="000000"/>
          <w:sz w:val="28"/>
        </w:rPr>
        <w:t>
      6) при создании условий для отправления религиозных обрядов должны быть строго учтены вероисповедание, возраст, пол, физическое состояние получателей услуг, особенности религиозных обрядов, принятые в различных конфессиях. Не допускаются любые ущемления прав свободного отправления религиозных обрядов верующими;</w:t>
      </w:r>
      <w:r>
        <w:br/>
      </w:r>
      <w:r>
        <w:rPr>
          <w:rFonts w:ascii="Times New Roman"/>
          <w:b w:val="false"/>
          <w:i w:val="false"/>
          <w:color w:val="000000"/>
          <w:sz w:val="28"/>
        </w:rPr>
        <w:t>
</w:t>
      </w:r>
      <w:r>
        <w:rPr>
          <w:rFonts w:ascii="Times New Roman"/>
          <w:b w:val="false"/>
          <w:i w:val="false"/>
          <w:color w:val="000000"/>
          <w:sz w:val="28"/>
        </w:rPr>
        <w:t>
      7) предоставление услуг городской телефонной связи;</w:t>
      </w:r>
      <w:r>
        <w:br/>
      </w:r>
      <w:r>
        <w:rPr>
          <w:rFonts w:ascii="Times New Roman"/>
          <w:b w:val="false"/>
          <w:i w:val="false"/>
          <w:color w:val="000000"/>
          <w:sz w:val="28"/>
        </w:rPr>
        <w:t>
</w:t>
      </w:r>
      <w:r>
        <w:rPr>
          <w:rFonts w:ascii="Times New Roman"/>
          <w:b w:val="false"/>
          <w:i w:val="false"/>
          <w:color w:val="000000"/>
          <w:sz w:val="28"/>
        </w:rPr>
        <w:t>
      8) специалистом по социальной работе осуществляется внутренний контроль за предоставлением социально-бытовых услуг в МСО полустационарного типа, итоги которого фиксируются в журнале/электронной картотеке.</w:t>
      </w:r>
      <w:r>
        <w:br/>
      </w:r>
      <w:r>
        <w:rPr>
          <w:rFonts w:ascii="Times New Roman"/>
          <w:b w:val="false"/>
          <w:i w:val="false"/>
          <w:color w:val="000000"/>
          <w:sz w:val="28"/>
        </w:rPr>
        <w:t>
</w:t>
      </w:r>
      <w:r>
        <w:rPr>
          <w:rFonts w:ascii="Times New Roman"/>
          <w:b w:val="false"/>
          <w:i w:val="false"/>
          <w:color w:val="000000"/>
          <w:sz w:val="28"/>
        </w:rPr>
        <w:t>
      37. Социально-медицинские услуги:</w:t>
      </w:r>
      <w:r>
        <w:br/>
      </w:r>
      <w:r>
        <w:rPr>
          <w:rFonts w:ascii="Times New Roman"/>
          <w:b w:val="false"/>
          <w:i w:val="false"/>
          <w:color w:val="000000"/>
          <w:sz w:val="28"/>
        </w:rPr>
        <w:t>
</w:t>
      </w:r>
      <w:r>
        <w:rPr>
          <w:rFonts w:ascii="Times New Roman"/>
          <w:b w:val="false"/>
          <w:i w:val="false"/>
          <w:color w:val="000000"/>
          <w:sz w:val="28"/>
        </w:rPr>
        <w:t>
      1) оказание помощи в получении предусмотренных законодательством Республики Казахстан социально-медицинских услуг;</w:t>
      </w:r>
      <w:r>
        <w:br/>
      </w:r>
      <w:r>
        <w:rPr>
          <w:rFonts w:ascii="Times New Roman"/>
          <w:b w:val="false"/>
          <w:i w:val="false"/>
          <w:color w:val="000000"/>
          <w:sz w:val="28"/>
        </w:rPr>
        <w:t>
</w:t>
      </w:r>
      <w:r>
        <w:rPr>
          <w:rFonts w:ascii="Times New Roman"/>
          <w:b w:val="false"/>
          <w:i w:val="false"/>
          <w:color w:val="000000"/>
          <w:sz w:val="28"/>
        </w:rPr>
        <w:t>
      2) оказание доврачебной помощи;</w:t>
      </w:r>
      <w:r>
        <w:br/>
      </w:r>
      <w:r>
        <w:rPr>
          <w:rFonts w:ascii="Times New Roman"/>
          <w:b w:val="false"/>
          <w:i w:val="false"/>
          <w:color w:val="000000"/>
          <w:sz w:val="28"/>
        </w:rPr>
        <w:t>
</w:t>
      </w:r>
      <w:r>
        <w:rPr>
          <w:rFonts w:ascii="Times New Roman"/>
          <w:b w:val="false"/>
          <w:i w:val="false"/>
          <w:color w:val="000000"/>
          <w:sz w:val="28"/>
        </w:rPr>
        <w:t>
      3) социально-медицинские услуги с учетом состояния здоровья должны включать в себя такие услуги, как наблюдение, проведение медицинских процедур, выдача лекарств в соответствии с назначением лечащих врачей, оказание помощи в передвижении (при необходимости) и в других действиях получателя услуг, содействие в обеспечении по заключению врачей лекарственными средствами и изделиями медицинского назначения.</w:t>
      </w:r>
      <w:r>
        <w:br/>
      </w:r>
      <w:r>
        <w:rPr>
          <w:rFonts w:ascii="Times New Roman"/>
          <w:b w:val="false"/>
          <w:i w:val="false"/>
          <w:color w:val="000000"/>
          <w:sz w:val="28"/>
        </w:rPr>
        <w:t>
</w:t>
      </w:r>
      <w:r>
        <w:rPr>
          <w:rFonts w:ascii="Times New Roman"/>
          <w:b w:val="false"/>
          <w:i w:val="false"/>
          <w:color w:val="000000"/>
          <w:sz w:val="28"/>
        </w:rPr>
        <w:t>
      Проведение медицинских процедур (измерение температуры тела, артериального давления, наложение компрессов, перевязка, обработка пролежней, раневых поверхностей, очистительные клизмы) и оказание помощи в выполнении других, связанных со здоровьем процедур (прием лекарств, закапывание капель, пользование катетерами и другие процедуры), осуществляются с максимальной аккуратностью и осторожностью без причинения какого-либо вреда получателям услуг;</w:t>
      </w:r>
      <w:r>
        <w:br/>
      </w:r>
      <w:r>
        <w:rPr>
          <w:rFonts w:ascii="Times New Roman"/>
          <w:b w:val="false"/>
          <w:i w:val="false"/>
          <w:color w:val="000000"/>
          <w:sz w:val="28"/>
        </w:rPr>
        <w:t>
</w:t>
      </w:r>
      <w:r>
        <w:rPr>
          <w:rFonts w:ascii="Times New Roman"/>
          <w:b w:val="false"/>
          <w:i w:val="false"/>
          <w:color w:val="000000"/>
          <w:sz w:val="28"/>
        </w:rPr>
        <w:t>
      4) организация лечебно-оздоровительных мероприятий;</w:t>
      </w:r>
      <w:r>
        <w:br/>
      </w:r>
      <w:r>
        <w:rPr>
          <w:rFonts w:ascii="Times New Roman"/>
          <w:b w:val="false"/>
          <w:i w:val="false"/>
          <w:color w:val="000000"/>
          <w:sz w:val="28"/>
        </w:rPr>
        <w:t>
</w:t>
      </w:r>
      <w:r>
        <w:rPr>
          <w:rFonts w:ascii="Times New Roman"/>
          <w:b w:val="false"/>
          <w:i w:val="false"/>
          <w:color w:val="000000"/>
          <w:sz w:val="28"/>
        </w:rPr>
        <w:t>
      5) содействие в госпитализации и сопровождение нуждающихся получателей услуг в организации здравоохранения;</w:t>
      </w:r>
      <w:r>
        <w:br/>
      </w:r>
      <w:r>
        <w:rPr>
          <w:rFonts w:ascii="Times New Roman"/>
          <w:b w:val="false"/>
          <w:i w:val="false"/>
          <w:color w:val="000000"/>
          <w:sz w:val="28"/>
        </w:rPr>
        <w:t>
</w:t>
      </w:r>
      <w:r>
        <w:rPr>
          <w:rFonts w:ascii="Times New Roman"/>
          <w:b w:val="false"/>
          <w:i w:val="false"/>
          <w:color w:val="000000"/>
          <w:sz w:val="28"/>
        </w:rPr>
        <w:t>
      6) организация медико-психологической помощи;</w:t>
      </w:r>
      <w:r>
        <w:br/>
      </w:r>
      <w:r>
        <w:rPr>
          <w:rFonts w:ascii="Times New Roman"/>
          <w:b w:val="false"/>
          <w:i w:val="false"/>
          <w:color w:val="000000"/>
          <w:sz w:val="28"/>
        </w:rPr>
        <w:t>
</w:t>
      </w:r>
      <w:r>
        <w:rPr>
          <w:rFonts w:ascii="Times New Roman"/>
          <w:b w:val="false"/>
          <w:i w:val="false"/>
          <w:color w:val="000000"/>
          <w:sz w:val="28"/>
        </w:rPr>
        <w:t>
      7) содействие в проведении медико-социальной экспертизы.</w:t>
      </w:r>
      <w:r>
        <w:br/>
      </w:r>
      <w:r>
        <w:rPr>
          <w:rFonts w:ascii="Times New Roman"/>
          <w:b w:val="false"/>
          <w:i w:val="false"/>
          <w:color w:val="000000"/>
          <w:sz w:val="28"/>
        </w:rPr>
        <w:t>
</w:t>
      </w:r>
      <w:r>
        <w:rPr>
          <w:rFonts w:ascii="Times New Roman"/>
          <w:b w:val="false"/>
          <w:i w:val="false"/>
          <w:color w:val="000000"/>
          <w:sz w:val="28"/>
        </w:rPr>
        <w:t>
      Содействие в проведении медико-социальной экспертизы должно обеспечивать оказание квалифицированной помощи учреждениям медико-социальной экспертизы в правильном определении потребностей освидетельствуемых лиц в видах и объемах специальных социальных услуг, включая реабилитацию, на основе оценки ограничений жизнедеятельности, вызванных стойким расстройством функций организма;</w:t>
      </w:r>
      <w:r>
        <w:br/>
      </w:r>
      <w:r>
        <w:rPr>
          <w:rFonts w:ascii="Times New Roman"/>
          <w:b w:val="false"/>
          <w:i w:val="false"/>
          <w:color w:val="000000"/>
          <w:sz w:val="28"/>
        </w:rPr>
        <w:t>
</w:t>
      </w:r>
      <w:r>
        <w:rPr>
          <w:rFonts w:ascii="Times New Roman"/>
          <w:b w:val="false"/>
          <w:i w:val="false"/>
          <w:color w:val="000000"/>
          <w:sz w:val="28"/>
        </w:rPr>
        <w:t>
      8) оказание помощи в выполнении физических упражнений должно обеспечивать овладение получателями услуг доступным и безопасным для здоровья комплексом физических упражнений в целях его систематического выполнения для укрепления их здоровья;</w:t>
      </w:r>
      <w:r>
        <w:br/>
      </w:r>
      <w:r>
        <w:rPr>
          <w:rFonts w:ascii="Times New Roman"/>
          <w:b w:val="false"/>
          <w:i w:val="false"/>
          <w:color w:val="000000"/>
          <w:sz w:val="28"/>
        </w:rPr>
        <w:t>
</w:t>
      </w:r>
      <w:r>
        <w:rPr>
          <w:rFonts w:ascii="Times New Roman"/>
          <w:b w:val="false"/>
          <w:i w:val="false"/>
          <w:color w:val="000000"/>
          <w:sz w:val="28"/>
        </w:rPr>
        <w:t>
      9) проведение реабилитационных мероприятий социально-медицинского характера в соответствии с индивидуальными программами реабилитации должно обеспечивать выполнение оптимального для каждого инвалида набора разработанных мероприятий по социальной реабилитации, состоящей из социально-средовой ориентации и социально-бытовой адаптации, и медицинской реабилитации, состоящей из восстановительной терапии, реконструктивной хирургии, протезирования и ортезирования;</w:t>
      </w:r>
      <w:r>
        <w:br/>
      </w:r>
      <w:r>
        <w:rPr>
          <w:rFonts w:ascii="Times New Roman"/>
          <w:b w:val="false"/>
          <w:i w:val="false"/>
          <w:color w:val="000000"/>
          <w:sz w:val="28"/>
        </w:rPr>
        <w:t>
</w:t>
      </w:r>
      <w:r>
        <w:rPr>
          <w:rFonts w:ascii="Times New Roman"/>
          <w:b w:val="false"/>
          <w:i w:val="false"/>
          <w:color w:val="000000"/>
          <w:sz w:val="28"/>
        </w:rPr>
        <w:t>
      10) содействие в получении протезно-ортопедической и слухопротезной помощи осуществляется в соответствии с практическими потребностями получателя услуг;</w:t>
      </w:r>
      <w:r>
        <w:br/>
      </w:r>
      <w:r>
        <w:rPr>
          <w:rFonts w:ascii="Times New Roman"/>
          <w:b w:val="false"/>
          <w:i w:val="false"/>
          <w:color w:val="000000"/>
          <w:sz w:val="28"/>
        </w:rPr>
        <w:t>
</w:t>
      </w:r>
      <w:r>
        <w:rPr>
          <w:rFonts w:ascii="Times New Roman"/>
          <w:b w:val="false"/>
          <w:i w:val="false"/>
          <w:color w:val="000000"/>
          <w:sz w:val="28"/>
        </w:rPr>
        <w:t>
      11) обеспечение ухода, в том числе оказание санитарно-гигиенических услуг (обтирание, обмывание, гигиенические ванны, стрижка ногтей, причесывание) с учетом состояния здоровья получателя услуг;</w:t>
      </w:r>
      <w:r>
        <w:br/>
      </w:r>
      <w:r>
        <w:rPr>
          <w:rFonts w:ascii="Times New Roman"/>
          <w:b w:val="false"/>
          <w:i w:val="false"/>
          <w:color w:val="000000"/>
          <w:sz w:val="28"/>
        </w:rPr>
        <w:t>
</w:t>
      </w:r>
      <w:r>
        <w:rPr>
          <w:rFonts w:ascii="Times New Roman"/>
          <w:b w:val="false"/>
          <w:i w:val="false"/>
          <w:color w:val="000000"/>
          <w:sz w:val="28"/>
        </w:rPr>
        <w:t>
      12) консультирование по социально-медицинским вопросам должно обеспечивать оказание квалифицированной помощи получателям услуг в правильном понимании и решении стоящих перед ними конкретных социально-медицинских проблем (планирование семьи, современные средства контрацепции, гигиена питания и жилища, избавление от избыточного веса, вредных привычек, профилактика различных заболеваний, обучение родственников больных практическим навыкам общего ухода за ними и другие вопросы);</w:t>
      </w:r>
      <w:r>
        <w:br/>
      </w:r>
      <w:r>
        <w:rPr>
          <w:rFonts w:ascii="Times New Roman"/>
          <w:b w:val="false"/>
          <w:i w:val="false"/>
          <w:color w:val="000000"/>
          <w:sz w:val="28"/>
        </w:rPr>
        <w:t>
</w:t>
      </w:r>
      <w:r>
        <w:rPr>
          <w:rFonts w:ascii="Times New Roman"/>
          <w:b w:val="false"/>
          <w:i w:val="false"/>
          <w:color w:val="000000"/>
          <w:sz w:val="28"/>
        </w:rPr>
        <w:t>
      13) периодическое медико-социальное обследование получателей услуг (при необходимости, с привлечением работников органов здравоохранения) и разработка индивидуального плана медицинской части реабилитации;</w:t>
      </w:r>
      <w:r>
        <w:br/>
      </w:r>
      <w:r>
        <w:rPr>
          <w:rFonts w:ascii="Times New Roman"/>
          <w:b w:val="false"/>
          <w:i w:val="false"/>
          <w:color w:val="000000"/>
          <w:sz w:val="28"/>
        </w:rPr>
        <w:t>
</w:t>
      </w:r>
      <w:r>
        <w:rPr>
          <w:rFonts w:ascii="Times New Roman"/>
          <w:b w:val="false"/>
          <w:i w:val="false"/>
          <w:color w:val="000000"/>
          <w:sz w:val="28"/>
        </w:rPr>
        <w:t>
      14) своевременное оказание доврачебной помощи;</w:t>
      </w:r>
      <w:r>
        <w:br/>
      </w:r>
      <w:r>
        <w:rPr>
          <w:rFonts w:ascii="Times New Roman"/>
          <w:b w:val="false"/>
          <w:i w:val="false"/>
          <w:color w:val="000000"/>
          <w:sz w:val="28"/>
        </w:rPr>
        <w:t>
</w:t>
      </w:r>
      <w:r>
        <w:rPr>
          <w:rFonts w:ascii="Times New Roman"/>
          <w:b w:val="false"/>
          <w:i w:val="false"/>
          <w:color w:val="000000"/>
          <w:sz w:val="28"/>
        </w:rPr>
        <w:t>
      15) обучение родственников получателей услуг практическим навыкам общего ухода за ними.</w:t>
      </w:r>
      <w:r>
        <w:br/>
      </w:r>
      <w:r>
        <w:rPr>
          <w:rFonts w:ascii="Times New Roman"/>
          <w:b w:val="false"/>
          <w:i w:val="false"/>
          <w:color w:val="000000"/>
          <w:sz w:val="28"/>
        </w:rPr>
        <w:t>
</w:t>
      </w:r>
      <w:r>
        <w:rPr>
          <w:rFonts w:ascii="Times New Roman"/>
          <w:b w:val="false"/>
          <w:i w:val="false"/>
          <w:color w:val="000000"/>
          <w:sz w:val="28"/>
        </w:rPr>
        <w:t>
      Проведение лечебно-оздоровительных мероприятий при необходимости корректируется и фиксируется в индивидуальном плане, журнале/электронной картотеке.</w:t>
      </w:r>
      <w:r>
        <w:br/>
      </w:r>
      <w:r>
        <w:rPr>
          <w:rFonts w:ascii="Times New Roman"/>
          <w:b w:val="false"/>
          <w:i w:val="false"/>
          <w:color w:val="000000"/>
          <w:sz w:val="28"/>
        </w:rPr>
        <w:t>
</w:t>
      </w:r>
      <w:r>
        <w:rPr>
          <w:rFonts w:ascii="Times New Roman"/>
          <w:b w:val="false"/>
          <w:i w:val="false"/>
          <w:color w:val="000000"/>
          <w:sz w:val="28"/>
        </w:rPr>
        <w:t>
      38. Социально-психологические услуги:</w:t>
      </w:r>
      <w:r>
        <w:br/>
      </w:r>
      <w:r>
        <w:rPr>
          <w:rFonts w:ascii="Times New Roman"/>
          <w:b w:val="false"/>
          <w:i w:val="false"/>
          <w:color w:val="000000"/>
          <w:sz w:val="28"/>
        </w:rPr>
        <w:t>
</w:t>
      </w:r>
      <w:r>
        <w:rPr>
          <w:rFonts w:ascii="Times New Roman"/>
          <w:b w:val="false"/>
          <w:i w:val="false"/>
          <w:color w:val="000000"/>
          <w:sz w:val="28"/>
        </w:rPr>
        <w:t>
      1) психологическая диагностика и обследование получателей услуг осуществляются на основе психодиагностического пакета, утверждаемого руководителем МСО полустационарного типа;</w:t>
      </w:r>
      <w:r>
        <w:br/>
      </w:r>
      <w:r>
        <w:rPr>
          <w:rFonts w:ascii="Times New Roman"/>
          <w:b w:val="false"/>
          <w:i w:val="false"/>
          <w:color w:val="000000"/>
          <w:sz w:val="28"/>
        </w:rPr>
        <w:t>
</w:t>
      </w:r>
      <w:r>
        <w:rPr>
          <w:rFonts w:ascii="Times New Roman"/>
          <w:b w:val="false"/>
          <w:i w:val="false"/>
          <w:color w:val="000000"/>
          <w:sz w:val="28"/>
        </w:rPr>
        <w:t>
      2) разработка индивидуального плана осуществляется на основе оформленных в письменном виде рекомендаций специалистов, осуществляющих диагностику, коррекцию, социально-психологическое консультирование, оказывающих социально-медицинскую и медико-психологическую помощь;</w:t>
      </w:r>
      <w:r>
        <w:br/>
      </w:r>
      <w:r>
        <w:rPr>
          <w:rFonts w:ascii="Times New Roman"/>
          <w:b w:val="false"/>
          <w:i w:val="false"/>
          <w:color w:val="000000"/>
          <w:sz w:val="28"/>
        </w:rPr>
        <w:t>
</w:t>
      </w:r>
      <w:r>
        <w:rPr>
          <w:rFonts w:ascii="Times New Roman"/>
          <w:b w:val="false"/>
          <w:i w:val="false"/>
          <w:color w:val="000000"/>
          <w:sz w:val="28"/>
        </w:rPr>
        <w:t>
      3) психологическое консультирование должно обеспечить оказание получателям услуг квалифицированной помощи по налаживанию межличностных отношений для предупреждения и преодоления семейных конфликтов, по вопросам детско-родительских, супружеских и других значимых отношений.</w:t>
      </w:r>
      <w:r>
        <w:br/>
      </w:r>
      <w:r>
        <w:rPr>
          <w:rFonts w:ascii="Times New Roman"/>
          <w:b w:val="false"/>
          <w:i w:val="false"/>
          <w:color w:val="000000"/>
          <w:sz w:val="28"/>
        </w:rPr>
        <w:t>
</w:t>
      </w:r>
      <w:r>
        <w:rPr>
          <w:rFonts w:ascii="Times New Roman"/>
          <w:b w:val="false"/>
          <w:i w:val="false"/>
          <w:color w:val="000000"/>
          <w:sz w:val="28"/>
        </w:rPr>
        <w:t>
      Социально-психологическое консультирование должно на основе полученной от получателя услуг информации и обсуждения с ним возникших социально-психологических проблем помочь ему раскрыть и мобилизовать внутренние ресурсы и решить эти проблемы;</w:t>
      </w:r>
      <w:r>
        <w:br/>
      </w:r>
      <w:r>
        <w:rPr>
          <w:rFonts w:ascii="Times New Roman"/>
          <w:b w:val="false"/>
          <w:i w:val="false"/>
          <w:color w:val="000000"/>
          <w:sz w:val="28"/>
        </w:rPr>
        <w:t>
</w:t>
      </w:r>
      <w:r>
        <w:rPr>
          <w:rFonts w:ascii="Times New Roman"/>
          <w:b w:val="false"/>
          <w:i w:val="false"/>
          <w:color w:val="000000"/>
          <w:sz w:val="28"/>
        </w:rPr>
        <w:t>
      4) психологическая коррекция, как активное психологическое воздействие, должна обеспечивать преодоление или ослабление отклонений в развитии, эмоциональном состоянии и поведении получателей услуг (неблагоприятных форм эмоционального реагирования и стереотипов поведения отдельных лиц, конфликтных отношений и других отклонений в поведении), что позволит привести эти показатели в соответствие с возрастными нормами и требованиями социальной среды;</w:t>
      </w:r>
      <w:r>
        <w:br/>
      </w:r>
      <w:r>
        <w:rPr>
          <w:rFonts w:ascii="Times New Roman"/>
          <w:b w:val="false"/>
          <w:i w:val="false"/>
          <w:color w:val="000000"/>
          <w:sz w:val="28"/>
        </w:rPr>
        <w:t>
</w:t>
      </w:r>
      <w:r>
        <w:rPr>
          <w:rFonts w:ascii="Times New Roman"/>
          <w:b w:val="false"/>
          <w:i w:val="false"/>
          <w:color w:val="000000"/>
          <w:sz w:val="28"/>
        </w:rPr>
        <w:t>
      5) психотерапевтическая помощь должна способствовать эффективному решению получателями услуг таких лежащих в основе жизненных трудностей и личностных конфликтов проблем, как преодоление в семье острой психотравмирующей или стрессовой ситуации, социальная адаптация к изменяющимся социально-экономическим условиям жизни и быта и другое;</w:t>
      </w:r>
      <w:r>
        <w:br/>
      </w:r>
      <w:r>
        <w:rPr>
          <w:rFonts w:ascii="Times New Roman"/>
          <w:b w:val="false"/>
          <w:i w:val="false"/>
          <w:color w:val="000000"/>
          <w:sz w:val="28"/>
        </w:rPr>
        <w:t>
</w:t>
      </w:r>
      <w:r>
        <w:rPr>
          <w:rFonts w:ascii="Times New Roman"/>
          <w:b w:val="false"/>
          <w:i w:val="false"/>
          <w:color w:val="000000"/>
          <w:sz w:val="28"/>
        </w:rPr>
        <w:t>
      6) психологические тренинги, как активное психологическое воздействие, должны быть оценены их эффективностью в снятии последствий психотравмирующих ситуаций, нервно-психической напряженности, привитии социально ценных норм поведения людям, преодолевающим асоциальные формы жизнедеятельности, формировании личностных предпосылок для адаптации к изменяющимся условиям;</w:t>
      </w:r>
      <w:r>
        <w:br/>
      </w:r>
      <w:r>
        <w:rPr>
          <w:rFonts w:ascii="Times New Roman"/>
          <w:b w:val="false"/>
          <w:i w:val="false"/>
          <w:color w:val="000000"/>
          <w:sz w:val="28"/>
        </w:rPr>
        <w:t>
</w:t>
      </w:r>
      <w:r>
        <w:rPr>
          <w:rFonts w:ascii="Times New Roman"/>
          <w:b w:val="false"/>
          <w:i w:val="false"/>
          <w:color w:val="000000"/>
          <w:sz w:val="28"/>
        </w:rPr>
        <w:t>
      7) психологическая (по телефону) и медико-психологическая помощь должна обеспечивать: безотлагательное психологическое консультирование получателей услуг, содействие в мобилизации их физических, духовных, личностных, интеллектуальных ресурсов для выхода из кризисного состояния, расширении у них диапазона приемлемых средств для самостоятельного решения возникших проблем и преодоления трудностей, укреплении уверенности в себе, а также медикопсихологическое консультирование и помощь в определении предварительного диагноза, правильном выборе лекарств и порядка их приема до прибытия вызванного врача;</w:t>
      </w:r>
      <w:r>
        <w:br/>
      </w:r>
      <w:r>
        <w:rPr>
          <w:rFonts w:ascii="Times New Roman"/>
          <w:b w:val="false"/>
          <w:i w:val="false"/>
          <w:color w:val="000000"/>
          <w:sz w:val="28"/>
        </w:rPr>
        <w:t>
</w:t>
      </w:r>
      <w:r>
        <w:rPr>
          <w:rFonts w:ascii="Times New Roman"/>
          <w:b w:val="false"/>
          <w:i w:val="false"/>
          <w:color w:val="000000"/>
          <w:sz w:val="28"/>
        </w:rPr>
        <w:t>
      8) беседы, общение, выслушивание, подбадривание, мотивация к активности, психологическая поддержка жизненного тонуса должны обеспечивать укрепление психического здоровья получателей услуг, повышение их стрессоустойчивости и психической защищенности.</w:t>
      </w:r>
      <w:r>
        <w:br/>
      </w:r>
      <w:r>
        <w:rPr>
          <w:rFonts w:ascii="Times New Roman"/>
          <w:b w:val="false"/>
          <w:i w:val="false"/>
          <w:color w:val="000000"/>
          <w:sz w:val="28"/>
        </w:rPr>
        <w:t>
</w:t>
      </w:r>
      <w:r>
        <w:rPr>
          <w:rFonts w:ascii="Times New Roman"/>
          <w:b w:val="false"/>
          <w:i w:val="false"/>
          <w:color w:val="000000"/>
          <w:sz w:val="28"/>
        </w:rPr>
        <w:t>
      Результаты реабилитационных мероприятий и итогов контроля за своевременным оказанием психологической помощи отражаются в журнале/электронной картотеке.</w:t>
      </w:r>
      <w:r>
        <w:br/>
      </w:r>
      <w:r>
        <w:rPr>
          <w:rFonts w:ascii="Times New Roman"/>
          <w:b w:val="false"/>
          <w:i w:val="false"/>
          <w:color w:val="000000"/>
          <w:sz w:val="28"/>
        </w:rPr>
        <w:t>
</w:t>
      </w:r>
      <w:r>
        <w:rPr>
          <w:rFonts w:ascii="Times New Roman"/>
          <w:b w:val="false"/>
          <w:i w:val="false"/>
          <w:color w:val="000000"/>
          <w:sz w:val="28"/>
        </w:rPr>
        <w:t>
      39. Социально-педагогические услуги:</w:t>
      </w:r>
      <w:r>
        <w:br/>
      </w:r>
      <w:r>
        <w:rPr>
          <w:rFonts w:ascii="Times New Roman"/>
          <w:b w:val="false"/>
          <w:i w:val="false"/>
          <w:color w:val="000000"/>
          <w:sz w:val="28"/>
        </w:rPr>
        <w:t>
</w:t>
      </w:r>
      <w:r>
        <w:rPr>
          <w:rFonts w:ascii="Times New Roman"/>
          <w:b w:val="false"/>
          <w:i w:val="false"/>
          <w:color w:val="000000"/>
          <w:sz w:val="28"/>
        </w:rPr>
        <w:t>
      1) проведение социально-педагогической диагностики и обследования уровня знаний, умений и навыков получателей услуг от 18 до 23 лет проводится учителем дефектологом;</w:t>
      </w:r>
      <w:r>
        <w:br/>
      </w:r>
      <w:r>
        <w:rPr>
          <w:rFonts w:ascii="Times New Roman"/>
          <w:b w:val="false"/>
          <w:i w:val="false"/>
          <w:color w:val="000000"/>
          <w:sz w:val="28"/>
        </w:rPr>
        <w:t>
</w:t>
      </w:r>
      <w:r>
        <w:rPr>
          <w:rFonts w:ascii="Times New Roman"/>
          <w:b w:val="false"/>
          <w:i w:val="false"/>
          <w:color w:val="000000"/>
          <w:sz w:val="28"/>
        </w:rPr>
        <w:t>
      2) работа по формированию социально-бытовых навыков (самообслуживание, личная гигиена, приготовление пищи, мелкий ремонт одежды, уход за жилым помещением и так далее), социально-трудовых навыков и навыков социальной адаптации (поведение в быту и общественных местах, самоконтроль, навыки общения и другие формы жизнедеятельности) проводится по фронтальному и индивидуальному плану работ;</w:t>
      </w:r>
      <w:r>
        <w:br/>
      </w:r>
      <w:r>
        <w:rPr>
          <w:rFonts w:ascii="Times New Roman"/>
          <w:b w:val="false"/>
          <w:i w:val="false"/>
          <w:color w:val="000000"/>
          <w:sz w:val="28"/>
        </w:rPr>
        <w:t>
</w:t>
      </w:r>
      <w:r>
        <w:rPr>
          <w:rFonts w:ascii="Times New Roman"/>
          <w:b w:val="false"/>
          <w:i w:val="false"/>
          <w:color w:val="000000"/>
          <w:sz w:val="28"/>
        </w:rPr>
        <w:t>
      3) для реализации социально-бытовой деятельности создаются специальные кабинеты, способствующие обучению основам бытовой ориентации и ручной умелости.</w:t>
      </w:r>
      <w:r>
        <w:br/>
      </w:r>
      <w:r>
        <w:rPr>
          <w:rFonts w:ascii="Times New Roman"/>
          <w:b w:val="false"/>
          <w:i w:val="false"/>
          <w:color w:val="000000"/>
          <w:sz w:val="28"/>
        </w:rPr>
        <w:t>
</w:t>
      </w:r>
      <w:r>
        <w:rPr>
          <w:rFonts w:ascii="Times New Roman"/>
          <w:b w:val="false"/>
          <w:i w:val="false"/>
          <w:color w:val="000000"/>
          <w:sz w:val="28"/>
        </w:rPr>
        <w:t>
      Ежеквартальное проведение промежуточной оценки результатов формирования необходимых навыков у получателей услуг, а также внесение изменений в индивидуальные планы, итоги промежуточного контроля отражаются в индивидуальных планах, журнале/электронной картотеке.</w:t>
      </w:r>
      <w:r>
        <w:br/>
      </w:r>
      <w:r>
        <w:rPr>
          <w:rFonts w:ascii="Times New Roman"/>
          <w:b w:val="false"/>
          <w:i w:val="false"/>
          <w:color w:val="000000"/>
          <w:sz w:val="28"/>
        </w:rPr>
        <w:t>
</w:t>
      </w:r>
      <w:r>
        <w:rPr>
          <w:rFonts w:ascii="Times New Roman"/>
          <w:b w:val="false"/>
          <w:i w:val="false"/>
          <w:color w:val="000000"/>
          <w:sz w:val="28"/>
        </w:rPr>
        <w:t>
      40. Социально-трудовые услуги:</w:t>
      </w:r>
      <w:r>
        <w:br/>
      </w:r>
      <w:r>
        <w:rPr>
          <w:rFonts w:ascii="Times New Roman"/>
          <w:b w:val="false"/>
          <w:i w:val="false"/>
          <w:color w:val="000000"/>
          <w:sz w:val="28"/>
        </w:rPr>
        <w:t>
</w:t>
      </w:r>
      <w:r>
        <w:rPr>
          <w:rFonts w:ascii="Times New Roman"/>
          <w:b w:val="false"/>
          <w:i w:val="false"/>
          <w:color w:val="000000"/>
          <w:sz w:val="28"/>
        </w:rPr>
        <w:t>
      1) проводится обследование получателей услуг по уровню имеющихся трудовых навыков, результаты обследования отображаются в индивидуальном плане;</w:t>
      </w:r>
      <w:r>
        <w:br/>
      </w:r>
      <w:r>
        <w:rPr>
          <w:rFonts w:ascii="Times New Roman"/>
          <w:b w:val="false"/>
          <w:i w:val="false"/>
          <w:color w:val="000000"/>
          <w:sz w:val="28"/>
        </w:rPr>
        <w:t>
</w:t>
      </w:r>
      <w:r>
        <w:rPr>
          <w:rFonts w:ascii="Times New Roman"/>
          <w:b w:val="false"/>
          <w:i w:val="false"/>
          <w:color w:val="000000"/>
          <w:sz w:val="28"/>
        </w:rPr>
        <w:t>
      2) исходя из индивидуальных потребностей получателей услуг, назначаются:</w:t>
      </w:r>
      <w:r>
        <w:br/>
      </w:r>
      <w:r>
        <w:rPr>
          <w:rFonts w:ascii="Times New Roman"/>
          <w:b w:val="false"/>
          <w:i w:val="false"/>
          <w:color w:val="000000"/>
          <w:sz w:val="28"/>
        </w:rPr>
        <w:t>
</w:t>
      </w:r>
      <w:r>
        <w:rPr>
          <w:rFonts w:ascii="Times New Roman"/>
          <w:b w:val="false"/>
          <w:i w:val="false"/>
          <w:color w:val="000000"/>
          <w:sz w:val="28"/>
        </w:rPr>
        <w:t>
      трудовая реабилитация в специально организованных кабинетах (мастерских);</w:t>
      </w:r>
      <w:r>
        <w:br/>
      </w:r>
      <w:r>
        <w:rPr>
          <w:rFonts w:ascii="Times New Roman"/>
          <w:b w:val="false"/>
          <w:i w:val="false"/>
          <w:color w:val="000000"/>
          <w:sz w:val="28"/>
        </w:rPr>
        <w:t>
</w:t>
      </w:r>
      <w:r>
        <w:rPr>
          <w:rFonts w:ascii="Times New Roman"/>
          <w:b w:val="false"/>
          <w:i w:val="false"/>
          <w:color w:val="000000"/>
          <w:sz w:val="28"/>
        </w:rPr>
        <w:t>
      фронтальные или индивидуальные занятия для формирования посильных трудовых навыков;</w:t>
      </w:r>
      <w:r>
        <w:br/>
      </w:r>
      <w:r>
        <w:rPr>
          <w:rFonts w:ascii="Times New Roman"/>
          <w:b w:val="false"/>
          <w:i w:val="false"/>
          <w:color w:val="000000"/>
          <w:sz w:val="28"/>
        </w:rPr>
        <w:t>
</w:t>
      </w:r>
      <w:r>
        <w:rPr>
          <w:rFonts w:ascii="Times New Roman"/>
          <w:b w:val="false"/>
          <w:i w:val="false"/>
          <w:color w:val="000000"/>
          <w:sz w:val="28"/>
        </w:rPr>
        <w:t>
      мероприятия по вовлечению получателей услуг в трудовую деятельность с целью изучения интереса получателя услуг к различным их направлениям (видам);</w:t>
      </w:r>
      <w:r>
        <w:br/>
      </w:r>
      <w:r>
        <w:rPr>
          <w:rFonts w:ascii="Times New Roman"/>
          <w:b w:val="false"/>
          <w:i w:val="false"/>
          <w:color w:val="000000"/>
          <w:sz w:val="28"/>
        </w:rPr>
        <w:t>
</w:t>
      </w:r>
      <w:r>
        <w:rPr>
          <w:rFonts w:ascii="Times New Roman"/>
          <w:b w:val="false"/>
          <w:i w:val="false"/>
          <w:color w:val="000000"/>
          <w:sz w:val="28"/>
        </w:rPr>
        <w:t>
      мероприятия по вовлечению получателей услуг в социально-трудовую деятельность для участия в общественной жизни коллектива МСО полустационарного типа с использованием их остаточных трудовых возможностей и налаживания социальных и коммуникативных связей;</w:t>
      </w:r>
      <w:r>
        <w:br/>
      </w:r>
      <w:r>
        <w:rPr>
          <w:rFonts w:ascii="Times New Roman"/>
          <w:b w:val="false"/>
          <w:i w:val="false"/>
          <w:color w:val="000000"/>
          <w:sz w:val="28"/>
        </w:rPr>
        <w:t>
</w:t>
      </w:r>
      <w:r>
        <w:rPr>
          <w:rFonts w:ascii="Times New Roman"/>
          <w:b w:val="false"/>
          <w:i w:val="false"/>
          <w:color w:val="000000"/>
          <w:sz w:val="28"/>
        </w:rPr>
        <w:t>
      виды трудовой деятельности с целью формирования соответствующих навыков, знаний и умений;</w:t>
      </w:r>
      <w:r>
        <w:br/>
      </w:r>
      <w:r>
        <w:rPr>
          <w:rFonts w:ascii="Times New Roman"/>
          <w:b w:val="false"/>
          <w:i w:val="false"/>
          <w:color w:val="000000"/>
          <w:sz w:val="28"/>
        </w:rPr>
        <w:t>
</w:t>
      </w:r>
      <w:r>
        <w:rPr>
          <w:rFonts w:ascii="Times New Roman"/>
          <w:b w:val="false"/>
          <w:i w:val="false"/>
          <w:color w:val="000000"/>
          <w:sz w:val="28"/>
        </w:rPr>
        <w:t>
      3) создаются условия для проведения мероприятий по обучению доступным профессиональным навыкам, восстановлению личностного и социального статуса получателей услуг;</w:t>
      </w:r>
      <w:r>
        <w:br/>
      </w:r>
      <w:r>
        <w:rPr>
          <w:rFonts w:ascii="Times New Roman"/>
          <w:b w:val="false"/>
          <w:i w:val="false"/>
          <w:color w:val="000000"/>
          <w:sz w:val="28"/>
        </w:rPr>
        <w:t>
</w:t>
      </w:r>
      <w:r>
        <w:rPr>
          <w:rFonts w:ascii="Times New Roman"/>
          <w:b w:val="false"/>
          <w:i w:val="false"/>
          <w:color w:val="000000"/>
          <w:sz w:val="28"/>
        </w:rPr>
        <w:t>
      4) организация рабочих мест для получателей услуг.</w:t>
      </w:r>
      <w:r>
        <w:br/>
      </w:r>
      <w:r>
        <w:rPr>
          <w:rFonts w:ascii="Times New Roman"/>
          <w:b w:val="false"/>
          <w:i w:val="false"/>
          <w:color w:val="000000"/>
          <w:sz w:val="28"/>
        </w:rPr>
        <w:t>
</w:t>
      </w:r>
      <w:r>
        <w:rPr>
          <w:rFonts w:ascii="Times New Roman"/>
          <w:b w:val="false"/>
          <w:i w:val="false"/>
          <w:color w:val="000000"/>
          <w:sz w:val="28"/>
        </w:rPr>
        <w:t>
      41. Социально-культурные услуги:</w:t>
      </w:r>
      <w:r>
        <w:br/>
      </w:r>
      <w:r>
        <w:rPr>
          <w:rFonts w:ascii="Times New Roman"/>
          <w:b w:val="false"/>
          <w:i w:val="false"/>
          <w:color w:val="000000"/>
          <w:sz w:val="28"/>
        </w:rPr>
        <w:t>
</w:t>
      </w:r>
      <w:r>
        <w:rPr>
          <w:rFonts w:ascii="Times New Roman"/>
          <w:b w:val="false"/>
          <w:i w:val="false"/>
          <w:color w:val="000000"/>
          <w:sz w:val="28"/>
        </w:rPr>
        <w:t>
      осуществляется деятельность по разработке плана предоставления социально-культурных услуг:</w:t>
      </w:r>
      <w:r>
        <w:br/>
      </w:r>
      <w:r>
        <w:rPr>
          <w:rFonts w:ascii="Times New Roman"/>
          <w:b w:val="false"/>
          <w:i w:val="false"/>
          <w:color w:val="000000"/>
          <w:sz w:val="28"/>
        </w:rPr>
        <w:t>
</w:t>
      </w:r>
      <w:r>
        <w:rPr>
          <w:rFonts w:ascii="Times New Roman"/>
          <w:b w:val="false"/>
          <w:i w:val="false"/>
          <w:color w:val="000000"/>
          <w:sz w:val="28"/>
        </w:rPr>
        <w:t>
      экскурсии, посещения театров, выставок, кинотеатров;</w:t>
      </w:r>
      <w:r>
        <w:br/>
      </w:r>
      <w:r>
        <w:rPr>
          <w:rFonts w:ascii="Times New Roman"/>
          <w:b w:val="false"/>
          <w:i w:val="false"/>
          <w:color w:val="000000"/>
          <w:sz w:val="28"/>
        </w:rPr>
        <w:t>
</w:t>
      </w:r>
      <w:r>
        <w:rPr>
          <w:rFonts w:ascii="Times New Roman"/>
          <w:b w:val="false"/>
          <w:i w:val="false"/>
          <w:color w:val="000000"/>
          <w:sz w:val="28"/>
        </w:rPr>
        <w:t>
      проведения концертов художественной самодеятельности;</w:t>
      </w:r>
      <w:r>
        <w:br/>
      </w:r>
      <w:r>
        <w:rPr>
          <w:rFonts w:ascii="Times New Roman"/>
          <w:b w:val="false"/>
          <w:i w:val="false"/>
          <w:color w:val="000000"/>
          <w:sz w:val="28"/>
        </w:rPr>
        <w:t>
</w:t>
      </w:r>
      <w:r>
        <w:rPr>
          <w:rFonts w:ascii="Times New Roman"/>
          <w:b w:val="false"/>
          <w:i w:val="false"/>
          <w:color w:val="000000"/>
          <w:sz w:val="28"/>
        </w:rPr>
        <w:t>
      подготовка и проведение праздников, юбилеев и других культурных мероприятий;</w:t>
      </w:r>
      <w:r>
        <w:br/>
      </w:r>
      <w:r>
        <w:rPr>
          <w:rFonts w:ascii="Times New Roman"/>
          <w:b w:val="false"/>
          <w:i w:val="false"/>
          <w:color w:val="000000"/>
          <w:sz w:val="28"/>
        </w:rPr>
        <w:t>
</w:t>
      </w:r>
      <w:r>
        <w:rPr>
          <w:rFonts w:ascii="Times New Roman"/>
          <w:b w:val="false"/>
          <w:i w:val="false"/>
          <w:color w:val="000000"/>
          <w:sz w:val="28"/>
        </w:rPr>
        <w:t>
      2) создаются условия для организации кружков художественной самодеятельности;</w:t>
      </w:r>
      <w:r>
        <w:br/>
      </w:r>
      <w:r>
        <w:rPr>
          <w:rFonts w:ascii="Times New Roman"/>
          <w:b w:val="false"/>
          <w:i w:val="false"/>
          <w:color w:val="000000"/>
          <w:sz w:val="28"/>
        </w:rPr>
        <w:t>
</w:t>
      </w:r>
      <w:r>
        <w:rPr>
          <w:rFonts w:ascii="Times New Roman"/>
          <w:b w:val="false"/>
          <w:i w:val="false"/>
          <w:color w:val="000000"/>
          <w:sz w:val="28"/>
        </w:rPr>
        <w:t>
      3) совместно с получателями услуг разрабатываются, обсуждаются программы концертов и сценарии проводимых мероприятий.</w:t>
      </w:r>
      <w:r>
        <w:br/>
      </w:r>
      <w:r>
        <w:rPr>
          <w:rFonts w:ascii="Times New Roman"/>
          <w:b w:val="false"/>
          <w:i w:val="false"/>
          <w:color w:val="000000"/>
          <w:sz w:val="28"/>
        </w:rPr>
        <w:t>
</w:t>
      </w:r>
      <w:r>
        <w:rPr>
          <w:rFonts w:ascii="Times New Roman"/>
          <w:b w:val="false"/>
          <w:i w:val="false"/>
          <w:color w:val="000000"/>
          <w:sz w:val="28"/>
        </w:rPr>
        <w:t>
      42. Социально-правовые услуги:</w:t>
      </w:r>
      <w:r>
        <w:br/>
      </w:r>
      <w:r>
        <w:rPr>
          <w:rFonts w:ascii="Times New Roman"/>
          <w:b w:val="false"/>
          <w:i w:val="false"/>
          <w:color w:val="000000"/>
          <w:sz w:val="28"/>
        </w:rPr>
        <w:t>
</w:t>
      </w:r>
      <w:r>
        <w:rPr>
          <w:rFonts w:ascii="Times New Roman"/>
          <w:b w:val="false"/>
          <w:i w:val="false"/>
          <w:color w:val="000000"/>
          <w:sz w:val="28"/>
        </w:rPr>
        <w:t>
      1) консультирование по вопросам, связанным с правом на социальное обслуживание и защиту своих интересов;</w:t>
      </w:r>
      <w:r>
        <w:br/>
      </w:r>
      <w:r>
        <w:rPr>
          <w:rFonts w:ascii="Times New Roman"/>
          <w:b w:val="false"/>
          <w:i w:val="false"/>
          <w:color w:val="000000"/>
          <w:sz w:val="28"/>
        </w:rPr>
        <w:t>
</w:t>
      </w:r>
      <w:r>
        <w:rPr>
          <w:rFonts w:ascii="Times New Roman"/>
          <w:b w:val="false"/>
          <w:i w:val="false"/>
          <w:color w:val="000000"/>
          <w:sz w:val="28"/>
        </w:rPr>
        <w:t>
      2) оказание помощи в подготовке и подаче обращений на действия или бездействие организаций, предоставляющих специальные социальные услуги и нарушающих или ущемляющих законные права получателей услуг;</w:t>
      </w:r>
      <w:r>
        <w:br/>
      </w:r>
      <w:r>
        <w:rPr>
          <w:rFonts w:ascii="Times New Roman"/>
          <w:b w:val="false"/>
          <w:i w:val="false"/>
          <w:color w:val="000000"/>
          <w:sz w:val="28"/>
        </w:rPr>
        <w:t>
</w:t>
      </w:r>
      <w:r>
        <w:rPr>
          <w:rFonts w:ascii="Times New Roman"/>
          <w:b w:val="false"/>
          <w:i w:val="false"/>
          <w:color w:val="000000"/>
          <w:sz w:val="28"/>
        </w:rPr>
        <w:t>
      3) помощь в оформлении документов;</w:t>
      </w:r>
      <w:r>
        <w:br/>
      </w:r>
      <w:r>
        <w:rPr>
          <w:rFonts w:ascii="Times New Roman"/>
          <w:b w:val="false"/>
          <w:i w:val="false"/>
          <w:color w:val="000000"/>
          <w:sz w:val="28"/>
        </w:rPr>
        <w:t>
</w:t>
      </w:r>
      <w:r>
        <w:rPr>
          <w:rFonts w:ascii="Times New Roman"/>
          <w:b w:val="false"/>
          <w:i w:val="false"/>
          <w:color w:val="000000"/>
          <w:sz w:val="28"/>
        </w:rPr>
        <w:t>
      4) оказание юридической помощи и содействие в получении установленных законодательством льгот и преимуществ, социальных выплат.</w:t>
      </w:r>
      <w:r>
        <w:br/>
      </w:r>
      <w:r>
        <w:rPr>
          <w:rFonts w:ascii="Times New Roman"/>
          <w:b w:val="false"/>
          <w:i w:val="false"/>
          <w:color w:val="000000"/>
          <w:sz w:val="28"/>
        </w:rPr>
        <w:t>
</w:t>
      </w:r>
      <w:r>
        <w:rPr>
          <w:rFonts w:ascii="Times New Roman"/>
          <w:b w:val="false"/>
          <w:i w:val="false"/>
          <w:color w:val="000000"/>
          <w:sz w:val="28"/>
        </w:rPr>
        <w:t>
      43. Социально-экономические услуги:</w:t>
      </w:r>
      <w:r>
        <w:br/>
      </w:r>
      <w:r>
        <w:rPr>
          <w:rFonts w:ascii="Times New Roman"/>
          <w:b w:val="false"/>
          <w:i w:val="false"/>
          <w:color w:val="000000"/>
          <w:sz w:val="28"/>
        </w:rPr>
        <w:t>
</w:t>
      </w:r>
      <w:r>
        <w:rPr>
          <w:rFonts w:ascii="Times New Roman"/>
          <w:b w:val="false"/>
          <w:i w:val="false"/>
          <w:color w:val="000000"/>
          <w:sz w:val="28"/>
        </w:rPr>
        <w:t>
      1) содействие в получении полагающихся пособий, компенсаций, алиментов и других выплат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 консультирование по вопросам самообеспечения, развития семейного предпринимательства, надомных промыслов, другим вопросам улучшения материального положения семей, имеющих лиц с ограниченными возможностями.</w:t>
      </w:r>
    </w:p>
    <w:bookmarkEnd w:id="277"/>
    <w:bookmarkStart w:name="z1130" w:id="278"/>
    <w:p>
      <w:pPr>
        <w:spacing w:after="0"/>
        <w:ind w:left="0"/>
        <w:jc w:val="left"/>
      </w:pPr>
      <w:r>
        <w:rPr>
          <w:rFonts w:ascii="Times New Roman"/>
          <w:b/>
          <w:i w:val="false"/>
          <w:color w:val="000000"/>
        </w:rPr>
        <w:t xml:space="preserve"> 
7. Прекращение предоставления специальных социальных услуг</w:t>
      </w:r>
    </w:p>
    <w:bookmarkEnd w:id="278"/>
    <w:bookmarkStart w:name="z1131" w:id="279"/>
    <w:p>
      <w:pPr>
        <w:spacing w:after="0"/>
        <w:ind w:left="0"/>
        <w:jc w:val="both"/>
      </w:pPr>
      <w:r>
        <w:rPr>
          <w:rFonts w:ascii="Times New Roman"/>
          <w:b w:val="false"/>
          <w:i w:val="false"/>
          <w:color w:val="000000"/>
          <w:sz w:val="28"/>
        </w:rPr>
        <w:t>
      44. Прекращение предоставления специальных социальных услуг в МСО полустационарного типа осуществляется:</w:t>
      </w:r>
      <w:r>
        <w:br/>
      </w:r>
      <w:r>
        <w:rPr>
          <w:rFonts w:ascii="Times New Roman"/>
          <w:b w:val="false"/>
          <w:i w:val="false"/>
          <w:color w:val="000000"/>
          <w:sz w:val="28"/>
        </w:rPr>
        <w:t>
</w:t>
      </w:r>
      <w:r>
        <w:rPr>
          <w:rFonts w:ascii="Times New Roman"/>
          <w:b w:val="false"/>
          <w:i w:val="false"/>
          <w:color w:val="000000"/>
          <w:sz w:val="28"/>
        </w:rPr>
        <w:t>
      1) по заявлению законного представителя получателя услуг;</w:t>
      </w:r>
      <w:r>
        <w:br/>
      </w:r>
      <w:r>
        <w:rPr>
          <w:rFonts w:ascii="Times New Roman"/>
          <w:b w:val="false"/>
          <w:i w:val="false"/>
          <w:color w:val="000000"/>
          <w:sz w:val="28"/>
        </w:rPr>
        <w:t>
</w:t>
      </w:r>
      <w:r>
        <w:rPr>
          <w:rFonts w:ascii="Times New Roman"/>
          <w:b w:val="false"/>
          <w:i w:val="false"/>
          <w:color w:val="000000"/>
          <w:sz w:val="28"/>
        </w:rPr>
        <w:t>
      2) при наличии медицинских противопоказаний;</w:t>
      </w:r>
      <w:r>
        <w:br/>
      </w:r>
      <w:r>
        <w:rPr>
          <w:rFonts w:ascii="Times New Roman"/>
          <w:b w:val="false"/>
          <w:i w:val="false"/>
          <w:color w:val="000000"/>
          <w:sz w:val="28"/>
        </w:rPr>
        <w:t>
</w:t>
      </w:r>
      <w:r>
        <w:rPr>
          <w:rFonts w:ascii="Times New Roman"/>
          <w:b w:val="false"/>
          <w:i w:val="false"/>
          <w:color w:val="000000"/>
          <w:sz w:val="28"/>
        </w:rPr>
        <w:t>
      3) в случаях снятия у получателя услуг первой и второй групп инвалидности.</w:t>
      </w:r>
      <w:r>
        <w:br/>
      </w:r>
      <w:r>
        <w:rPr>
          <w:rFonts w:ascii="Times New Roman"/>
          <w:b w:val="false"/>
          <w:i w:val="false"/>
          <w:color w:val="000000"/>
          <w:sz w:val="28"/>
        </w:rPr>
        <w:t>
</w:t>
      </w:r>
      <w:r>
        <w:rPr>
          <w:rFonts w:ascii="Times New Roman"/>
          <w:b w:val="false"/>
          <w:i w:val="false"/>
          <w:color w:val="000000"/>
          <w:sz w:val="28"/>
        </w:rPr>
        <w:t>
      45. Прекращение предоставления специальных социальных услуг осуществляется по приказу руководителя МСО полустационарного типа.</w:t>
      </w:r>
    </w:p>
    <w:bookmarkEnd w:id="279"/>
    <w:bookmarkStart w:name="z1136" w:id="280"/>
    <w:p>
      <w:pPr>
        <w:spacing w:after="0"/>
        <w:ind w:left="0"/>
        <w:jc w:val="left"/>
      </w:pPr>
      <w:r>
        <w:rPr>
          <w:rFonts w:ascii="Times New Roman"/>
          <w:b/>
          <w:i w:val="false"/>
          <w:color w:val="000000"/>
        </w:rPr>
        <w:t xml:space="preserve"> 
8. Управление МСО полустационарного типа</w:t>
      </w:r>
    </w:p>
    <w:bookmarkEnd w:id="280"/>
    <w:bookmarkStart w:name="z1137" w:id="281"/>
    <w:p>
      <w:pPr>
        <w:spacing w:after="0"/>
        <w:ind w:left="0"/>
        <w:jc w:val="both"/>
      </w:pPr>
      <w:r>
        <w:rPr>
          <w:rFonts w:ascii="Times New Roman"/>
          <w:b w:val="false"/>
          <w:i w:val="false"/>
          <w:color w:val="000000"/>
          <w:sz w:val="28"/>
        </w:rPr>
        <w:t>
      46. Руководитель МСО полустационарного типа назначается и освобождается от должности уполномоченным органом или учредителем.</w:t>
      </w:r>
      <w:r>
        <w:br/>
      </w:r>
      <w:r>
        <w:rPr>
          <w:rFonts w:ascii="Times New Roman"/>
          <w:b w:val="false"/>
          <w:i w:val="false"/>
          <w:color w:val="000000"/>
          <w:sz w:val="28"/>
        </w:rPr>
        <w:t>
</w:t>
      </w:r>
      <w:r>
        <w:rPr>
          <w:rFonts w:ascii="Times New Roman"/>
          <w:b w:val="false"/>
          <w:i w:val="false"/>
          <w:color w:val="000000"/>
          <w:sz w:val="28"/>
        </w:rPr>
        <w:t>
      47. Отделение полустационарного типа, являющееся структурным подразделением юридического лица, возглавляет заведующий, который назначается и освобождается от должности уполномоченным на то должностным лицом или органом юридического лица.</w:t>
      </w:r>
      <w:r>
        <w:br/>
      </w:r>
      <w:r>
        <w:rPr>
          <w:rFonts w:ascii="Times New Roman"/>
          <w:b w:val="false"/>
          <w:i w:val="false"/>
          <w:color w:val="000000"/>
          <w:sz w:val="28"/>
        </w:rPr>
        <w:t>
</w:t>
      </w:r>
      <w:r>
        <w:rPr>
          <w:rFonts w:ascii="Times New Roman"/>
          <w:b w:val="false"/>
          <w:i w:val="false"/>
          <w:color w:val="000000"/>
          <w:sz w:val="28"/>
        </w:rPr>
        <w:t>
      48. Штатная численность МСО полустационарного типа устанавливается уполномоченным органом, либо учредителем самостоятельно с учетом потребностей и возможностей бюджета.</w:t>
      </w:r>
      <w:r>
        <w:br/>
      </w:r>
      <w:r>
        <w:rPr>
          <w:rFonts w:ascii="Times New Roman"/>
          <w:b w:val="false"/>
          <w:i w:val="false"/>
          <w:color w:val="000000"/>
          <w:sz w:val="28"/>
        </w:rPr>
        <w:t>
</w:t>
      </w:r>
      <w:r>
        <w:rPr>
          <w:rFonts w:ascii="Times New Roman"/>
          <w:b w:val="false"/>
          <w:i w:val="false"/>
          <w:color w:val="000000"/>
          <w:sz w:val="28"/>
        </w:rPr>
        <w:t>
      При формировании штатных единиц необходимо исходить из минимальных штатных нормативов персонала в организациях стационарного типа,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3 ноября 2009 года № 323-п (зарегистрирован в Реестре государственной регистрации нормативных правовых актов за № 5966). При этом, в связи с отсутствием в МСО полустационарного типа услуг ночного пребывания и пребывания в выходные и праздничные дни, исключаются должности по оказанию услуг, предоставляемых в указанный период.</w:t>
      </w:r>
      <w:r>
        <w:br/>
      </w:r>
      <w:r>
        <w:rPr>
          <w:rFonts w:ascii="Times New Roman"/>
          <w:b w:val="false"/>
          <w:i w:val="false"/>
          <w:color w:val="000000"/>
          <w:sz w:val="28"/>
        </w:rPr>
        <w:t>
</w:t>
      </w:r>
      <w:r>
        <w:rPr>
          <w:rFonts w:ascii="Times New Roman"/>
          <w:b w:val="false"/>
          <w:i w:val="false"/>
          <w:color w:val="000000"/>
          <w:sz w:val="28"/>
        </w:rPr>
        <w:t>
      49. Штатная численность юридического лица, в структуре которого создано отделение полустационарного типа, определяется с учетом количества получателей услуг отделения полустационарного типа.</w:t>
      </w:r>
      <w:r>
        <w:br/>
      </w:r>
      <w:r>
        <w:rPr>
          <w:rFonts w:ascii="Times New Roman"/>
          <w:b w:val="false"/>
          <w:i w:val="false"/>
          <w:color w:val="000000"/>
          <w:sz w:val="28"/>
        </w:rPr>
        <w:t>
</w:t>
      </w:r>
      <w:r>
        <w:rPr>
          <w:rFonts w:ascii="Times New Roman"/>
          <w:b w:val="false"/>
          <w:i w:val="false"/>
          <w:color w:val="000000"/>
          <w:sz w:val="28"/>
        </w:rPr>
        <w:t>
      50. Руководитель МСО полустационарного типа:</w:t>
      </w:r>
      <w:r>
        <w:br/>
      </w:r>
      <w:r>
        <w:rPr>
          <w:rFonts w:ascii="Times New Roman"/>
          <w:b w:val="false"/>
          <w:i w:val="false"/>
          <w:color w:val="000000"/>
          <w:sz w:val="28"/>
        </w:rPr>
        <w:t>
</w:t>
      </w:r>
      <w:r>
        <w:rPr>
          <w:rFonts w:ascii="Times New Roman"/>
          <w:b w:val="false"/>
          <w:i w:val="false"/>
          <w:color w:val="000000"/>
          <w:sz w:val="28"/>
        </w:rPr>
        <w:t>
      1) организует работу МСО полустационарного типа и несет ответственность за санитарно-гигиеническое и техническое состояние МСО полустационарного типа, качество содержания предоставляемых специальных социальных услуг;</w:t>
      </w:r>
      <w:r>
        <w:br/>
      </w:r>
      <w:r>
        <w:rPr>
          <w:rFonts w:ascii="Times New Roman"/>
          <w:b w:val="false"/>
          <w:i w:val="false"/>
          <w:color w:val="000000"/>
          <w:sz w:val="28"/>
        </w:rPr>
        <w:t>
</w:t>
      </w:r>
      <w:r>
        <w:rPr>
          <w:rFonts w:ascii="Times New Roman"/>
          <w:b w:val="false"/>
          <w:i w:val="false"/>
          <w:color w:val="000000"/>
          <w:sz w:val="28"/>
        </w:rPr>
        <w:t>
      2) действует от имени МСО полустационарного типа, представляет его в учреждениях и организациях, распоряжается в установленном гражданским законодательством порядке имуществом и средствами МСО полустационарного типа, заключает договора, открывает в банках счета МСО полустационарного типа;</w:t>
      </w:r>
      <w:r>
        <w:br/>
      </w:r>
      <w:r>
        <w:rPr>
          <w:rFonts w:ascii="Times New Roman"/>
          <w:b w:val="false"/>
          <w:i w:val="false"/>
          <w:color w:val="000000"/>
          <w:sz w:val="28"/>
        </w:rPr>
        <w:t>
</w:t>
      </w:r>
      <w:r>
        <w:rPr>
          <w:rFonts w:ascii="Times New Roman"/>
          <w:b w:val="false"/>
          <w:i w:val="false"/>
          <w:color w:val="000000"/>
          <w:sz w:val="28"/>
        </w:rPr>
        <w:t>
      3) обеспечивает подбор и назначение кадров, осуществляет руководство работой персонала, повышение их квалификации, а также принимает участие в комплектовании МСО полустационарного типа получателями услуг;</w:t>
      </w:r>
      <w:r>
        <w:br/>
      </w:r>
      <w:r>
        <w:rPr>
          <w:rFonts w:ascii="Times New Roman"/>
          <w:b w:val="false"/>
          <w:i w:val="false"/>
          <w:color w:val="000000"/>
          <w:sz w:val="28"/>
        </w:rPr>
        <w:t>
</w:t>
      </w:r>
      <w:r>
        <w:rPr>
          <w:rFonts w:ascii="Times New Roman"/>
          <w:b w:val="false"/>
          <w:i w:val="false"/>
          <w:color w:val="000000"/>
          <w:sz w:val="28"/>
        </w:rPr>
        <w:t>
      4) формирует новые штатные единицы специалистов по оказанию специальных социальных услуг, исходя из наличия оборудованных кабинетов;</w:t>
      </w:r>
      <w:r>
        <w:br/>
      </w:r>
      <w:r>
        <w:rPr>
          <w:rFonts w:ascii="Times New Roman"/>
          <w:b w:val="false"/>
          <w:i w:val="false"/>
          <w:color w:val="000000"/>
          <w:sz w:val="28"/>
        </w:rPr>
        <w:t>
</w:t>
      </w:r>
      <w:r>
        <w:rPr>
          <w:rFonts w:ascii="Times New Roman"/>
          <w:b w:val="false"/>
          <w:i w:val="false"/>
          <w:color w:val="000000"/>
          <w:sz w:val="28"/>
        </w:rPr>
        <w:t>
      5) издает приказы, касающиеся деятельности МСО полустационарного типа, в соответствии с трудовым законодательством Республики Казахстан заключает/расторгает трудовой договор с работником, поощряет работников, налагает дисциплинарные взыскания.</w:t>
      </w:r>
      <w:r>
        <w:br/>
      </w:r>
      <w:r>
        <w:rPr>
          <w:rFonts w:ascii="Times New Roman"/>
          <w:b w:val="false"/>
          <w:i w:val="false"/>
          <w:color w:val="000000"/>
          <w:sz w:val="28"/>
        </w:rPr>
        <w:t>
</w:t>
      </w:r>
      <w:r>
        <w:rPr>
          <w:rFonts w:ascii="Times New Roman"/>
          <w:b w:val="false"/>
          <w:i w:val="false"/>
          <w:color w:val="000000"/>
          <w:sz w:val="28"/>
        </w:rPr>
        <w:t>
      51. В МСО полустационарного типа оформляется книга жалоб и предложений, которая хранится у руководителя МСО полустационарного типа и предъявляется по первому требованию посетителей.</w:t>
      </w:r>
      <w:r>
        <w:br/>
      </w:r>
      <w:r>
        <w:rPr>
          <w:rFonts w:ascii="Times New Roman"/>
          <w:b w:val="false"/>
          <w:i w:val="false"/>
          <w:color w:val="000000"/>
          <w:sz w:val="28"/>
        </w:rPr>
        <w:t>
</w:t>
      </w:r>
      <w:r>
        <w:rPr>
          <w:rFonts w:ascii="Times New Roman"/>
          <w:b w:val="false"/>
          <w:i w:val="false"/>
          <w:color w:val="000000"/>
          <w:sz w:val="28"/>
        </w:rPr>
        <w:t>
      52. Книга жалоб и предложений рассматривается руководителем МСО полустационарного типа еженедельно, а уполномоченным органом - ежемесячно.</w:t>
      </w:r>
      <w:r>
        <w:br/>
      </w:r>
      <w:r>
        <w:rPr>
          <w:rFonts w:ascii="Times New Roman"/>
          <w:b w:val="false"/>
          <w:i w:val="false"/>
          <w:color w:val="000000"/>
          <w:sz w:val="28"/>
        </w:rPr>
        <w:t>
</w:t>
      </w:r>
      <w:r>
        <w:rPr>
          <w:rFonts w:ascii="Times New Roman"/>
          <w:b w:val="false"/>
          <w:i w:val="false"/>
          <w:color w:val="000000"/>
          <w:sz w:val="28"/>
        </w:rPr>
        <w:t>
      53. Руководитель МСО полустационарного типа, учредитель и уполномоченный орган рассматривают жалобы и предложения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 и принимают соответствующие меры по вопросам, входящим в их компетенцию.</w:t>
      </w:r>
    </w:p>
    <w:bookmarkEnd w:id="281"/>
    <w:bookmarkStart w:name="z1151" w:id="282"/>
    <w:p>
      <w:pPr>
        <w:spacing w:after="0"/>
        <w:ind w:left="0"/>
        <w:jc w:val="left"/>
      </w:pPr>
      <w:r>
        <w:rPr>
          <w:rFonts w:ascii="Times New Roman"/>
          <w:b/>
          <w:i w:val="false"/>
          <w:color w:val="000000"/>
        </w:rPr>
        <w:t xml:space="preserve"> 
9. Заключительные положения</w:t>
      </w:r>
    </w:p>
    <w:bookmarkEnd w:id="282"/>
    <w:bookmarkStart w:name="z1152" w:id="283"/>
    <w:p>
      <w:pPr>
        <w:spacing w:after="0"/>
        <w:ind w:left="0"/>
        <w:jc w:val="both"/>
      </w:pPr>
      <w:r>
        <w:rPr>
          <w:rFonts w:ascii="Times New Roman"/>
          <w:b w:val="false"/>
          <w:i w:val="false"/>
          <w:color w:val="000000"/>
          <w:sz w:val="28"/>
        </w:rPr>
        <w:t>
      54. МСО полустационарного типа может иметь контрольный счет наличности платных услуг, спонсорские, благотворительные и иные счета в порядке, установленном бюджетным законодательством.</w:t>
      </w:r>
      <w:r>
        <w:br/>
      </w:r>
      <w:r>
        <w:rPr>
          <w:rFonts w:ascii="Times New Roman"/>
          <w:b w:val="false"/>
          <w:i w:val="false"/>
          <w:color w:val="000000"/>
          <w:sz w:val="28"/>
        </w:rPr>
        <w:t>
</w:t>
      </w:r>
      <w:r>
        <w:rPr>
          <w:rFonts w:ascii="Times New Roman"/>
          <w:b w:val="false"/>
          <w:i w:val="false"/>
          <w:color w:val="000000"/>
          <w:sz w:val="28"/>
        </w:rPr>
        <w:t>
      55. За счет бюджетных средств услуги в условиях полустационара некоммерческими и коммерческими организациями осуществляются в соответствии с законодательством о государственном социальном заказе и государственных закупках.</w:t>
      </w:r>
      <w:r>
        <w:br/>
      </w:r>
      <w:r>
        <w:rPr>
          <w:rFonts w:ascii="Times New Roman"/>
          <w:b w:val="false"/>
          <w:i w:val="false"/>
          <w:color w:val="000000"/>
          <w:sz w:val="28"/>
        </w:rPr>
        <w:t>
</w:t>
      </w:r>
      <w:r>
        <w:rPr>
          <w:rFonts w:ascii="Times New Roman"/>
          <w:b w:val="false"/>
          <w:i w:val="false"/>
          <w:color w:val="000000"/>
          <w:sz w:val="28"/>
        </w:rPr>
        <w:t>
      56. Отношения администратора местной бюджетной программы (далее - заказчик), неправительственной и коммерческой организаций, выступающих в качестве исполнителя по договору на осуществление государственного социального заказа или договору о государственных закупках (далее - поставщик услуг), оформляются договором на осуществление государственного социального заказа по предоставлению специальных социальных услуг в условиях полустационара или договором о государственных закупках услуг в условиях полустационара.</w:t>
      </w:r>
      <w:r>
        <w:br/>
      </w:r>
      <w:r>
        <w:rPr>
          <w:rFonts w:ascii="Times New Roman"/>
          <w:b w:val="false"/>
          <w:i w:val="false"/>
          <w:color w:val="000000"/>
          <w:sz w:val="28"/>
        </w:rPr>
        <w:t>
</w:t>
      </w:r>
      <w:r>
        <w:rPr>
          <w:rFonts w:ascii="Times New Roman"/>
          <w:b w:val="false"/>
          <w:i w:val="false"/>
          <w:color w:val="000000"/>
          <w:sz w:val="28"/>
        </w:rPr>
        <w:t>
      57. Отношения между поставщиком услуг и законным представителем (родителями или опекуном) получателя услуг оформляются Договором об оказании специальных социальных услуг (далее – Договор).</w:t>
      </w:r>
      <w:r>
        <w:br/>
      </w:r>
      <w:r>
        <w:rPr>
          <w:rFonts w:ascii="Times New Roman"/>
          <w:b w:val="false"/>
          <w:i w:val="false"/>
          <w:color w:val="000000"/>
          <w:sz w:val="28"/>
        </w:rPr>
        <w:t>
</w:t>
      </w:r>
      <w:r>
        <w:rPr>
          <w:rFonts w:ascii="Times New Roman"/>
          <w:b w:val="false"/>
          <w:i w:val="false"/>
          <w:color w:val="000000"/>
          <w:sz w:val="28"/>
        </w:rPr>
        <w:t>
      В Договоре обязательно наличие условий, предусматривающих периодичность, объем и виды предоставляемых услуг в условиях полустационара, информация о режиме дневного пребывания, условия расторжения Договора, ответственность сторон, срок и реализация Договора.</w:t>
      </w:r>
      <w:r>
        <w:br/>
      </w:r>
      <w:r>
        <w:rPr>
          <w:rFonts w:ascii="Times New Roman"/>
          <w:b w:val="false"/>
          <w:i w:val="false"/>
          <w:color w:val="000000"/>
          <w:sz w:val="28"/>
        </w:rPr>
        <w:t>
</w:t>
      </w:r>
      <w:r>
        <w:rPr>
          <w:rFonts w:ascii="Times New Roman"/>
          <w:b w:val="false"/>
          <w:i w:val="false"/>
          <w:color w:val="000000"/>
          <w:sz w:val="28"/>
        </w:rPr>
        <w:t>
      58. Контроль за качеством, обеспечением полного объема, видов и создания соответствующих условий специальных социальных услуг получателям услуги и их семьям осуществляет учредитель и уполномоченный орган.</w:t>
      </w:r>
    </w:p>
    <w:bookmarkEnd w:id="283"/>
    <w:bookmarkStart w:name="z1158" w:id="28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Типовым правилам   </w:t>
      </w:r>
      <w:r>
        <w:br/>
      </w:r>
      <w:r>
        <w:rPr>
          <w:rFonts w:ascii="Times New Roman"/>
          <w:b w:val="false"/>
          <w:i w:val="false"/>
          <w:color w:val="000000"/>
          <w:sz w:val="28"/>
        </w:rPr>
        <w:t xml:space="preserve">
социального обслуживания </w:t>
      </w:r>
      <w:r>
        <w:br/>
      </w:r>
      <w:r>
        <w:rPr>
          <w:rFonts w:ascii="Times New Roman"/>
          <w:b w:val="false"/>
          <w:i w:val="false"/>
          <w:color w:val="000000"/>
          <w:sz w:val="28"/>
        </w:rPr>
        <w:t xml:space="preserve">
в психоневрологических </w:t>
      </w:r>
      <w:r>
        <w:br/>
      </w:r>
      <w:r>
        <w:rPr>
          <w:rFonts w:ascii="Times New Roman"/>
          <w:b w:val="false"/>
          <w:i w:val="false"/>
          <w:color w:val="000000"/>
          <w:sz w:val="28"/>
        </w:rPr>
        <w:t>
медико-социальных учреждениях</w:t>
      </w:r>
      <w:r>
        <w:br/>
      </w:r>
      <w:r>
        <w:rPr>
          <w:rFonts w:ascii="Times New Roman"/>
          <w:b w:val="false"/>
          <w:i w:val="false"/>
          <w:color w:val="000000"/>
          <w:sz w:val="28"/>
        </w:rPr>
        <w:t>
(организациях) полустационарного типа</w:t>
      </w:r>
    </w:p>
    <w:bookmarkEnd w:id="284"/>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приложение 1 предусмотрены изменения приказом Министра труда и социальной защиты населения РК от 10.09.2010 </w:t>
      </w:r>
      <w:r>
        <w:rPr>
          <w:rFonts w:ascii="Times New Roman"/>
          <w:b w:val="false"/>
          <w:i w:val="false"/>
          <w:color w:val="000000"/>
          <w:sz w:val="28"/>
        </w:rPr>
        <w:t>№ 312-п</w:t>
      </w:r>
      <w:r>
        <w:rPr>
          <w:rFonts w:ascii="Times New Roman"/>
          <w:b w:val="false"/>
          <w:i w:val="false"/>
          <w:color w:val="ff0000"/>
          <w:sz w:val="28"/>
        </w:rPr>
        <w:t xml:space="preserve"> (вводятся в действие с 01.01.2012).</w:t>
      </w:r>
    </w:p>
    <w:p>
      <w:pPr>
        <w:spacing w:after="0"/>
        <w:ind w:left="0"/>
        <w:jc w:val="both"/>
      </w:pPr>
      <w:r>
        <w:rPr>
          <w:rFonts w:ascii="Times New Roman"/>
          <w:b w:val="false"/>
          <w:i w:val="false"/>
          <w:color w:val="000000"/>
          <w:sz w:val="28"/>
        </w:rPr>
        <w:t>      В _____________________________________________________________</w:t>
      </w:r>
      <w:r>
        <w:br/>
      </w:r>
      <w:r>
        <w:rPr>
          <w:rFonts w:ascii="Times New Roman"/>
          <w:b w:val="false"/>
          <w:i w:val="false"/>
          <w:color w:val="000000"/>
          <w:sz w:val="28"/>
        </w:rPr>
        <w:t>
                         (наименование организации)</w:t>
      </w:r>
      <w:r>
        <w:br/>
      </w:r>
      <w:r>
        <w:rPr>
          <w:rFonts w:ascii="Times New Roman"/>
          <w:b w:val="false"/>
          <w:i w:val="false"/>
          <w:color w:val="000000"/>
          <w:sz w:val="28"/>
        </w:rPr>
        <w:t>
      Удостоверение личности № ______ выдан ______ "__" ______ ___ г.</w:t>
      </w:r>
      <w:r>
        <w:br/>
      </w:r>
      <w:r>
        <w:rPr>
          <w:rFonts w:ascii="Times New Roman"/>
          <w:b w:val="false"/>
          <w:i w:val="false"/>
          <w:color w:val="000000"/>
          <w:sz w:val="28"/>
        </w:rPr>
        <w:t>
      Номер РНН или ИИН _____________________</w:t>
      </w:r>
      <w:r>
        <w:br/>
      </w:r>
      <w:r>
        <w:rPr>
          <w:rFonts w:ascii="Times New Roman"/>
          <w:b w:val="false"/>
          <w:i w:val="false"/>
          <w:color w:val="000000"/>
          <w:sz w:val="28"/>
        </w:rPr>
        <w:t>
      Номер СИК или ИИН _____________________</w:t>
      </w:r>
      <w:r>
        <w:br/>
      </w:r>
      <w:r>
        <w:rPr>
          <w:rFonts w:ascii="Times New Roman"/>
          <w:b w:val="false"/>
          <w:i w:val="false"/>
          <w:color w:val="000000"/>
          <w:sz w:val="28"/>
        </w:rPr>
        <w:t>
      Место прописки и проживания ___________________________________</w:t>
      </w:r>
      <w:r>
        <w:br/>
      </w:r>
      <w:r>
        <w:rPr>
          <w:rFonts w:ascii="Times New Roman"/>
          <w:b w:val="false"/>
          <w:i w:val="false"/>
          <w:color w:val="000000"/>
          <w:sz w:val="28"/>
        </w:rPr>
        <w:t>
      Место рождения ________________________________________________</w:t>
      </w:r>
      <w:r>
        <w:br/>
      </w:r>
      <w:r>
        <w:rPr>
          <w:rFonts w:ascii="Times New Roman"/>
          <w:b w:val="false"/>
          <w:i w:val="false"/>
          <w:color w:val="000000"/>
          <w:sz w:val="28"/>
        </w:rPr>
        <w:t>
      Дата рождения "___" _________ _____ год</w:t>
      </w:r>
      <w:r>
        <w:br/>
      </w:r>
      <w:r>
        <w:rPr>
          <w:rFonts w:ascii="Times New Roman"/>
          <w:b w:val="false"/>
          <w:i w:val="false"/>
          <w:color w:val="000000"/>
          <w:sz w:val="28"/>
        </w:rPr>
        <w:t>
      Вид и размер пособия __________________________________________</w:t>
      </w:r>
      <w:r>
        <w:br/>
      </w:r>
      <w:r>
        <w:rPr>
          <w:rFonts w:ascii="Times New Roman"/>
          <w:b w:val="false"/>
          <w:i w:val="false"/>
          <w:color w:val="000000"/>
          <w:sz w:val="28"/>
        </w:rPr>
        <w:t>
      Категория инвалидности ________________________________________</w:t>
      </w:r>
      <w:r>
        <w:br/>
      </w:r>
      <w:r>
        <w:rPr>
          <w:rFonts w:ascii="Times New Roman"/>
          <w:b w:val="false"/>
          <w:i w:val="false"/>
          <w:color w:val="000000"/>
          <w:sz w:val="28"/>
        </w:rPr>
        <w:t>
      Срок переосвидетельствования __________________________________</w:t>
      </w:r>
      <w:r>
        <w:br/>
      </w:r>
      <w:r>
        <w:rPr>
          <w:rFonts w:ascii="Times New Roman"/>
          <w:b w:val="false"/>
          <w:i w:val="false"/>
          <w:color w:val="000000"/>
          <w:sz w:val="28"/>
        </w:rPr>
        <w:t>
      Наличие родственников (законных представителей) 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(родственные отношения, возраст, социальный статус, адрес проживания)</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Прошу принять _________________________________________________ в психоневрологическое медико-социальное учреждение на условиях полустационара, т.к. нуждается в оказании специальных социальных услуг в условиях полустационара.</w:t>
      </w:r>
    </w:p>
    <w:p>
      <w:pPr>
        <w:spacing w:after="0"/>
        <w:ind w:left="0"/>
        <w:jc w:val="both"/>
      </w:pPr>
      <w:r>
        <w:rPr>
          <w:rFonts w:ascii="Times New Roman"/>
          <w:b w:val="false"/>
          <w:i w:val="false"/>
          <w:color w:val="000000"/>
          <w:sz w:val="28"/>
        </w:rPr>
        <w:t>      Прилагаю следующие документы:</w:t>
      </w:r>
      <w:r>
        <w:br/>
      </w:r>
      <w:r>
        <w:rPr>
          <w:rFonts w:ascii="Times New Roman"/>
          <w:b w:val="false"/>
          <w:i w:val="false"/>
          <w:color w:val="000000"/>
          <w:sz w:val="28"/>
        </w:rPr>
        <w:t>
      1) ________________________ 2) _____________________________</w:t>
      </w:r>
      <w:r>
        <w:br/>
      </w:r>
      <w:r>
        <w:rPr>
          <w:rFonts w:ascii="Times New Roman"/>
          <w:b w:val="false"/>
          <w:i w:val="false"/>
          <w:color w:val="000000"/>
          <w:sz w:val="28"/>
        </w:rPr>
        <w:t>
      3) ________________________ 4) _____________________________</w:t>
      </w:r>
      <w:r>
        <w:br/>
      </w:r>
      <w:r>
        <w:rPr>
          <w:rFonts w:ascii="Times New Roman"/>
          <w:b w:val="false"/>
          <w:i w:val="false"/>
          <w:color w:val="000000"/>
          <w:sz w:val="28"/>
        </w:rPr>
        <w:t>
      5) ________________________ 6) _____________________________</w:t>
      </w:r>
      <w:r>
        <w:br/>
      </w:r>
      <w:r>
        <w:rPr>
          <w:rFonts w:ascii="Times New Roman"/>
          <w:b w:val="false"/>
          <w:i w:val="false"/>
          <w:color w:val="000000"/>
          <w:sz w:val="28"/>
        </w:rPr>
        <w:t>
      7) ________________________ 8) _____________________________</w:t>
      </w:r>
      <w:r>
        <w:br/>
      </w:r>
      <w:r>
        <w:rPr>
          <w:rFonts w:ascii="Times New Roman"/>
          <w:b w:val="false"/>
          <w:i w:val="false"/>
          <w:color w:val="000000"/>
          <w:sz w:val="28"/>
        </w:rPr>
        <w:t>
      9) ________________________ 10) _____________________________</w:t>
      </w:r>
    </w:p>
    <w:p>
      <w:pPr>
        <w:spacing w:after="0"/>
        <w:ind w:left="0"/>
        <w:jc w:val="both"/>
      </w:pPr>
      <w:r>
        <w:rPr>
          <w:rFonts w:ascii="Times New Roman"/>
          <w:b w:val="false"/>
          <w:i w:val="false"/>
          <w:color w:val="000000"/>
          <w:sz w:val="28"/>
        </w:rPr>
        <w:t>      С условиями приема, содержания, перевода, выписки из психоневрологического медико-социального учреждения полустационарного типа и правилами внутреннего распорядка ознакомлен(а).</w:t>
      </w:r>
    </w:p>
    <w:p>
      <w:pPr>
        <w:spacing w:after="0"/>
        <w:ind w:left="0"/>
        <w:jc w:val="both"/>
      </w:pPr>
      <w:r>
        <w:rPr>
          <w:rFonts w:ascii="Times New Roman"/>
          <w:b w:val="false"/>
          <w:i w:val="false"/>
          <w:color w:val="000000"/>
          <w:sz w:val="28"/>
        </w:rPr>
        <w:t>      "___" _______ 20___г. _____________________________</w:t>
      </w:r>
      <w:r>
        <w:br/>
      </w:r>
      <w:r>
        <w:rPr>
          <w:rFonts w:ascii="Times New Roman"/>
          <w:b w:val="false"/>
          <w:i w:val="false"/>
          <w:color w:val="000000"/>
          <w:sz w:val="28"/>
        </w:rPr>
        <w:t>
                             (Ф.И.О. и подпись заявителя)</w:t>
      </w:r>
      <w:r>
        <w:br/>
      </w:r>
      <w:r>
        <w:rPr>
          <w:rFonts w:ascii="Times New Roman"/>
          <w:b w:val="false"/>
          <w:i w:val="false"/>
          <w:color w:val="000000"/>
          <w:sz w:val="28"/>
        </w:rPr>
        <w:t>
      Документы принял __________________________ "___" _____ 20__ г.</w:t>
      </w:r>
      <w:r>
        <w:br/>
      </w:r>
      <w:r>
        <w:rPr>
          <w:rFonts w:ascii="Times New Roman"/>
          <w:b w:val="false"/>
          <w:i w:val="false"/>
          <w:color w:val="000000"/>
          <w:sz w:val="28"/>
        </w:rPr>
        <w:t>
                       (Ф.И.О., должность, подпись)</w:t>
      </w:r>
    </w:p>
    <w:bookmarkStart w:name="z1159" w:id="28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Типовым правилам   </w:t>
      </w:r>
      <w:r>
        <w:br/>
      </w:r>
      <w:r>
        <w:rPr>
          <w:rFonts w:ascii="Times New Roman"/>
          <w:b w:val="false"/>
          <w:i w:val="false"/>
          <w:color w:val="000000"/>
          <w:sz w:val="28"/>
        </w:rPr>
        <w:t>
социального обслуживания</w:t>
      </w:r>
      <w:r>
        <w:br/>
      </w:r>
      <w:r>
        <w:rPr>
          <w:rFonts w:ascii="Times New Roman"/>
          <w:b w:val="false"/>
          <w:i w:val="false"/>
          <w:color w:val="000000"/>
          <w:sz w:val="28"/>
        </w:rPr>
        <w:t xml:space="preserve">
в психоневрологических </w:t>
      </w:r>
      <w:r>
        <w:br/>
      </w:r>
      <w:r>
        <w:rPr>
          <w:rFonts w:ascii="Times New Roman"/>
          <w:b w:val="false"/>
          <w:i w:val="false"/>
          <w:color w:val="000000"/>
          <w:sz w:val="28"/>
        </w:rPr>
        <w:t>
медико-социальных учреждениях</w:t>
      </w:r>
      <w:r>
        <w:br/>
      </w:r>
      <w:r>
        <w:rPr>
          <w:rFonts w:ascii="Times New Roman"/>
          <w:b w:val="false"/>
          <w:i w:val="false"/>
          <w:color w:val="000000"/>
          <w:sz w:val="28"/>
        </w:rPr>
        <w:t>
(организациях) полустационарного типа</w:t>
      </w:r>
    </w:p>
    <w:bookmarkEnd w:id="285"/>
    <w:p>
      <w:pPr>
        <w:spacing w:after="0"/>
        <w:ind w:left="0"/>
        <w:jc w:val="left"/>
      </w:pPr>
      <w:r>
        <w:rPr>
          <w:rFonts w:ascii="Times New Roman"/>
          <w:b/>
          <w:i w:val="false"/>
          <w:color w:val="000000"/>
        </w:rPr>
        <w:t xml:space="preserve"> МЕДИЦИНСКАЯ КАРТА</w:t>
      </w:r>
    </w:p>
    <w:p>
      <w:pPr>
        <w:spacing w:after="0"/>
        <w:ind w:left="0"/>
        <w:jc w:val="both"/>
      </w:pPr>
      <w:r>
        <w:rPr>
          <w:rFonts w:ascii="Times New Roman"/>
          <w:b w:val="false"/>
          <w:i w:val="false"/>
          <w:color w:val="000000"/>
          <w:sz w:val="28"/>
        </w:rPr>
        <w:t>____________________________________________________</w:t>
      </w:r>
      <w:r>
        <w:br/>
      </w:r>
      <w:r>
        <w:rPr>
          <w:rFonts w:ascii="Times New Roman"/>
          <w:b w:val="false"/>
          <w:i w:val="false"/>
          <w:color w:val="000000"/>
          <w:sz w:val="28"/>
        </w:rPr>
        <w:t>
(наименование медицинской организации)</w:t>
      </w:r>
    </w:p>
    <w:p>
      <w:pPr>
        <w:spacing w:after="0"/>
        <w:ind w:left="0"/>
        <w:jc w:val="both"/>
      </w:pPr>
      <w:r>
        <w:rPr>
          <w:rFonts w:ascii="Times New Roman"/>
          <w:b w:val="false"/>
          <w:i w:val="false"/>
          <w:color w:val="000000"/>
          <w:sz w:val="28"/>
        </w:rPr>
        <w:t>      Ф.И.О. ________________________________________________________</w:t>
      </w:r>
      <w:r>
        <w:br/>
      </w:r>
      <w:r>
        <w:rPr>
          <w:rFonts w:ascii="Times New Roman"/>
          <w:b w:val="false"/>
          <w:i w:val="false"/>
          <w:color w:val="000000"/>
          <w:sz w:val="28"/>
        </w:rPr>
        <w:t>
      Дата рождения «___» ______ ______ г.</w:t>
      </w:r>
      <w:r>
        <w:br/>
      </w:r>
      <w:r>
        <w:rPr>
          <w:rFonts w:ascii="Times New Roman"/>
          <w:b w:val="false"/>
          <w:i w:val="false"/>
          <w:color w:val="000000"/>
          <w:sz w:val="28"/>
        </w:rPr>
        <w:t>
      Домашний адрес ________________________________________________</w:t>
      </w:r>
      <w:r>
        <w:br/>
      </w:r>
      <w:r>
        <w:rPr>
          <w:rFonts w:ascii="Times New Roman"/>
          <w:b w:val="false"/>
          <w:i w:val="false"/>
          <w:color w:val="000000"/>
          <w:sz w:val="28"/>
        </w:rPr>
        <w:t>
      Медицинский осмотр</w:t>
      </w:r>
      <w:r>
        <w:br/>
      </w:r>
      <w:r>
        <w:rPr>
          <w:rFonts w:ascii="Times New Roman"/>
          <w:b w:val="false"/>
          <w:i w:val="false"/>
          <w:color w:val="000000"/>
          <w:sz w:val="28"/>
        </w:rPr>
        <w:t>
      (с указанием основного и сопутствующего диагноза, наличия осложнений, сведения о перенесенных заболеваниях)</w:t>
      </w:r>
    </w:p>
    <w:p>
      <w:pPr>
        <w:spacing w:after="0"/>
        <w:ind w:left="0"/>
        <w:jc w:val="both"/>
      </w:pPr>
      <w:r>
        <w:rPr>
          <w:rFonts w:ascii="Times New Roman"/>
          <w:b w:val="false"/>
          <w:i w:val="false"/>
          <w:color w:val="000000"/>
          <w:sz w:val="28"/>
        </w:rPr>
        <w:t>      терапевт 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хирург 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невропатолог 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психиатр ______________________________________________________</w:t>
      </w:r>
      <w:r>
        <w:br/>
      </w:r>
      <w:r>
        <w:rPr>
          <w:rFonts w:ascii="Times New Roman"/>
          <w:b w:val="false"/>
          <w:i w:val="false"/>
          <w:color w:val="000000"/>
          <w:sz w:val="28"/>
        </w:rPr>
        <w:t>
      окулист _______________________________________________________</w:t>
      </w:r>
      <w:r>
        <w:br/>
      </w:r>
      <w:r>
        <w:rPr>
          <w:rFonts w:ascii="Times New Roman"/>
          <w:b w:val="false"/>
          <w:i w:val="false"/>
          <w:color w:val="000000"/>
          <w:sz w:val="28"/>
        </w:rPr>
        <w:t>
      отоларинголог _________________________________________________</w:t>
      </w:r>
      <w:r>
        <w:br/>
      </w:r>
      <w:r>
        <w:rPr>
          <w:rFonts w:ascii="Times New Roman"/>
          <w:b w:val="false"/>
          <w:i w:val="false"/>
          <w:color w:val="000000"/>
          <w:sz w:val="28"/>
        </w:rPr>
        <w:t>
      дерматовенеролог ______________________________________________</w:t>
      </w:r>
      <w:r>
        <w:br/>
      </w:r>
      <w:r>
        <w:rPr>
          <w:rFonts w:ascii="Times New Roman"/>
          <w:b w:val="false"/>
          <w:i w:val="false"/>
          <w:color w:val="000000"/>
          <w:sz w:val="28"/>
        </w:rPr>
        <w:t>
      фтизиатр ______________________________________________________</w:t>
      </w:r>
      <w:r>
        <w:br/>
      </w:r>
      <w:r>
        <w:rPr>
          <w:rFonts w:ascii="Times New Roman"/>
          <w:b w:val="false"/>
          <w:i w:val="false"/>
          <w:color w:val="000000"/>
          <w:sz w:val="28"/>
        </w:rPr>
        <w:t>
      По показаниям:</w:t>
      </w:r>
      <w:r>
        <w:br/>
      </w:r>
      <w:r>
        <w:rPr>
          <w:rFonts w:ascii="Times New Roman"/>
          <w:b w:val="false"/>
          <w:i w:val="false"/>
          <w:color w:val="000000"/>
          <w:sz w:val="28"/>
        </w:rPr>
        <w:t>
      стоматолог ____________________________________________________</w:t>
      </w:r>
      <w:r>
        <w:br/>
      </w:r>
      <w:r>
        <w:rPr>
          <w:rFonts w:ascii="Times New Roman"/>
          <w:b w:val="false"/>
          <w:i w:val="false"/>
          <w:color w:val="000000"/>
          <w:sz w:val="28"/>
        </w:rPr>
        <w:t>
      эндокринолог __________________________________________________</w:t>
      </w:r>
      <w:r>
        <w:br/>
      </w:r>
      <w:r>
        <w:rPr>
          <w:rFonts w:ascii="Times New Roman"/>
          <w:b w:val="false"/>
          <w:i w:val="false"/>
          <w:color w:val="000000"/>
          <w:sz w:val="28"/>
        </w:rPr>
        <w:t>
      кардиолог _____________________________________________________</w:t>
      </w:r>
      <w:r>
        <w:br/>
      </w:r>
      <w:r>
        <w:rPr>
          <w:rFonts w:ascii="Times New Roman"/>
          <w:b w:val="false"/>
          <w:i w:val="false"/>
          <w:color w:val="000000"/>
          <w:sz w:val="28"/>
        </w:rPr>
        <w:t>
      ортопед _______________________________________________________</w:t>
      </w:r>
      <w:r>
        <w:br/>
      </w:r>
      <w:r>
        <w:rPr>
          <w:rFonts w:ascii="Times New Roman"/>
          <w:b w:val="false"/>
          <w:i w:val="false"/>
          <w:color w:val="000000"/>
          <w:sz w:val="28"/>
        </w:rPr>
        <w:t>
      нарколог ______________________________________________________</w:t>
      </w:r>
      <w:r>
        <w:br/>
      </w:r>
      <w:r>
        <w:rPr>
          <w:rFonts w:ascii="Times New Roman"/>
          <w:b w:val="false"/>
          <w:i w:val="false"/>
          <w:color w:val="000000"/>
          <w:sz w:val="28"/>
        </w:rPr>
        <w:t>
      онколог _______________________________________________________</w:t>
      </w:r>
      <w:r>
        <w:br/>
      </w:r>
      <w:r>
        <w:rPr>
          <w:rFonts w:ascii="Times New Roman"/>
          <w:b w:val="false"/>
          <w:i w:val="false"/>
          <w:color w:val="000000"/>
          <w:sz w:val="28"/>
        </w:rPr>
        <w:t>
      гинеколог _____________________________________________________</w:t>
      </w:r>
      <w:r>
        <w:br/>
      </w:r>
      <w:r>
        <w:rPr>
          <w:rFonts w:ascii="Times New Roman"/>
          <w:b w:val="false"/>
          <w:i w:val="false"/>
          <w:color w:val="000000"/>
          <w:sz w:val="28"/>
        </w:rPr>
        <w:t>
      общий анализ мочи и крови (RW и ВИЧ) __________________________</w:t>
      </w:r>
      <w:r>
        <w:br/>
      </w:r>
      <w:r>
        <w:rPr>
          <w:rFonts w:ascii="Times New Roman"/>
          <w:b w:val="false"/>
          <w:i w:val="false"/>
          <w:color w:val="000000"/>
          <w:sz w:val="28"/>
        </w:rPr>
        <w:t>
      анализ на кишечную группу _____________________________________</w:t>
      </w:r>
      <w:r>
        <w:br/>
      </w:r>
      <w:r>
        <w:rPr>
          <w:rFonts w:ascii="Times New Roman"/>
          <w:b w:val="false"/>
          <w:i w:val="false"/>
          <w:color w:val="000000"/>
          <w:sz w:val="28"/>
        </w:rPr>
        <w:t>
      Заключение: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 обоснованием о нуждаемости в постоянном постороннем уходе и социальном обслуживании)</w:t>
      </w:r>
      <w:r>
        <w:br/>
      </w:r>
      <w:r>
        <w:rPr>
          <w:rFonts w:ascii="Times New Roman"/>
          <w:b w:val="false"/>
          <w:i w:val="false"/>
          <w:color w:val="000000"/>
          <w:sz w:val="28"/>
        </w:rPr>
        <w:t>
      Рекомендация о направлении в психоневрологическое медико-социальное учреждение (организацию) в условиях дневного пребывания</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Не подлежит направлению в психоневрологическое медико-социальное учреждение (организацию) в условиях дневного пребывания</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(указать причину)</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Руководитель медицинской организации: 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 20___ г.</w:t>
      </w:r>
    </w:p>
    <w:bookmarkStart w:name="z1160" w:id="286"/>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Типовым правилам    </w:t>
      </w:r>
      <w:r>
        <w:br/>
      </w:r>
      <w:r>
        <w:rPr>
          <w:rFonts w:ascii="Times New Roman"/>
          <w:b w:val="false"/>
          <w:i w:val="false"/>
          <w:color w:val="000000"/>
          <w:sz w:val="28"/>
        </w:rPr>
        <w:t>
социального обслуживания</w:t>
      </w:r>
      <w:r>
        <w:br/>
      </w:r>
      <w:r>
        <w:rPr>
          <w:rFonts w:ascii="Times New Roman"/>
          <w:b w:val="false"/>
          <w:i w:val="false"/>
          <w:color w:val="000000"/>
          <w:sz w:val="28"/>
        </w:rPr>
        <w:t xml:space="preserve">
в психоневрологических </w:t>
      </w:r>
      <w:r>
        <w:br/>
      </w:r>
      <w:r>
        <w:rPr>
          <w:rFonts w:ascii="Times New Roman"/>
          <w:b w:val="false"/>
          <w:i w:val="false"/>
          <w:color w:val="000000"/>
          <w:sz w:val="28"/>
        </w:rPr>
        <w:t>
медико-социальных учреждениях</w:t>
      </w:r>
      <w:r>
        <w:br/>
      </w:r>
      <w:r>
        <w:rPr>
          <w:rFonts w:ascii="Times New Roman"/>
          <w:b w:val="false"/>
          <w:i w:val="false"/>
          <w:color w:val="000000"/>
          <w:sz w:val="28"/>
        </w:rPr>
        <w:t>
(организациях) полустационарного типа</w:t>
      </w:r>
    </w:p>
    <w:bookmarkEnd w:id="286"/>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________________________________</w:t>
      </w:r>
      <w:r>
        <w:br/>
      </w:r>
      <w:r>
        <w:rPr>
          <w:rFonts w:ascii="Times New Roman"/>
          <w:b w:val="false"/>
          <w:i w:val="false"/>
          <w:color w:val="000000"/>
          <w:sz w:val="28"/>
        </w:rPr>
        <w:t>
(Ф.И.О. и подпись руководителя</w:t>
      </w:r>
      <w:r>
        <w:br/>
      </w:r>
      <w:r>
        <w:rPr>
          <w:rFonts w:ascii="Times New Roman"/>
          <w:b w:val="false"/>
          <w:i w:val="false"/>
          <w:color w:val="000000"/>
          <w:sz w:val="28"/>
        </w:rPr>
        <w:t>
МСО полустационарного типа)</w:t>
      </w:r>
      <w:r>
        <w:br/>
      </w:r>
      <w:r>
        <w:rPr>
          <w:rFonts w:ascii="Times New Roman"/>
          <w:b w:val="false"/>
          <w:i w:val="false"/>
          <w:color w:val="000000"/>
          <w:sz w:val="28"/>
        </w:rPr>
        <w:t>
от "___" ________ _______ год</w:t>
      </w:r>
    </w:p>
    <w:p>
      <w:pPr>
        <w:spacing w:after="0"/>
        <w:ind w:left="0"/>
        <w:jc w:val="both"/>
      </w:pPr>
      <w:r>
        <w:rPr>
          <w:rFonts w:ascii="Times New Roman"/>
          <w:b w:val="false"/>
          <w:i w:val="false"/>
          <w:color w:val="000000"/>
          <w:sz w:val="28"/>
        </w:rPr>
        <w:t>Наименование МСО полустационарного типа</w:t>
      </w:r>
    </w:p>
    <w:p>
      <w:pPr>
        <w:spacing w:after="0"/>
        <w:ind w:left="0"/>
        <w:jc w:val="both"/>
      </w:pPr>
      <w:r>
        <w:rPr>
          <w:rFonts w:ascii="Times New Roman"/>
          <w:b w:val="false"/>
          <w:i w:val="false"/>
          <w:color w:val="000000"/>
          <w:sz w:val="28"/>
        </w:rPr>
        <w:t>__________________________________________________</w:t>
      </w:r>
    </w:p>
    <w:p>
      <w:pPr>
        <w:spacing w:after="0"/>
        <w:ind w:left="0"/>
        <w:jc w:val="left"/>
      </w:pPr>
      <w:r>
        <w:rPr>
          <w:rFonts w:ascii="Times New Roman"/>
          <w:b/>
          <w:i w:val="false"/>
          <w:color w:val="000000"/>
        </w:rPr>
        <w:t xml:space="preserve"> Индивидуальный план работы</w:t>
      </w:r>
    </w:p>
    <w:p>
      <w:pPr>
        <w:spacing w:after="0"/>
        <w:ind w:left="0"/>
        <w:jc w:val="both"/>
      </w:pPr>
      <w:r>
        <w:rPr>
          <w:rFonts w:ascii="Times New Roman"/>
          <w:b w:val="false"/>
          <w:i w:val="false"/>
          <w:color w:val="000000"/>
          <w:sz w:val="28"/>
        </w:rPr>
        <w:t>Ф.И.О. получателя услуг _____________________________________________</w:t>
      </w:r>
      <w:r>
        <w:br/>
      </w:r>
      <w:r>
        <w:rPr>
          <w:rFonts w:ascii="Times New Roman"/>
          <w:b w:val="false"/>
          <w:i w:val="false"/>
          <w:color w:val="000000"/>
          <w:sz w:val="28"/>
        </w:rPr>
        <w:t>
Дата и год рождения _________________________________________________</w:t>
      </w:r>
      <w:r>
        <w:br/>
      </w:r>
      <w:r>
        <w:rPr>
          <w:rFonts w:ascii="Times New Roman"/>
          <w:b w:val="false"/>
          <w:i w:val="false"/>
          <w:color w:val="000000"/>
          <w:sz w:val="28"/>
        </w:rPr>
        <w:t>
Диагноз _____________________________________________________________</w:t>
      </w:r>
      <w:r>
        <w:br/>
      </w:r>
      <w:r>
        <w:rPr>
          <w:rFonts w:ascii="Times New Roman"/>
          <w:b w:val="false"/>
          <w:i w:val="false"/>
          <w:color w:val="000000"/>
          <w:sz w:val="28"/>
        </w:rPr>
        <w:t>
Дата поступления ____________________________________________________</w:t>
      </w:r>
      <w:r>
        <w:br/>
      </w:r>
      <w:r>
        <w:rPr>
          <w:rFonts w:ascii="Times New Roman"/>
          <w:b w:val="false"/>
          <w:i w:val="false"/>
          <w:color w:val="000000"/>
          <w:sz w:val="28"/>
        </w:rPr>
        <w:t>
Дата разработки индивидуального плана работы ________________________</w:t>
      </w:r>
      <w:r>
        <w:br/>
      </w:r>
      <w:r>
        <w:rPr>
          <w:rFonts w:ascii="Times New Roman"/>
          <w:b w:val="false"/>
          <w:i w:val="false"/>
          <w:color w:val="000000"/>
          <w:sz w:val="28"/>
        </w:rPr>
        <w:t>
      на период с ____________________ по ___________________________</w:t>
      </w:r>
    </w:p>
    <w:p>
      <w:pPr>
        <w:spacing w:after="0"/>
        <w:ind w:left="0"/>
        <w:jc w:val="both"/>
      </w:pPr>
      <w:r>
        <w:rPr>
          <w:rFonts w:ascii="Times New Roman"/>
          <w:b w:val="false"/>
          <w:i w:val="false"/>
          <w:color w:val="000000"/>
          <w:sz w:val="28"/>
        </w:rPr>
        <w:t>      Назначенные мероприятия в соответствии с индивидуальными потребностями получателя услуг (указать виды и объем оказываемых услуг):</w:t>
      </w:r>
      <w:r>
        <w:br/>
      </w:r>
      <w:r>
        <w:rPr>
          <w:rFonts w:ascii="Times New Roman"/>
          <w:b w:val="false"/>
          <w:i w:val="false"/>
          <w:color w:val="000000"/>
          <w:sz w:val="28"/>
        </w:rPr>
        <w:t>
      1) социально-бытовые услуги:</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2) социально-медицинские услуги:</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3) социально-психологические услуги:</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4) социально-педагогические услуги:</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5) социально-трудовые услуги:</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6) социально-культурные услуги:</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7) социально-экономические услуги:</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8) социально-правовые услуги:</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Итоги реализации индивидуального плана работы 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Дата пересмотра индивидуального плана работы __________________</w:t>
      </w:r>
      <w:r>
        <w:br/>
      </w:r>
      <w:r>
        <w:rPr>
          <w:rFonts w:ascii="Times New Roman"/>
          <w:b w:val="false"/>
          <w:i w:val="false"/>
          <w:color w:val="000000"/>
          <w:sz w:val="28"/>
        </w:rPr>
        <w:t>
      Специалист по социальной работе _______________________________</w:t>
      </w:r>
      <w:r>
        <w:br/>
      </w:r>
      <w:r>
        <w:rPr>
          <w:rFonts w:ascii="Times New Roman"/>
          <w:b w:val="false"/>
          <w:i w:val="false"/>
          <w:color w:val="000000"/>
          <w:sz w:val="28"/>
        </w:rPr>
        <w:t>
                                            (Ф.И.О. и подпись)</w:t>
      </w:r>
    </w:p>
    <w:p>
      <w:pPr>
        <w:spacing w:after="0"/>
        <w:ind w:left="0"/>
        <w:jc w:val="both"/>
      </w:pPr>
      <w:r>
        <w:rPr>
          <w:rFonts w:ascii="Times New Roman"/>
          <w:b w:val="false"/>
          <w:i w:val="false"/>
          <w:color w:val="000000"/>
          <w:sz w:val="28"/>
        </w:rPr>
        <w:t>      Ознакомлены: __________________________________________________</w:t>
      </w:r>
      <w:r>
        <w:br/>
      </w:r>
      <w:r>
        <w:rPr>
          <w:rFonts w:ascii="Times New Roman"/>
          <w:b w:val="false"/>
          <w:i w:val="false"/>
          <w:color w:val="000000"/>
          <w:sz w:val="28"/>
        </w:rPr>
        <w:t>
                        Ф.И.О. и подпись законного представителя</w:t>
      </w:r>
    </w:p>
    <w:bookmarkStart w:name="z1161" w:id="287"/>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Типовым правилам социального  </w:t>
      </w:r>
      <w:r>
        <w:br/>
      </w:r>
      <w:r>
        <w:rPr>
          <w:rFonts w:ascii="Times New Roman"/>
          <w:b w:val="false"/>
          <w:i w:val="false"/>
          <w:color w:val="000000"/>
          <w:sz w:val="28"/>
        </w:rPr>
        <w:t>
обслуживания в психоневрологических</w:t>
      </w:r>
      <w:r>
        <w:br/>
      </w:r>
      <w:r>
        <w:rPr>
          <w:rFonts w:ascii="Times New Roman"/>
          <w:b w:val="false"/>
          <w:i w:val="false"/>
          <w:color w:val="000000"/>
          <w:sz w:val="28"/>
        </w:rPr>
        <w:t xml:space="preserve">
медико-социальных учреждениях   </w:t>
      </w:r>
      <w:r>
        <w:br/>
      </w:r>
      <w:r>
        <w:rPr>
          <w:rFonts w:ascii="Times New Roman"/>
          <w:b w:val="false"/>
          <w:i w:val="false"/>
          <w:color w:val="000000"/>
          <w:sz w:val="28"/>
        </w:rPr>
        <w:t>
(организациях) полустационарного типа</w:t>
      </w:r>
    </w:p>
    <w:bookmarkEnd w:id="287"/>
    <w:bookmarkStart w:name="z1162" w:id="288"/>
    <w:p>
      <w:pPr>
        <w:spacing w:after="0"/>
        <w:ind w:left="0"/>
        <w:jc w:val="left"/>
      </w:pPr>
      <w:r>
        <w:rPr>
          <w:rFonts w:ascii="Times New Roman"/>
          <w:b/>
          <w:i w:val="false"/>
          <w:color w:val="000000"/>
        </w:rPr>
        <w:t xml:space="preserve"> 
Форма журнала/электронной картотеки по выполнению</w:t>
      </w:r>
      <w:r>
        <w:br/>
      </w:r>
      <w:r>
        <w:rPr>
          <w:rFonts w:ascii="Times New Roman"/>
          <w:b/>
          <w:i w:val="false"/>
          <w:color w:val="000000"/>
        </w:rPr>
        <w:t>
индивидуального плана работы получателя специальных</w:t>
      </w:r>
      <w:r>
        <w:br/>
      </w:r>
      <w:r>
        <w:rPr>
          <w:rFonts w:ascii="Times New Roman"/>
          <w:b/>
          <w:i w:val="false"/>
          <w:color w:val="000000"/>
        </w:rPr>
        <w:t>
социальных услуг</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6"/>
        <w:gridCol w:w="4363"/>
        <w:gridCol w:w="4803"/>
        <w:gridCol w:w="2838"/>
      </w:tblGrid>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получателя</w:t>
            </w:r>
            <w:r>
              <w:br/>
            </w:r>
            <w:r>
              <w:rPr>
                <w:rFonts w:ascii="Times New Roman"/>
                <w:b w:val="false"/>
                <w:i w:val="false"/>
                <w:color w:val="000000"/>
                <w:sz w:val="20"/>
              </w:rPr>
              <w:t>
</w:t>
            </w:r>
            <w:r>
              <w:rPr>
                <w:rFonts w:ascii="Times New Roman"/>
                <w:b w:val="false"/>
                <w:i w:val="false"/>
                <w:color w:val="000000"/>
                <w:sz w:val="20"/>
              </w:rPr>
              <w:t>специальных</w:t>
            </w:r>
            <w:r>
              <w:br/>
            </w:r>
            <w:r>
              <w:rPr>
                <w:rFonts w:ascii="Times New Roman"/>
                <w:b w:val="false"/>
                <w:i w:val="false"/>
                <w:color w:val="000000"/>
                <w:sz w:val="20"/>
              </w:rPr>
              <w:t>
</w:t>
            </w:r>
            <w:r>
              <w:rPr>
                <w:rFonts w:ascii="Times New Roman"/>
                <w:b w:val="false"/>
                <w:i w:val="false"/>
                <w:color w:val="000000"/>
                <w:sz w:val="20"/>
              </w:rPr>
              <w:t>социальных услуг</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специальной социальной</w:t>
            </w:r>
            <w:r>
              <w:br/>
            </w:r>
            <w:r>
              <w:rPr>
                <w:rFonts w:ascii="Times New Roman"/>
                <w:b w:val="false"/>
                <w:i w:val="false"/>
                <w:color w:val="000000"/>
                <w:sz w:val="20"/>
              </w:rPr>
              <w:t>
</w:t>
            </w:r>
            <w:r>
              <w:rPr>
                <w:rFonts w:ascii="Times New Roman"/>
                <w:b w:val="false"/>
                <w:i w:val="false"/>
                <w:color w:val="000000"/>
                <w:sz w:val="20"/>
              </w:rPr>
              <w:t>услуги</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на который назначено</w:t>
            </w:r>
            <w:r>
              <w:br/>
            </w:r>
            <w:r>
              <w:rPr>
                <w:rFonts w:ascii="Times New Roman"/>
                <w:b w:val="false"/>
                <w:i w:val="false"/>
                <w:color w:val="000000"/>
                <w:sz w:val="20"/>
              </w:rPr>
              <w:t>
</w:t>
            </w:r>
            <w:r>
              <w:rPr>
                <w:rFonts w:ascii="Times New Roman"/>
                <w:b w:val="false"/>
                <w:i w:val="false"/>
                <w:color w:val="000000"/>
                <w:sz w:val="20"/>
              </w:rPr>
              <w:t>оказание специальной</w:t>
            </w:r>
            <w:r>
              <w:br/>
            </w:r>
            <w:r>
              <w:rPr>
                <w:rFonts w:ascii="Times New Roman"/>
                <w:b w:val="false"/>
                <w:i w:val="false"/>
                <w:color w:val="000000"/>
                <w:sz w:val="20"/>
              </w:rPr>
              <w:t>
</w:t>
            </w:r>
            <w:r>
              <w:rPr>
                <w:rFonts w:ascii="Times New Roman"/>
                <w:b w:val="false"/>
                <w:i w:val="false"/>
                <w:color w:val="000000"/>
                <w:sz w:val="20"/>
              </w:rPr>
              <w:t>социальной услуги (указать</w:t>
            </w:r>
            <w:r>
              <w:br/>
            </w:r>
            <w:r>
              <w:rPr>
                <w:rFonts w:ascii="Times New Roman"/>
                <w:b w:val="false"/>
                <w:i w:val="false"/>
                <w:color w:val="000000"/>
                <w:sz w:val="20"/>
              </w:rPr>
              <w:t>
</w:t>
            </w:r>
            <w:r>
              <w:rPr>
                <w:rFonts w:ascii="Times New Roman"/>
                <w:b w:val="false"/>
                <w:i w:val="false"/>
                <w:color w:val="000000"/>
                <w:sz w:val="20"/>
              </w:rPr>
              <w:t>дату начала и дату окончания</w:t>
            </w:r>
            <w:r>
              <w:br/>
            </w:r>
            <w:r>
              <w:rPr>
                <w:rFonts w:ascii="Times New Roman"/>
                <w:b w:val="false"/>
                <w:i w:val="false"/>
                <w:color w:val="000000"/>
                <w:sz w:val="20"/>
              </w:rPr>
              <w:t>
</w:t>
            </w:r>
            <w:r>
              <w:rPr>
                <w:rFonts w:ascii="Times New Roman"/>
                <w:b w:val="false"/>
                <w:i w:val="false"/>
                <w:color w:val="000000"/>
                <w:sz w:val="20"/>
              </w:rPr>
              <w:t>получения услуги)</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и должность</w:t>
            </w:r>
            <w:r>
              <w:br/>
            </w:r>
            <w:r>
              <w:rPr>
                <w:rFonts w:ascii="Times New Roman"/>
                <w:b w:val="false"/>
                <w:i w:val="false"/>
                <w:color w:val="000000"/>
                <w:sz w:val="20"/>
              </w:rPr>
              <w:t>
</w:t>
            </w:r>
            <w:r>
              <w:rPr>
                <w:rFonts w:ascii="Times New Roman"/>
                <w:b w:val="false"/>
                <w:i w:val="false"/>
                <w:color w:val="000000"/>
                <w:sz w:val="20"/>
              </w:rPr>
              <w:t>специалиста,</w:t>
            </w:r>
            <w:r>
              <w:br/>
            </w:r>
            <w:r>
              <w:rPr>
                <w:rFonts w:ascii="Times New Roman"/>
                <w:b w:val="false"/>
                <w:i w:val="false"/>
                <w:color w:val="000000"/>
                <w:sz w:val="20"/>
              </w:rPr>
              <w:t>
</w:t>
            </w:r>
            <w:r>
              <w:rPr>
                <w:rFonts w:ascii="Times New Roman"/>
                <w:b w:val="false"/>
                <w:i w:val="false"/>
                <w:color w:val="000000"/>
                <w:sz w:val="20"/>
              </w:rPr>
              <w:t>предоставляющего</w:t>
            </w:r>
            <w:r>
              <w:br/>
            </w:r>
            <w:r>
              <w:rPr>
                <w:rFonts w:ascii="Times New Roman"/>
                <w:b w:val="false"/>
                <w:i w:val="false"/>
                <w:color w:val="000000"/>
                <w:sz w:val="20"/>
              </w:rPr>
              <w:t>
</w:t>
            </w:r>
            <w:r>
              <w:rPr>
                <w:rFonts w:ascii="Times New Roman"/>
                <w:b w:val="false"/>
                <w:i w:val="false"/>
                <w:color w:val="000000"/>
                <w:sz w:val="20"/>
              </w:rPr>
              <w:t>специальную</w:t>
            </w:r>
            <w:r>
              <w:br/>
            </w:r>
            <w:r>
              <w:rPr>
                <w:rFonts w:ascii="Times New Roman"/>
                <w:b w:val="false"/>
                <w:i w:val="false"/>
                <w:color w:val="000000"/>
                <w:sz w:val="20"/>
              </w:rPr>
              <w:t>
</w:t>
            </w:r>
            <w:r>
              <w:rPr>
                <w:rFonts w:ascii="Times New Roman"/>
                <w:b w:val="false"/>
                <w:i w:val="false"/>
                <w:color w:val="000000"/>
                <w:sz w:val="20"/>
              </w:rPr>
              <w:t>социальную</w:t>
            </w:r>
            <w:r>
              <w:br/>
            </w:r>
            <w:r>
              <w:rPr>
                <w:rFonts w:ascii="Times New Roman"/>
                <w:b w:val="false"/>
                <w:i w:val="false"/>
                <w:color w:val="000000"/>
                <w:sz w:val="20"/>
              </w:rPr>
              <w:t>
</w:t>
            </w:r>
            <w:r>
              <w:rPr>
                <w:rFonts w:ascii="Times New Roman"/>
                <w:b w:val="false"/>
                <w:i w:val="false"/>
                <w:color w:val="000000"/>
                <w:sz w:val="20"/>
              </w:rPr>
              <w:t>услугу</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социально-бытовые:</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социально-медицинские:</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социально-психологические:</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социально-педагогические:</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социально-трудовые:</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социально-культурные:</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социально-экономические:</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социально-правовые:</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3"/>
        <w:gridCol w:w="3574"/>
        <w:gridCol w:w="3683"/>
        <w:gridCol w:w="399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Отметки о состоянии получателя</w:t>
            </w:r>
            <w:r>
              <w:br/>
            </w:r>
            <w:r>
              <w:rPr>
                <w:rFonts w:ascii="Times New Roman"/>
                <w:b w:val="false"/>
                <w:i w:val="false"/>
                <w:color w:val="000000"/>
                <w:sz w:val="20"/>
              </w:rPr>
              <w:t>
</w:t>
            </w:r>
            <w:r>
              <w:rPr>
                <w:rFonts w:ascii="Times New Roman"/>
                <w:b w:val="false"/>
                <w:i w:val="false"/>
                <w:color w:val="000000"/>
                <w:sz w:val="20"/>
              </w:rPr>
              <w:t xml:space="preserve">специальных социальных услуг, </w:t>
            </w:r>
            <w:r>
              <w:br/>
            </w:r>
            <w:r>
              <w:rPr>
                <w:rFonts w:ascii="Times New Roman"/>
                <w:b w:val="false"/>
                <w:i w:val="false"/>
                <w:color w:val="000000"/>
                <w:sz w:val="20"/>
              </w:rPr>
              <w:t>
</w:t>
            </w:r>
            <w:r>
              <w:rPr>
                <w:rFonts w:ascii="Times New Roman"/>
                <w:b w:val="false"/>
                <w:i w:val="false"/>
                <w:color w:val="000000"/>
                <w:sz w:val="20"/>
              </w:rPr>
              <w:t>в том числе</w:t>
            </w:r>
          </w:p>
        </w:tc>
        <w:tc>
          <w:tcPr>
            <w:tcW w:w="3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о внесении</w:t>
            </w:r>
            <w:r>
              <w:br/>
            </w:r>
            <w:r>
              <w:rPr>
                <w:rFonts w:ascii="Times New Roman"/>
                <w:b w:val="false"/>
                <w:i w:val="false"/>
                <w:color w:val="000000"/>
                <w:sz w:val="20"/>
              </w:rPr>
              <w:t>
</w:t>
            </w:r>
            <w:r>
              <w:rPr>
                <w:rFonts w:ascii="Times New Roman"/>
                <w:b w:val="false"/>
                <w:i w:val="false"/>
                <w:color w:val="000000"/>
                <w:sz w:val="20"/>
              </w:rPr>
              <w:t>корректировки в</w:t>
            </w:r>
            <w:r>
              <w:br/>
            </w:r>
            <w:r>
              <w:rPr>
                <w:rFonts w:ascii="Times New Roman"/>
                <w:b w:val="false"/>
                <w:i w:val="false"/>
                <w:color w:val="000000"/>
                <w:sz w:val="20"/>
              </w:rPr>
              <w:t>
</w:t>
            </w:r>
            <w:r>
              <w:rPr>
                <w:rFonts w:ascii="Times New Roman"/>
                <w:b w:val="false"/>
                <w:i w:val="false"/>
                <w:color w:val="000000"/>
                <w:sz w:val="20"/>
              </w:rPr>
              <w:t>индивидуальный план</w:t>
            </w:r>
            <w:r>
              <w:br/>
            </w:r>
            <w:r>
              <w:rPr>
                <w:rFonts w:ascii="Times New Roman"/>
                <w:b w:val="false"/>
                <w:i w:val="false"/>
                <w:color w:val="000000"/>
                <w:sz w:val="20"/>
              </w:rPr>
              <w:t>
</w:t>
            </w:r>
            <w:r>
              <w:rPr>
                <w:rFonts w:ascii="Times New Roman"/>
                <w:b w:val="false"/>
                <w:i w:val="false"/>
                <w:color w:val="000000"/>
                <w:sz w:val="20"/>
              </w:rPr>
              <w:t>работы</w:t>
            </w:r>
          </w:p>
        </w:tc>
        <w:tc>
          <w:tcPr>
            <w:tcW w:w="3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проведенного</w:t>
            </w:r>
            <w:r>
              <w:br/>
            </w:r>
            <w:r>
              <w:rPr>
                <w:rFonts w:ascii="Times New Roman"/>
                <w:b w:val="false"/>
                <w:i w:val="false"/>
                <w:color w:val="000000"/>
                <w:sz w:val="20"/>
              </w:rPr>
              <w:t>
</w:t>
            </w:r>
            <w:r>
              <w:rPr>
                <w:rFonts w:ascii="Times New Roman"/>
                <w:b w:val="false"/>
                <w:i w:val="false"/>
                <w:color w:val="000000"/>
                <w:sz w:val="20"/>
              </w:rPr>
              <w:t>мониторинга, Ф.И.О.</w:t>
            </w:r>
            <w:r>
              <w:br/>
            </w:r>
            <w:r>
              <w:rPr>
                <w:rFonts w:ascii="Times New Roman"/>
                <w:b w:val="false"/>
                <w:i w:val="false"/>
                <w:color w:val="000000"/>
                <w:sz w:val="20"/>
              </w:rPr>
              <w:t>
</w:t>
            </w:r>
            <w:r>
              <w:rPr>
                <w:rFonts w:ascii="Times New Roman"/>
                <w:b w:val="false"/>
                <w:i w:val="false"/>
                <w:color w:val="000000"/>
                <w:sz w:val="20"/>
              </w:rPr>
              <w:t xml:space="preserve">специалиста </w:t>
            </w:r>
            <w:r>
              <w:br/>
            </w:r>
            <w:r>
              <w:rPr>
                <w:rFonts w:ascii="Times New Roman"/>
                <w:b w:val="false"/>
                <w:i w:val="false"/>
                <w:color w:val="000000"/>
                <w:sz w:val="20"/>
              </w:rPr>
              <w:t>
</w:t>
            </w:r>
            <w:r>
              <w:rPr>
                <w:rFonts w:ascii="Times New Roman"/>
                <w:b w:val="false"/>
                <w:i w:val="false"/>
                <w:color w:val="000000"/>
                <w:sz w:val="20"/>
              </w:rPr>
              <w:t>по социальной работе,</w:t>
            </w:r>
            <w:r>
              <w:br/>
            </w:r>
            <w:r>
              <w:rPr>
                <w:rFonts w:ascii="Times New Roman"/>
                <w:b w:val="false"/>
                <w:i w:val="false"/>
                <w:color w:val="000000"/>
                <w:sz w:val="20"/>
              </w:rPr>
              <w:t>
</w:t>
            </w:r>
            <w:r>
              <w:rPr>
                <w:rFonts w:ascii="Times New Roman"/>
                <w:b w:val="false"/>
                <w:i w:val="false"/>
                <w:color w:val="000000"/>
                <w:sz w:val="20"/>
              </w:rPr>
              <w:t>подпись</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имеются</w:t>
            </w:r>
            <w:r>
              <w:br/>
            </w:r>
            <w:r>
              <w:rPr>
                <w:rFonts w:ascii="Times New Roman"/>
                <w:b w:val="false"/>
                <w:i w:val="false"/>
                <w:color w:val="000000"/>
                <w:sz w:val="20"/>
              </w:rPr>
              <w:t>
</w:t>
            </w:r>
            <w:r>
              <w:rPr>
                <w:rFonts w:ascii="Times New Roman"/>
                <w:b w:val="false"/>
                <w:i w:val="false"/>
                <w:color w:val="000000"/>
                <w:sz w:val="20"/>
              </w:rPr>
              <w:t>позитивные</w:t>
            </w:r>
            <w:r>
              <w:br/>
            </w:r>
            <w:r>
              <w:rPr>
                <w:rFonts w:ascii="Times New Roman"/>
                <w:b w:val="false"/>
                <w:i w:val="false"/>
                <w:color w:val="000000"/>
                <w:sz w:val="20"/>
              </w:rPr>
              <w:t>
</w:t>
            </w:r>
            <w:r>
              <w:rPr>
                <w:rFonts w:ascii="Times New Roman"/>
                <w:b w:val="false"/>
                <w:i w:val="false"/>
                <w:color w:val="000000"/>
                <w:sz w:val="20"/>
              </w:rPr>
              <w:t>изменения</w:t>
            </w:r>
            <w:r>
              <w:br/>
            </w:r>
            <w:r>
              <w:rPr>
                <w:rFonts w:ascii="Times New Roman"/>
                <w:b w:val="false"/>
                <w:i w:val="false"/>
                <w:color w:val="000000"/>
                <w:sz w:val="20"/>
              </w:rPr>
              <w:t>
</w:t>
            </w:r>
            <w:r>
              <w:rPr>
                <w:rFonts w:ascii="Times New Roman"/>
                <w:b w:val="false"/>
                <w:i w:val="false"/>
                <w:color w:val="000000"/>
                <w:sz w:val="20"/>
              </w:rPr>
              <w:t>(описать)*</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отсутствуют</w:t>
            </w:r>
            <w:r>
              <w:br/>
            </w:r>
            <w:r>
              <w:rPr>
                <w:rFonts w:ascii="Times New Roman"/>
                <w:b w:val="false"/>
                <w:i w:val="false"/>
                <w:color w:val="000000"/>
                <w:sz w:val="20"/>
              </w:rPr>
              <w:t>
</w:t>
            </w:r>
            <w:r>
              <w:rPr>
                <w:rFonts w:ascii="Times New Roman"/>
                <w:b w:val="false"/>
                <w:i w:val="false"/>
                <w:color w:val="000000"/>
                <w:sz w:val="20"/>
              </w:rPr>
              <w:t>изменения или имеются</w:t>
            </w:r>
            <w:r>
              <w:br/>
            </w:r>
            <w:r>
              <w:rPr>
                <w:rFonts w:ascii="Times New Roman"/>
                <w:b w:val="false"/>
                <w:i w:val="false"/>
                <w:color w:val="000000"/>
                <w:sz w:val="20"/>
              </w:rPr>
              <w:t>
</w:t>
            </w:r>
            <w:r>
              <w:rPr>
                <w:rFonts w:ascii="Times New Roman"/>
                <w:b w:val="false"/>
                <w:i w:val="false"/>
                <w:color w:val="000000"/>
                <w:sz w:val="20"/>
              </w:rPr>
              <w:t>ухудшения (указать</w:t>
            </w:r>
            <w:r>
              <w:br/>
            </w:r>
            <w:r>
              <w:rPr>
                <w:rFonts w:ascii="Times New Roman"/>
                <w:b w:val="false"/>
                <w:i w:val="false"/>
                <w:color w:val="000000"/>
                <w:sz w:val="20"/>
              </w:rPr>
              <w:t>
</w:t>
            </w:r>
            <w:r>
              <w:rPr>
                <w:rFonts w:ascii="Times New Roman"/>
                <w:b w:val="false"/>
                <w:i w:val="false"/>
                <w:color w:val="000000"/>
                <w:sz w:val="20"/>
              </w:rPr>
              <w:t>причины)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63" w:id="289"/>
    <w:p>
      <w:pPr>
        <w:spacing w:after="0"/>
        <w:ind w:left="0"/>
        <w:jc w:val="both"/>
      </w:pPr>
      <w:r>
        <w:rPr>
          <w:rFonts w:ascii="Times New Roman"/>
          <w:b w:val="false"/>
          <w:i w:val="false"/>
          <w:color w:val="000000"/>
          <w:sz w:val="28"/>
        </w:rPr>
        <w:t>
      Примечание: * Отмечаются позитивные изменения у получателя услуг в:</w:t>
      </w:r>
      <w:r>
        <w:br/>
      </w:r>
      <w:r>
        <w:rPr>
          <w:rFonts w:ascii="Times New Roman"/>
          <w:b w:val="false"/>
          <w:i w:val="false"/>
          <w:color w:val="000000"/>
          <w:sz w:val="28"/>
        </w:rPr>
        <w:t>
</w:t>
      </w:r>
      <w:r>
        <w:rPr>
          <w:rFonts w:ascii="Times New Roman"/>
          <w:b w:val="false"/>
          <w:i w:val="false"/>
          <w:color w:val="000000"/>
          <w:sz w:val="28"/>
        </w:rPr>
        <w:t>
      - соматическом, психическом, эмоциональном состояниях;</w:t>
      </w:r>
      <w:r>
        <w:br/>
      </w:r>
      <w:r>
        <w:rPr>
          <w:rFonts w:ascii="Times New Roman"/>
          <w:b w:val="false"/>
          <w:i w:val="false"/>
          <w:color w:val="000000"/>
          <w:sz w:val="28"/>
        </w:rPr>
        <w:t>
</w:t>
      </w:r>
      <w:r>
        <w:rPr>
          <w:rFonts w:ascii="Times New Roman"/>
          <w:b w:val="false"/>
          <w:i w:val="false"/>
          <w:color w:val="000000"/>
          <w:sz w:val="28"/>
        </w:rPr>
        <w:t>
      - двигательной, сенсорной, познавательной, речевой, коммуникативной сферах;</w:t>
      </w:r>
      <w:r>
        <w:br/>
      </w:r>
      <w:r>
        <w:rPr>
          <w:rFonts w:ascii="Times New Roman"/>
          <w:b w:val="false"/>
          <w:i w:val="false"/>
          <w:color w:val="000000"/>
          <w:sz w:val="28"/>
        </w:rPr>
        <w:t>
</w:t>
      </w:r>
      <w:r>
        <w:rPr>
          <w:rFonts w:ascii="Times New Roman"/>
          <w:b w:val="false"/>
          <w:i w:val="false"/>
          <w:color w:val="000000"/>
          <w:sz w:val="28"/>
        </w:rPr>
        <w:t>
      - формировании навыков самообслуживания, социально-бытовой и трудовой адаптации и социализации.</w:t>
      </w:r>
    </w:p>
    <w:bookmarkEnd w:id="289"/>
    <w:bookmarkStart w:name="z1167" w:id="290"/>
    <w:p>
      <w:pPr>
        <w:spacing w:after="0"/>
        <w:ind w:left="0"/>
        <w:jc w:val="both"/>
      </w:pPr>
      <w:r>
        <w:rPr>
          <w:rFonts w:ascii="Times New Roman"/>
          <w:b w:val="false"/>
          <w:i w:val="false"/>
          <w:color w:val="000000"/>
          <w:sz w:val="28"/>
        </w:rPr>
        <w:t>
      Журнал должен быть пронумерован, прошнурован и скреплен печатью.</w:t>
      </w:r>
    </w:p>
    <w:bookmarkEnd w:id="290"/>
    <w:bookmarkStart w:name="z1168" w:id="29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Приказом и.о. Министра труда</w:t>
      </w:r>
      <w:r>
        <w:br/>
      </w:r>
      <w:r>
        <w:rPr>
          <w:rFonts w:ascii="Times New Roman"/>
          <w:b w:val="false"/>
          <w:i w:val="false"/>
          <w:color w:val="000000"/>
          <w:sz w:val="28"/>
        </w:rPr>
        <w:t>
и социальной защиты населения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 декабря 2005 года № 306-п</w:t>
      </w:r>
    </w:p>
    <w:bookmarkEnd w:id="291"/>
    <w:bookmarkStart w:name="z1169" w:id="292"/>
    <w:p>
      <w:pPr>
        <w:spacing w:after="0"/>
        <w:ind w:left="0"/>
        <w:jc w:val="left"/>
      </w:pPr>
      <w:r>
        <w:rPr>
          <w:rFonts w:ascii="Times New Roman"/>
          <w:b/>
          <w:i w:val="false"/>
          <w:color w:val="000000"/>
        </w:rPr>
        <w:t xml:space="preserve"> 
Типовые правила</w:t>
      </w:r>
      <w:r>
        <w:br/>
      </w:r>
      <w:r>
        <w:rPr>
          <w:rFonts w:ascii="Times New Roman"/>
          <w:b/>
          <w:i w:val="false"/>
          <w:color w:val="000000"/>
        </w:rPr>
        <w:t>
социального обслуживания</w:t>
      </w:r>
      <w:r>
        <w:br/>
      </w:r>
      <w:r>
        <w:rPr>
          <w:rFonts w:ascii="Times New Roman"/>
          <w:b/>
          <w:i w:val="false"/>
          <w:color w:val="000000"/>
        </w:rPr>
        <w:t>
службами социальной помощи на дому</w:t>
      </w:r>
    </w:p>
    <w:bookmarkEnd w:id="292"/>
    <w:p>
      <w:pPr>
        <w:spacing w:after="0"/>
        <w:ind w:left="0"/>
        <w:jc w:val="both"/>
      </w:pPr>
      <w:r>
        <w:rPr>
          <w:rFonts w:ascii="Times New Roman"/>
          <w:b w:val="false"/>
          <w:i w:val="false"/>
          <w:color w:val="ff0000"/>
          <w:sz w:val="28"/>
        </w:rPr>
        <w:t xml:space="preserve">      Сноска. Приказ дополнен Типовыми правилами в соответствии с приказом Министра труда и социальной защиты РК от 01.02.2010 </w:t>
      </w:r>
      <w:r>
        <w:rPr>
          <w:rFonts w:ascii="Times New Roman"/>
          <w:b w:val="false"/>
          <w:i w:val="false"/>
          <w:color w:val="ff0000"/>
          <w:sz w:val="28"/>
        </w:rPr>
        <w:t>№ 24-п</w:t>
      </w:r>
      <w:r>
        <w:rPr>
          <w:rFonts w:ascii="Times New Roman"/>
          <w:b w:val="false"/>
          <w:i w:val="false"/>
          <w:color w:val="ff0000"/>
          <w:sz w:val="28"/>
        </w:rPr>
        <w:t>.</w:t>
      </w:r>
    </w:p>
    <w:bookmarkStart w:name="z1170" w:id="293"/>
    <w:p>
      <w:pPr>
        <w:spacing w:after="0"/>
        <w:ind w:left="0"/>
        <w:jc w:val="left"/>
      </w:pPr>
      <w:r>
        <w:rPr>
          <w:rFonts w:ascii="Times New Roman"/>
          <w:b/>
          <w:i w:val="false"/>
          <w:color w:val="000000"/>
        </w:rPr>
        <w:t xml:space="preserve"> 
1. Общие положения</w:t>
      </w:r>
    </w:p>
    <w:bookmarkEnd w:id="293"/>
    <w:bookmarkStart w:name="z1171" w:id="294"/>
    <w:p>
      <w:pPr>
        <w:spacing w:after="0"/>
        <w:ind w:left="0"/>
        <w:jc w:val="both"/>
      </w:pPr>
      <w:r>
        <w:rPr>
          <w:rFonts w:ascii="Times New Roman"/>
          <w:b w:val="false"/>
          <w:i w:val="false"/>
          <w:color w:val="000000"/>
          <w:sz w:val="28"/>
        </w:rPr>
        <w:t>
      1. Настоящие Типовые правила социального обслуживания службами социальной помощи на дому (далее - Типовые правила) определяют условия и порядок предоставления специальных социальных услуг лицам с психоневрологическими заболеваниями в возрасте старше 18 лет (далее - получатели услуг), проживающим в семьях (далее - надомное обслуживание).</w:t>
      </w:r>
      <w:r>
        <w:br/>
      </w:r>
      <w:r>
        <w:rPr>
          <w:rFonts w:ascii="Times New Roman"/>
          <w:b w:val="false"/>
          <w:i w:val="false"/>
          <w:color w:val="000000"/>
          <w:sz w:val="28"/>
        </w:rPr>
        <w:t>
</w:t>
      </w:r>
      <w:r>
        <w:rPr>
          <w:rFonts w:ascii="Times New Roman"/>
          <w:b w:val="false"/>
          <w:i w:val="false"/>
          <w:color w:val="000000"/>
          <w:sz w:val="28"/>
        </w:rPr>
        <w:t>
      2. Надомное обслуживание осуществляется субъектами государственной и частной форм собственности (службы/отделения социальной помощи на дому, структурные подразделения медико-социальных учреждений и иных объектов социального обслуживания) (далее - субъекты надомного обслуживания).</w:t>
      </w:r>
      <w:r>
        <w:br/>
      </w:r>
      <w:r>
        <w:rPr>
          <w:rFonts w:ascii="Times New Roman"/>
          <w:b w:val="false"/>
          <w:i w:val="false"/>
          <w:color w:val="000000"/>
          <w:sz w:val="28"/>
        </w:rPr>
        <w:t>
</w:t>
      </w:r>
      <w:r>
        <w:rPr>
          <w:rFonts w:ascii="Times New Roman"/>
          <w:b w:val="false"/>
          <w:i w:val="false"/>
          <w:color w:val="000000"/>
          <w:sz w:val="28"/>
        </w:rPr>
        <w:t>
      3. Направление лиц с психоневрологическими заболеваниями для надомного обслуживания осуществляется заключением врачебно-консультативной комиссии (далее - ВКК) психиатрического лечебного учреждения.</w:t>
      </w:r>
      <w:r>
        <w:br/>
      </w:r>
      <w:r>
        <w:rPr>
          <w:rFonts w:ascii="Times New Roman"/>
          <w:b w:val="false"/>
          <w:i w:val="false"/>
          <w:color w:val="000000"/>
          <w:sz w:val="28"/>
        </w:rPr>
        <w:t>
</w:t>
      </w:r>
      <w:r>
        <w:rPr>
          <w:rFonts w:ascii="Times New Roman"/>
          <w:b w:val="false"/>
          <w:i w:val="false"/>
          <w:color w:val="000000"/>
          <w:sz w:val="28"/>
        </w:rPr>
        <w:t>
      4. МСО предназначены для временного или постоянного проживания лиц с психоневрологическими заболеваниями из числа инвалидов старше восемнадцати лет, нуждающихся в оказании специальных социальных услуг в условиях на дому вследствие:</w:t>
      </w:r>
      <w:r>
        <w:br/>
      </w:r>
      <w:r>
        <w:rPr>
          <w:rFonts w:ascii="Times New Roman"/>
          <w:b w:val="false"/>
          <w:i w:val="false"/>
          <w:color w:val="000000"/>
          <w:sz w:val="28"/>
        </w:rPr>
        <w:t>
</w:t>
      </w:r>
      <w:r>
        <w:rPr>
          <w:rFonts w:ascii="Times New Roman"/>
          <w:b w:val="false"/>
          <w:i w:val="false"/>
          <w:color w:val="000000"/>
          <w:sz w:val="28"/>
        </w:rPr>
        <w:t>
      умственной отсталости всех степеней, в том числе при наличии грубых нарушений двигательных функций (не передвигающиеся без посторонней помощи, не обслуживающие себя в силу тяжести двигательных нарушений, требующие индивидуального ухода);</w:t>
      </w:r>
      <w:r>
        <w:br/>
      </w:r>
      <w:r>
        <w:rPr>
          <w:rFonts w:ascii="Times New Roman"/>
          <w:b w:val="false"/>
          <w:i w:val="false"/>
          <w:color w:val="000000"/>
          <w:sz w:val="28"/>
        </w:rPr>
        <w:t>
</w:t>
      </w:r>
      <w:r>
        <w:rPr>
          <w:rFonts w:ascii="Times New Roman"/>
          <w:b w:val="false"/>
          <w:i w:val="false"/>
          <w:color w:val="000000"/>
          <w:sz w:val="28"/>
        </w:rPr>
        <w:t>
      слепоты (слабовидения) или глухоты (слабослышания) с умственной отсталостью всех степеней, в том числе при наличии грубых нарушений двигательных функций;</w:t>
      </w:r>
      <w:r>
        <w:br/>
      </w:r>
      <w:r>
        <w:rPr>
          <w:rFonts w:ascii="Times New Roman"/>
          <w:b w:val="false"/>
          <w:i w:val="false"/>
          <w:color w:val="000000"/>
          <w:sz w:val="28"/>
        </w:rPr>
        <w:t>
</w:t>
      </w:r>
      <w:r>
        <w:rPr>
          <w:rFonts w:ascii="Times New Roman"/>
          <w:b w:val="false"/>
          <w:i w:val="false"/>
          <w:color w:val="000000"/>
          <w:sz w:val="28"/>
        </w:rPr>
        <w:t>
      различных форм эпилепсии с явлениями слабоумия и редкими (не более пяти раз в месяц) судорожными припадками и эквивалентами;</w:t>
      </w:r>
      <w:r>
        <w:br/>
      </w:r>
      <w:r>
        <w:rPr>
          <w:rFonts w:ascii="Times New Roman"/>
          <w:b w:val="false"/>
          <w:i w:val="false"/>
          <w:color w:val="000000"/>
          <w:sz w:val="28"/>
        </w:rPr>
        <w:t>
</w:t>
      </w:r>
      <w:r>
        <w:rPr>
          <w:rFonts w:ascii="Times New Roman"/>
          <w:b w:val="false"/>
          <w:i w:val="false"/>
          <w:color w:val="000000"/>
          <w:sz w:val="28"/>
        </w:rPr>
        <w:t>
      последствий инфекционных и других органических заболеваний головного мозга (энцефалиты, туберкулезные менингиты, менингоэнцефалиты, сифилис мозга и другое) с явлениями слабоумия;</w:t>
      </w:r>
      <w:r>
        <w:br/>
      </w:r>
      <w:r>
        <w:rPr>
          <w:rFonts w:ascii="Times New Roman"/>
          <w:b w:val="false"/>
          <w:i w:val="false"/>
          <w:color w:val="000000"/>
          <w:sz w:val="28"/>
        </w:rPr>
        <w:t>
</w:t>
      </w:r>
      <w:r>
        <w:rPr>
          <w:rFonts w:ascii="Times New Roman"/>
          <w:b w:val="false"/>
          <w:i w:val="false"/>
          <w:color w:val="000000"/>
          <w:sz w:val="28"/>
        </w:rPr>
        <w:t>
      сосудистых и сенильных заболеваний с явлениями слабоумия без выраженного психомоторного беспокойства и длительных или рецидивирующих состояний измененного сознания.</w:t>
      </w:r>
      <w:r>
        <w:br/>
      </w:r>
      <w:r>
        <w:rPr>
          <w:rFonts w:ascii="Times New Roman"/>
          <w:b w:val="false"/>
          <w:i w:val="false"/>
          <w:color w:val="000000"/>
          <w:sz w:val="28"/>
        </w:rPr>
        <w:t>
</w:t>
      </w:r>
      <w:r>
        <w:rPr>
          <w:rFonts w:ascii="Times New Roman"/>
          <w:b w:val="false"/>
          <w:i w:val="false"/>
          <w:color w:val="000000"/>
          <w:sz w:val="28"/>
        </w:rPr>
        <w:t>
      Медицинскими противопоказаниями к социальному обслуживанию на дому являются:</w:t>
      </w:r>
      <w:r>
        <w:br/>
      </w:r>
      <w:r>
        <w:rPr>
          <w:rFonts w:ascii="Times New Roman"/>
          <w:b w:val="false"/>
          <w:i w:val="false"/>
          <w:color w:val="000000"/>
          <w:sz w:val="28"/>
        </w:rPr>
        <w:t>
</w:t>
      </w:r>
      <w:r>
        <w:rPr>
          <w:rFonts w:ascii="Times New Roman"/>
          <w:b w:val="false"/>
          <w:i w:val="false"/>
          <w:color w:val="000000"/>
          <w:sz w:val="28"/>
        </w:rPr>
        <w:t>
      психические заболевания в острой и подострой стадиях с выраженной психотической симптоматикой, грубыми нарушениями влечения и расстройствами поведения, опасными для самого лица с психоневрологическими заболеваниями и окружающих;</w:t>
      </w:r>
      <w:r>
        <w:br/>
      </w:r>
      <w:r>
        <w:rPr>
          <w:rFonts w:ascii="Times New Roman"/>
          <w:b w:val="false"/>
          <w:i w:val="false"/>
          <w:color w:val="000000"/>
          <w:sz w:val="28"/>
        </w:rPr>
        <w:t>
</w:t>
      </w:r>
      <w:r>
        <w:rPr>
          <w:rFonts w:ascii="Times New Roman"/>
          <w:b w:val="false"/>
          <w:i w:val="false"/>
          <w:color w:val="000000"/>
          <w:sz w:val="28"/>
        </w:rPr>
        <w:t>
      любые приступообразные или прогредиентно текущие психические заболевания со склонностью к частым обострениям, нуждающихся в стационарном лечении с частыми декомпенсациями, нуждающиеся в стационарном лечении в специализированных медицинских организациях;</w:t>
      </w:r>
      <w:r>
        <w:br/>
      </w:r>
      <w:r>
        <w:rPr>
          <w:rFonts w:ascii="Times New Roman"/>
          <w:b w:val="false"/>
          <w:i w:val="false"/>
          <w:color w:val="000000"/>
          <w:sz w:val="28"/>
        </w:rPr>
        <w:t>
</w:t>
      </w:r>
      <w:r>
        <w:rPr>
          <w:rFonts w:ascii="Times New Roman"/>
          <w:b w:val="false"/>
          <w:i w:val="false"/>
          <w:color w:val="000000"/>
          <w:sz w:val="28"/>
        </w:rPr>
        <w:t>
      эпилепсия с частыми (более 5 раз в месяц) припадками со склонностью к серийности, эпилептическому статусу, сумеречным расстройствам сознания, дисфориям;</w:t>
      </w:r>
      <w:r>
        <w:br/>
      </w:r>
      <w:r>
        <w:rPr>
          <w:rFonts w:ascii="Times New Roman"/>
          <w:b w:val="false"/>
          <w:i w:val="false"/>
          <w:color w:val="000000"/>
          <w:sz w:val="28"/>
        </w:rPr>
        <w:t>
</w:t>
      </w:r>
      <w:r>
        <w:rPr>
          <w:rFonts w:ascii="Times New Roman"/>
          <w:b w:val="false"/>
          <w:i w:val="false"/>
          <w:color w:val="000000"/>
          <w:sz w:val="28"/>
        </w:rPr>
        <w:t>
      хронический алкоголизм, наркомания, другие психические заболевания, осложненные хроническим алкоголизмом или любыми видами наркоманий;</w:t>
      </w:r>
      <w:r>
        <w:br/>
      </w:r>
      <w:r>
        <w:rPr>
          <w:rFonts w:ascii="Times New Roman"/>
          <w:b w:val="false"/>
          <w:i w:val="false"/>
          <w:color w:val="000000"/>
          <w:sz w:val="28"/>
        </w:rPr>
        <w:t>
</w:t>
      </w:r>
      <w:r>
        <w:rPr>
          <w:rFonts w:ascii="Times New Roman"/>
          <w:b w:val="false"/>
          <w:i w:val="false"/>
          <w:color w:val="000000"/>
          <w:sz w:val="28"/>
        </w:rPr>
        <w:t>
      выраженные депрессивные, маниакальные состояния различного генеза, затяжные реактивные состояния;</w:t>
      </w:r>
      <w:r>
        <w:br/>
      </w:r>
      <w:r>
        <w:rPr>
          <w:rFonts w:ascii="Times New Roman"/>
          <w:b w:val="false"/>
          <w:i w:val="false"/>
          <w:color w:val="000000"/>
          <w:sz w:val="28"/>
        </w:rPr>
        <w:t>
</w:t>
      </w:r>
      <w:r>
        <w:rPr>
          <w:rFonts w:ascii="Times New Roman"/>
          <w:b w:val="false"/>
          <w:i w:val="false"/>
          <w:color w:val="000000"/>
          <w:sz w:val="28"/>
        </w:rPr>
        <w:t>
      расстройства личности, выраженные психопатоподобные синдромы, психопатии эксплозивные, параноидные, паранойяльные, истерические;</w:t>
      </w:r>
      <w:r>
        <w:br/>
      </w:r>
      <w:r>
        <w:rPr>
          <w:rFonts w:ascii="Times New Roman"/>
          <w:b w:val="false"/>
          <w:i w:val="false"/>
          <w:color w:val="000000"/>
          <w:sz w:val="28"/>
        </w:rPr>
        <w:t>
</w:t>
      </w:r>
      <w:r>
        <w:rPr>
          <w:rFonts w:ascii="Times New Roman"/>
          <w:b w:val="false"/>
          <w:i w:val="false"/>
          <w:color w:val="000000"/>
          <w:sz w:val="28"/>
        </w:rPr>
        <w:t>
      наличие туберкулеза в активной стадии процесса, карантинных инфекций, заразных заболеваний кожи и волос, венерических заболеваний, СПИДа, требующих стационарного лечения в специализированных медицинских организациях.</w:t>
      </w:r>
      <w:r>
        <w:br/>
      </w:r>
      <w:r>
        <w:rPr>
          <w:rFonts w:ascii="Times New Roman"/>
          <w:b w:val="false"/>
          <w:i w:val="false"/>
          <w:color w:val="000000"/>
          <w:sz w:val="28"/>
        </w:rPr>
        <w:t>
</w:t>
      </w:r>
      <w:r>
        <w:rPr>
          <w:rFonts w:ascii="Times New Roman"/>
          <w:b w:val="false"/>
          <w:i w:val="false"/>
          <w:color w:val="000000"/>
          <w:sz w:val="28"/>
        </w:rPr>
        <w:t>
      5. Надомное обслуживание осуществляется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w:t>
      </w:r>
      <w:r>
        <w:rPr>
          <w:rFonts w:ascii="Times New Roman"/>
          <w:b w:val="false"/>
          <w:i w:val="false"/>
          <w:color w:val="000000"/>
          <w:sz w:val="28"/>
        </w:rPr>
        <w:t>О социальной защите инвалидов в Республике Казахстан</w:t>
      </w:r>
      <w:r>
        <w:rPr>
          <w:rFonts w:ascii="Times New Roman"/>
          <w:b w:val="false"/>
          <w:i w:val="false"/>
          <w:color w:val="000000"/>
          <w:sz w:val="28"/>
        </w:rPr>
        <w:t>", "</w:t>
      </w:r>
      <w:r>
        <w:rPr>
          <w:rFonts w:ascii="Times New Roman"/>
          <w:b w:val="false"/>
          <w:i w:val="false"/>
          <w:color w:val="000000"/>
          <w:sz w:val="28"/>
        </w:rPr>
        <w:t>О специальных социальных услугах</w:t>
      </w:r>
      <w:r>
        <w:rPr>
          <w:rFonts w:ascii="Times New Roman"/>
          <w:b w:val="false"/>
          <w:i w:val="false"/>
          <w:color w:val="000000"/>
          <w:sz w:val="28"/>
        </w:rPr>
        <w:t>", иными нормативными правовыми актами Республики Казахстан, а также настоящими Типовыми правилами.</w:t>
      </w:r>
      <w:r>
        <w:br/>
      </w:r>
      <w:r>
        <w:rPr>
          <w:rFonts w:ascii="Times New Roman"/>
          <w:b w:val="false"/>
          <w:i w:val="false"/>
          <w:color w:val="000000"/>
          <w:sz w:val="28"/>
        </w:rPr>
        <w:t>
</w:t>
      </w:r>
      <w:r>
        <w:rPr>
          <w:rFonts w:ascii="Times New Roman"/>
          <w:b w:val="false"/>
          <w:i w:val="false"/>
          <w:color w:val="000000"/>
          <w:sz w:val="28"/>
        </w:rPr>
        <w:t>
      6. Надомное обслуживание осуществляется социальными работниками, находящимися в штатной численности субъекта надомного обслуживания (консультанты по социальной работе, социальные работники по уходу).</w:t>
      </w:r>
      <w:r>
        <w:br/>
      </w:r>
      <w:r>
        <w:rPr>
          <w:rFonts w:ascii="Times New Roman"/>
          <w:b w:val="false"/>
          <w:i w:val="false"/>
          <w:color w:val="000000"/>
          <w:sz w:val="28"/>
        </w:rPr>
        <w:t>
</w:t>
      </w:r>
      <w:r>
        <w:rPr>
          <w:rFonts w:ascii="Times New Roman"/>
          <w:b w:val="false"/>
          <w:i w:val="false"/>
          <w:color w:val="000000"/>
          <w:sz w:val="28"/>
        </w:rPr>
        <w:t xml:space="preserve">
      При предоставлении специальных социальных услуг в условиях надомного обслуживания при необходимости могут привлекаться специалисты в области здравоохранения, образования. </w:t>
      </w:r>
    </w:p>
    <w:bookmarkEnd w:id="294"/>
    <w:bookmarkStart w:name="z1191" w:id="295"/>
    <w:p>
      <w:pPr>
        <w:spacing w:after="0"/>
        <w:ind w:left="0"/>
        <w:jc w:val="left"/>
      </w:pPr>
      <w:r>
        <w:rPr>
          <w:rFonts w:ascii="Times New Roman"/>
          <w:b/>
          <w:i w:val="false"/>
          <w:color w:val="000000"/>
        </w:rPr>
        <w:t xml:space="preserve"> 
2. Задачи и функции субъектов надомного обслуживания</w:t>
      </w:r>
    </w:p>
    <w:bookmarkEnd w:id="295"/>
    <w:bookmarkStart w:name="z1192" w:id="296"/>
    <w:p>
      <w:pPr>
        <w:spacing w:after="0"/>
        <w:ind w:left="0"/>
        <w:jc w:val="both"/>
      </w:pPr>
      <w:r>
        <w:rPr>
          <w:rFonts w:ascii="Times New Roman"/>
          <w:b w:val="false"/>
          <w:i w:val="false"/>
          <w:color w:val="000000"/>
          <w:sz w:val="28"/>
        </w:rPr>
        <w:t>
      7. Основной целью субъектов надомного обслуживания является оказание высококвалифицированной специализированной помощи получателям услуг и членам их семей.</w:t>
      </w:r>
      <w:r>
        <w:br/>
      </w:r>
      <w:r>
        <w:rPr>
          <w:rFonts w:ascii="Times New Roman"/>
          <w:b w:val="false"/>
          <w:i w:val="false"/>
          <w:color w:val="000000"/>
          <w:sz w:val="28"/>
        </w:rPr>
        <w:t>
</w:t>
      </w:r>
      <w:r>
        <w:rPr>
          <w:rFonts w:ascii="Times New Roman"/>
          <w:b w:val="false"/>
          <w:i w:val="false"/>
          <w:color w:val="000000"/>
          <w:sz w:val="28"/>
        </w:rPr>
        <w:t>
      8. Основными задачами субъектов надомного обслуживания являются:</w:t>
      </w:r>
      <w:r>
        <w:br/>
      </w:r>
      <w:r>
        <w:rPr>
          <w:rFonts w:ascii="Times New Roman"/>
          <w:b w:val="false"/>
          <w:i w:val="false"/>
          <w:color w:val="000000"/>
          <w:sz w:val="28"/>
        </w:rPr>
        <w:t>
</w:t>
      </w:r>
      <w:r>
        <w:rPr>
          <w:rFonts w:ascii="Times New Roman"/>
          <w:b w:val="false"/>
          <w:i w:val="false"/>
          <w:color w:val="000000"/>
          <w:sz w:val="28"/>
        </w:rPr>
        <w:t>
      1) создание получателям услуг благоприятных условий пребывания в привычной социальной среде;</w:t>
      </w:r>
      <w:r>
        <w:br/>
      </w:r>
      <w:r>
        <w:rPr>
          <w:rFonts w:ascii="Times New Roman"/>
          <w:b w:val="false"/>
          <w:i w:val="false"/>
          <w:color w:val="000000"/>
          <w:sz w:val="28"/>
        </w:rPr>
        <w:t>
</w:t>
      </w:r>
      <w:r>
        <w:rPr>
          <w:rFonts w:ascii="Times New Roman"/>
          <w:b w:val="false"/>
          <w:i w:val="false"/>
          <w:color w:val="000000"/>
          <w:sz w:val="28"/>
        </w:rPr>
        <w:t>
      2) консультативная и практическая помощь в поддержании условий проживания согласно гигиеническим требованиям;</w:t>
      </w:r>
      <w:r>
        <w:br/>
      </w:r>
      <w:r>
        <w:rPr>
          <w:rFonts w:ascii="Times New Roman"/>
          <w:b w:val="false"/>
          <w:i w:val="false"/>
          <w:color w:val="000000"/>
          <w:sz w:val="28"/>
        </w:rPr>
        <w:t>
</w:t>
      </w:r>
      <w:r>
        <w:rPr>
          <w:rFonts w:ascii="Times New Roman"/>
          <w:b w:val="false"/>
          <w:i w:val="false"/>
          <w:color w:val="000000"/>
          <w:sz w:val="28"/>
        </w:rPr>
        <w:t>
      3) предоставление специальных социальных услуг в соответствии со стандартом оказания специальных социальных услуг в области социальной защиты населения,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3 ноября 2009 года № 323-п (зарегистрирован в Реестре государственной регистрации нормативных правовых актов за № 5966);</w:t>
      </w:r>
      <w:r>
        <w:br/>
      </w:r>
      <w:r>
        <w:rPr>
          <w:rFonts w:ascii="Times New Roman"/>
          <w:b w:val="false"/>
          <w:i w:val="false"/>
          <w:color w:val="000000"/>
          <w:sz w:val="28"/>
        </w:rPr>
        <w:t>
</w:t>
      </w:r>
      <w:r>
        <w:rPr>
          <w:rFonts w:ascii="Times New Roman"/>
          <w:b w:val="false"/>
          <w:i w:val="false"/>
          <w:color w:val="000000"/>
          <w:sz w:val="28"/>
        </w:rPr>
        <w:t>
      4) учет индивидуальных потребностей получателей услуг при оказании комплекса специальных социальных услуг.</w:t>
      </w:r>
      <w:r>
        <w:br/>
      </w:r>
      <w:r>
        <w:rPr>
          <w:rFonts w:ascii="Times New Roman"/>
          <w:b w:val="false"/>
          <w:i w:val="false"/>
          <w:color w:val="000000"/>
          <w:sz w:val="28"/>
        </w:rPr>
        <w:t>
</w:t>
      </w:r>
      <w:r>
        <w:rPr>
          <w:rFonts w:ascii="Times New Roman"/>
          <w:b w:val="false"/>
          <w:i w:val="false"/>
          <w:color w:val="000000"/>
          <w:sz w:val="28"/>
        </w:rPr>
        <w:t>
      9. Функции субъектов надомного обслуживания:</w:t>
      </w:r>
      <w:r>
        <w:br/>
      </w:r>
      <w:r>
        <w:rPr>
          <w:rFonts w:ascii="Times New Roman"/>
          <w:b w:val="false"/>
          <w:i w:val="false"/>
          <w:color w:val="000000"/>
          <w:sz w:val="28"/>
        </w:rPr>
        <w:t>
</w:t>
      </w:r>
      <w:r>
        <w:rPr>
          <w:rFonts w:ascii="Times New Roman"/>
          <w:b w:val="false"/>
          <w:i w:val="false"/>
          <w:color w:val="000000"/>
          <w:sz w:val="28"/>
        </w:rPr>
        <w:t>
      1) обеспечение неприкосновенности личности и безопасности получателей услуг;</w:t>
      </w:r>
      <w:r>
        <w:br/>
      </w:r>
      <w:r>
        <w:rPr>
          <w:rFonts w:ascii="Times New Roman"/>
          <w:b w:val="false"/>
          <w:i w:val="false"/>
          <w:color w:val="000000"/>
          <w:sz w:val="28"/>
        </w:rPr>
        <w:t>
</w:t>
      </w:r>
      <w:r>
        <w:rPr>
          <w:rFonts w:ascii="Times New Roman"/>
          <w:b w:val="false"/>
          <w:i w:val="false"/>
          <w:color w:val="000000"/>
          <w:sz w:val="28"/>
        </w:rPr>
        <w:t>
      2) оказание специальных социальных услуг комплексного характера, направленных на:</w:t>
      </w:r>
      <w:r>
        <w:br/>
      </w:r>
      <w:r>
        <w:rPr>
          <w:rFonts w:ascii="Times New Roman"/>
          <w:b w:val="false"/>
          <w:i w:val="false"/>
          <w:color w:val="000000"/>
          <w:sz w:val="28"/>
        </w:rPr>
        <w:t>
</w:t>
      </w:r>
      <w:r>
        <w:rPr>
          <w:rFonts w:ascii="Times New Roman"/>
          <w:b w:val="false"/>
          <w:i w:val="false"/>
          <w:color w:val="000000"/>
          <w:sz w:val="28"/>
        </w:rPr>
        <w:t>
      развитие социально-бытовых, социально-трудовых и коммуникативных функций;</w:t>
      </w:r>
      <w:r>
        <w:br/>
      </w:r>
      <w:r>
        <w:rPr>
          <w:rFonts w:ascii="Times New Roman"/>
          <w:b w:val="false"/>
          <w:i w:val="false"/>
          <w:color w:val="000000"/>
          <w:sz w:val="28"/>
        </w:rPr>
        <w:t>
</w:t>
      </w:r>
      <w:r>
        <w:rPr>
          <w:rFonts w:ascii="Times New Roman"/>
          <w:b w:val="false"/>
          <w:i w:val="false"/>
          <w:color w:val="000000"/>
          <w:sz w:val="28"/>
        </w:rPr>
        <w:t>
      повышение уровня личностного развития, социализацию и интеграцию в среду близких и общества;</w:t>
      </w:r>
      <w:r>
        <w:br/>
      </w:r>
      <w:r>
        <w:rPr>
          <w:rFonts w:ascii="Times New Roman"/>
          <w:b w:val="false"/>
          <w:i w:val="false"/>
          <w:color w:val="000000"/>
          <w:sz w:val="28"/>
        </w:rPr>
        <w:t>
</w:t>
      </w:r>
      <w:r>
        <w:rPr>
          <w:rFonts w:ascii="Times New Roman"/>
          <w:b w:val="false"/>
          <w:i w:val="false"/>
          <w:color w:val="000000"/>
          <w:sz w:val="28"/>
        </w:rPr>
        <w:t>
      3) создание благоприятного морально-психологического климата;</w:t>
      </w:r>
      <w:r>
        <w:br/>
      </w:r>
      <w:r>
        <w:rPr>
          <w:rFonts w:ascii="Times New Roman"/>
          <w:b w:val="false"/>
          <w:i w:val="false"/>
          <w:color w:val="000000"/>
          <w:sz w:val="28"/>
        </w:rPr>
        <w:t>
</w:t>
      </w:r>
      <w:r>
        <w:rPr>
          <w:rFonts w:ascii="Times New Roman"/>
          <w:b w:val="false"/>
          <w:i w:val="false"/>
          <w:color w:val="000000"/>
          <w:sz w:val="28"/>
        </w:rPr>
        <w:t>
      4) информирование близких родственников получателей услуг об их правах, объемах и видах социального обслуживания;</w:t>
      </w:r>
      <w:r>
        <w:br/>
      </w:r>
      <w:r>
        <w:rPr>
          <w:rFonts w:ascii="Times New Roman"/>
          <w:b w:val="false"/>
          <w:i w:val="false"/>
          <w:color w:val="000000"/>
          <w:sz w:val="28"/>
        </w:rPr>
        <w:t>
</w:t>
      </w:r>
      <w:r>
        <w:rPr>
          <w:rFonts w:ascii="Times New Roman"/>
          <w:b w:val="false"/>
          <w:i w:val="false"/>
          <w:color w:val="000000"/>
          <w:sz w:val="28"/>
        </w:rPr>
        <w:t>
      5) совершенствование организации труда социальных работников и повышение уровня их квалификации;</w:t>
      </w:r>
      <w:r>
        <w:br/>
      </w:r>
      <w:r>
        <w:rPr>
          <w:rFonts w:ascii="Times New Roman"/>
          <w:b w:val="false"/>
          <w:i w:val="false"/>
          <w:color w:val="000000"/>
          <w:sz w:val="28"/>
        </w:rPr>
        <w:t>
</w:t>
      </w:r>
      <w:r>
        <w:rPr>
          <w:rFonts w:ascii="Times New Roman"/>
          <w:b w:val="false"/>
          <w:i w:val="false"/>
          <w:color w:val="000000"/>
          <w:sz w:val="28"/>
        </w:rPr>
        <w:t>
      6) повышение качества и эффективности социального обслуживания получателей услуг;</w:t>
      </w:r>
      <w:r>
        <w:br/>
      </w:r>
      <w:r>
        <w:rPr>
          <w:rFonts w:ascii="Times New Roman"/>
          <w:b w:val="false"/>
          <w:i w:val="false"/>
          <w:color w:val="000000"/>
          <w:sz w:val="28"/>
        </w:rPr>
        <w:t>
</w:t>
      </w:r>
      <w:r>
        <w:rPr>
          <w:rFonts w:ascii="Times New Roman"/>
          <w:b w:val="false"/>
          <w:i w:val="false"/>
          <w:color w:val="000000"/>
          <w:sz w:val="28"/>
        </w:rPr>
        <w:t>
      7) иные функции в соответствии с учредительными документами юридических лиц.</w:t>
      </w:r>
    </w:p>
    <w:bookmarkEnd w:id="296"/>
    <w:bookmarkStart w:name="z1208" w:id="297"/>
    <w:p>
      <w:pPr>
        <w:spacing w:after="0"/>
        <w:ind w:left="0"/>
        <w:jc w:val="left"/>
      </w:pPr>
      <w:r>
        <w:rPr>
          <w:rFonts w:ascii="Times New Roman"/>
          <w:b/>
          <w:i w:val="false"/>
          <w:color w:val="000000"/>
        </w:rPr>
        <w:t xml:space="preserve"> 
3. Организация предоставления специальных социальных услуг на</w:t>
      </w:r>
      <w:r>
        <w:br/>
      </w:r>
      <w:r>
        <w:rPr>
          <w:rFonts w:ascii="Times New Roman"/>
          <w:b/>
          <w:i w:val="false"/>
          <w:color w:val="000000"/>
        </w:rPr>
        <w:t xml:space="preserve">
дому субъектами надомного обслуживания </w:t>
      </w:r>
    </w:p>
    <w:bookmarkEnd w:id="297"/>
    <w:bookmarkStart w:name="z1209" w:id="298"/>
    <w:p>
      <w:pPr>
        <w:spacing w:after="0"/>
        <w:ind w:left="0"/>
        <w:jc w:val="both"/>
      </w:pPr>
      <w:r>
        <w:rPr>
          <w:rFonts w:ascii="Times New Roman"/>
          <w:b w:val="false"/>
          <w:i w:val="false"/>
          <w:color w:val="000000"/>
          <w:sz w:val="28"/>
        </w:rPr>
        <w:t>
      10. Субъекты надомного обслуживания, созданные местными исполнительными органами, осуществляют надомное обслуживание в рамках гарантированного объема специальных социальных услуг.</w:t>
      </w:r>
      <w:r>
        <w:br/>
      </w:r>
      <w:r>
        <w:rPr>
          <w:rFonts w:ascii="Times New Roman"/>
          <w:b w:val="false"/>
          <w:i w:val="false"/>
          <w:color w:val="000000"/>
          <w:sz w:val="28"/>
        </w:rPr>
        <w:t>
</w:t>
      </w:r>
      <w:r>
        <w:rPr>
          <w:rFonts w:ascii="Times New Roman"/>
          <w:b w:val="false"/>
          <w:i w:val="false"/>
          <w:color w:val="000000"/>
          <w:sz w:val="28"/>
        </w:rPr>
        <w:t>
      11. Отношения между субъектом надомного обслуживания и семьями, имеющими лиц с психоневрологическими заболеваниями, нуждающихся в специальных социальных услугах, оформляются договором оказания специальных социальных услуг на дому (далее - Договор).</w:t>
      </w:r>
      <w:r>
        <w:br/>
      </w:r>
      <w:r>
        <w:rPr>
          <w:rFonts w:ascii="Times New Roman"/>
          <w:b w:val="false"/>
          <w:i w:val="false"/>
          <w:color w:val="000000"/>
          <w:sz w:val="28"/>
        </w:rPr>
        <w:t>
</w:t>
      </w:r>
      <w:r>
        <w:rPr>
          <w:rFonts w:ascii="Times New Roman"/>
          <w:b w:val="false"/>
          <w:i w:val="false"/>
          <w:color w:val="000000"/>
          <w:sz w:val="28"/>
        </w:rPr>
        <w:t>
      В Договоре обязательно наличие условий, предусматривающих периодичность и виды оказываемых специальных социальных услуг, фамилия и имя социального работника (или специалиста), закрепленного за семьей, условия расторжения Договора, ответственность сторон, срок реализации Договора (</w:t>
      </w:r>
      <w:r>
        <w:rPr>
          <w:rFonts w:ascii="Times New Roman"/>
          <w:b w:val="false"/>
          <w:i w:val="false"/>
          <w:color w:val="000000"/>
          <w:sz w:val="28"/>
        </w:rPr>
        <w:t>приложение 1</w:t>
      </w:r>
      <w:r>
        <w:rPr>
          <w:rFonts w:ascii="Times New Roman"/>
          <w:b w:val="false"/>
          <w:i w:val="false"/>
          <w:color w:val="000000"/>
          <w:sz w:val="28"/>
        </w:rPr>
        <w:t xml:space="preserve"> к настоящим Типовым правилам).</w:t>
      </w:r>
      <w:r>
        <w:br/>
      </w:r>
      <w:r>
        <w:rPr>
          <w:rFonts w:ascii="Times New Roman"/>
          <w:b w:val="false"/>
          <w:i w:val="false"/>
          <w:color w:val="000000"/>
          <w:sz w:val="28"/>
        </w:rPr>
        <w:t>
</w:t>
      </w:r>
      <w:r>
        <w:rPr>
          <w:rFonts w:ascii="Times New Roman"/>
          <w:b w:val="false"/>
          <w:i w:val="false"/>
          <w:color w:val="000000"/>
          <w:sz w:val="28"/>
        </w:rPr>
        <w:t>
      12. Субъекты надомного обслуживания:</w:t>
      </w:r>
      <w:r>
        <w:br/>
      </w:r>
      <w:r>
        <w:rPr>
          <w:rFonts w:ascii="Times New Roman"/>
          <w:b w:val="false"/>
          <w:i w:val="false"/>
          <w:color w:val="000000"/>
          <w:sz w:val="28"/>
        </w:rPr>
        <w:t>
</w:t>
      </w:r>
      <w:r>
        <w:rPr>
          <w:rFonts w:ascii="Times New Roman"/>
          <w:b w:val="false"/>
          <w:i w:val="false"/>
          <w:color w:val="000000"/>
          <w:sz w:val="28"/>
        </w:rPr>
        <w:t>
      1) ведут личные дела получателей услуг;</w:t>
      </w:r>
      <w:r>
        <w:br/>
      </w:r>
      <w:r>
        <w:rPr>
          <w:rFonts w:ascii="Times New Roman"/>
          <w:b w:val="false"/>
          <w:i w:val="false"/>
          <w:color w:val="000000"/>
          <w:sz w:val="28"/>
        </w:rPr>
        <w:t>
</w:t>
      </w:r>
      <w:r>
        <w:rPr>
          <w:rFonts w:ascii="Times New Roman"/>
          <w:b w:val="false"/>
          <w:i w:val="false"/>
          <w:color w:val="000000"/>
          <w:sz w:val="28"/>
        </w:rPr>
        <w:t>
      2) предоставляют социальным работникам (консультантам) помещение, оснащенное необходимой техникой и связью, диагностический, дидактический, развивающий и иной материал, необходимый для проведения реабилитационных мероприятий;</w:t>
      </w:r>
      <w:r>
        <w:br/>
      </w:r>
      <w:r>
        <w:rPr>
          <w:rFonts w:ascii="Times New Roman"/>
          <w:b w:val="false"/>
          <w:i w:val="false"/>
          <w:color w:val="000000"/>
          <w:sz w:val="28"/>
        </w:rPr>
        <w:t>
</w:t>
      </w:r>
      <w:r>
        <w:rPr>
          <w:rFonts w:ascii="Times New Roman"/>
          <w:b w:val="false"/>
          <w:i w:val="false"/>
          <w:color w:val="000000"/>
          <w:sz w:val="28"/>
        </w:rPr>
        <w:t>
      3) создают условия для предоставления специальных социальных услуг, в том числе:</w:t>
      </w:r>
      <w:r>
        <w:br/>
      </w:r>
      <w:r>
        <w:rPr>
          <w:rFonts w:ascii="Times New Roman"/>
          <w:b w:val="false"/>
          <w:i w:val="false"/>
          <w:color w:val="000000"/>
          <w:sz w:val="28"/>
        </w:rPr>
        <w:t>
</w:t>
      </w:r>
      <w:r>
        <w:rPr>
          <w:rFonts w:ascii="Times New Roman"/>
          <w:b w:val="false"/>
          <w:i w:val="false"/>
          <w:color w:val="000000"/>
          <w:sz w:val="28"/>
        </w:rPr>
        <w:t>
      обеспечение социальных работников (консультантов) методической литературой, способствующей формированию знаний, умений и навыков по социальному обслуживанию получателей услуг;</w:t>
      </w:r>
      <w:r>
        <w:br/>
      </w:r>
      <w:r>
        <w:rPr>
          <w:rFonts w:ascii="Times New Roman"/>
          <w:b w:val="false"/>
          <w:i w:val="false"/>
          <w:color w:val="000000"/>
          <w:sz w:val="28"/>
        </w:rPr>
        <w:t>
</w:t>
      </w:r>
      <w:r>
        <w:rPr>
          <w:rFonts w:ascii="Times New Roman"/>
          <w:b w:val="false"/>
          <w:i w:val="false"/>
          <w:color w:val="000000"/>
          <w:sz w:val="28"/>
        </w:rPr>
        <w:t>
      проведение обучающих тренингов для членов семьи, получающих услуги на дому, по созданию условий для повышения уровня личностного развития, социализации получателя услуг в домашних условиях;</w:t>
      </w:r>
      <w:r>
        <w:br/>
      </w:r>
      <w:r>
        <w:rPr>
          <w:rFonts w:ascii="Times New Roman"/>
          <w:b w:val="false"/>
          <w:i w:val="false"/>
          <w:color w:val="000000"/>
          <w:sz w:val="28"/>
        </w:rPr>
        <w:t>
</w:t>
      </w:r>
      <w:r>
        <w:rPr>
          <w:rFonts w:ascii="Times New Roman"/>
          <w:b w:val="false"/>
          <w:i w:val="false"/>
          <w:color w:val="000000"/>
          <w:sz w:val="28"/>
        </w:rPr>
        <w:t>
      обеспечивают социальных работников (консультантов) при необходимости транспортным средством, проездными билетами или денежной компенсацией в размере стоимости проездного билета;</w:t>
      </w:r>
      <w:r>
        <w:br/>
      </w:r>
      <w:r>
        <w:rPr>
          <w:rFonts w:ascii="Times New Roman"/>
          <w:b w:val="false"/>
          <w:i w:val="false"/>
          <w:color w:val="000000"/>
          <w:sz w:val="28"/>
        </w:rPr>
        <w:t>
</w:t>
      </w:r>
      <w:r>
        <w:rPr>
          <w:rFonts w:ascii="Times New Roman"/>
          <w:b w:val="false"/>
          <w:i w:val="false"/>
          <w:color w:val="000000"/>
          <w:sz w:val="28"/>
        </w:rPr>
        <w:t>
      4) оказывают консультационную помощь в организации надомного обслуживания, осуществляют руководство и контроль за деятельностью социальных работников (консультантов);</w:t>
      </w:r>
      <w:r>
        <w:br/>
      </w:r>
      <w:r>
        <w:rPr>
          <w:rFonts w:ascii="Times New Roman"/>
          <w:b w:val="false"/>
          <w:i w:val="false"/>
          <w:color w:val="000000"/>
          <w:sz w:val="28"/>
        </w:rPr>
        <w:t>
</w:t>
      </w:r>
      <w:r>
        <w:rPr>
          <w:rFonts w:ascii="Times New Roman"/>
          <w:b w:val="false"/>
          <w:i w:val="false"/>
          <w:color w:val="000000"/>
          <w:sz w:val="28"/>
        </w:rPr>
        <w:t>
      5) своевременно реагируют на жалобы и предложения, принимая необходимые меры по вопросам, входящим в их компетенцию.</w:t>
      </w:r>
    </w:p>
    <w:bookmarkEnd w:id="298"/>
    <w:bookmarkStart w:name="z1221" w:id="299"/>
    <w:p>
      <w:pPr>
        <w:spacing w:after="0"/>
        <w:ind w:left="0"/>
        <w:jc w:val="left"/>
      </w:pPr>
      <w:r>
        <w:rPr>
          <w:rFonts w:ascii="Times New Roman"/>
          <w:b/>
          <w:i w:val="false"/>
          <w:color w:val="000000"/>
        </w:rPr>
        <w:t xml:space="preserve"> 
4. Условия предоставления, прекращения</w:t>
      </w:r>
      <w:r>
        <w:br/>
      </w:r>
      <w:r>
        <w:rPr>
          <w:rFonts w:ascii="Times New Roman"/>
          <w:b/>
          <w:i w:val="false"/>
          <w:color w:val="000000"/>
        </w:rPr>
        <w:t>
и приостановления услуг на дому</w:t>
      </w:r>
    </w:p>
    <w:bookmarkEnd w:id="299"/>
    <w:bookmarkStart w:name="z1222" w:id="300"/>
    <w:p>
      <w:pPr>
        <w:spacing w:after="0"/>
        <w:ind w:left="0"/>
        <w:jc w:val="both"/>
      </w:pPr>
      <w:r>
        <w:rPr>
          <w:rFonts w:ascii="Times New Roman"/>
          <w:b w:val="false"/>
          <w:i w:val="false"/>
          <w:color w:val="000000"/>
          <w:sz w:val="28"/>
        </w:rPr>
        <w:t>
      13. Получатели услуг, нуждающиеся в специальных социальных услугах и проживающие в одной семье, учитываются как отдельные лица.</w:t>
      </w:r>
      <w:r>
        <w:br/>
      </w:r>
      <w:r>
        <w:rPr>
          <w:rFonts w:ascii="Times New Roman"/>
          <w:b w:val="false"/>
          <w:i w:val="false"/>
          <w:color w:val="000000"/>
          <w:sz w:val="28"/>
        </w:rPr>
        <w:t>
</w:t>
      </w:r>
      <w:r>
        <w:rPr>
          <w:rFonts w:ascii="Times New Roman"/>
          <w:b w:val="false"/>
          <w:i w:val="false"/>
          <w:color w:val="000000"/>
          <w:sz w:val="28"/>
        </w:rPr>
        <w:t>
      14. Предоставление специальных социальных услуг на дому осуществляется на основании следующих документов:</w:t>
      </w:r>
      <w:r>
        <w:br/>
      </w:r>
      <w:r>
        <w:rPr>
          <w:rFonts w:ascii="Times New Roman"/>
          <w:b w:val="false"/>
          <w:i w:val="false"/>
          <w:color w:val="000000"/>
          <w:sz w:val="28"/>
        </w:rPr>
        <w:t>
</w:t>
      </w:r>
      <w:r>
        <w:rPr>
          <w:rFonts w:ascii="Times New Roman"/>
          <w:b w:val="false"/>
          <w:i w:val="false"/>
          <w:color w:val="000000"/>
          <w:sz w:val="28"/>
        </w:rPr>
        <w:t>
      1) заявление законного представителя (одного из родителей или опекуна) (</w:t>
      </w:r>
      <w:r>
        <w:rPr>
          <w:rFonts w:ascii="Times New Roman"/>
          <w:b w:val="false"/>
          <w:i w:val="false"/>
          <w:color w:val="000000"/>
          <w:sz w:val="28"/>
        </w:rPr>
        <w:t>приложение 2</w:t>
      </w:r>
      <w:r>
        <w:rPr>
          <w:rFonts w:ascii="Times New Roman"/>
          <w:b w:val="false"/>
          <w:i w:val="false"/>
          <w:color w:val="000000"/>
          <w:sz w:val="28"/>
        </w:rPr>
        <w:t xml:space="preserve"> к настоящим Типовым правилам);</w:t>
      </w:r>
      <w:r>
        <w:br/>
      </w:r>
      <w:r>
        <w:rPr>
          <w:rFonts w:ascii="Times New Roman"/>
          <w:b w:val="false"/>
          <w:i w:val="false"/>
          <w:color w:val="000000"/>
          <w:sz w:val="28"/>
        </w:rPr>
        <w:t>
</w:t>
      </w:r>
      <w:r>
        <w:rPr>
          <w:rFonts w:ascii="Times New Roman"/>
          <w:b w:val="false"/>
          <w:i w:val="false"/>
          <w:color w:val="000000"/>
          <w:sz w:val="28"/>
        </w:rPr>
        <w:t>
      2) копия удостоверения личности;</w:t>
      </w:r>
      <w:r>
        <w:br/>
      </w:r>
      <w:r>
        <w:rPr>
          <w:rFonts w:ascii="Times New Roman"/>
          <w:b w:val="false"/>
          <w:i w:val="false"/>
          <w:color w:val="000000"/>
          <w:sz w:val="28"/>
        </w:rPr>
        <w:t>
</w:t>
      </w:r>
      <w:r>
        <w:rPr>
          <w:rFonts w:ascii="Times New Roman"/>
          <w:b w:val="false"/>
          <w:i w:val="false"/>
          <w:color w:val="000000"/>
          <w:sz w:val="28"/>
        </w:rPr>
        <w:t>
      3) справка с места жительства;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подпункт 4) предусмотрено исключить приказом Министра труда и социальной защиты населения РК от 10.09.2010 </w:t>
      </w:r>
      <w:r>
        <w:rPr>
          <w:rFonts w:ascii="Times New Roman"/>
          <w:b w:val="false"/>
          <w:i w:val="false"/>
          <w:color w:val="000000"/>
          <w:sz w:val="28"/>
        </w:rPr>
        <w:t>№ 312-п</w:t>
      </w:r>
      <w:r>
        <w:rPr>
          <w:rFonts w:ascii="Times New Roman"/>
          <w:b w:val="false"/>
          <w:i w:val="false"/>
          <w:color w:val="ff0000"/>
          <w:sz w:val="28"/>
        </w:rPr>
        <w:t xml:space="preserve"> (вводятся в действие с 01.01.2012).</w:t>
      </w:r>
    </w:p>
    <w:bookmarkEnd w:id="300"/>
    <w:bookmarkStart w:name="z1228" w:id="301"/>
    <w:p>
      <w:pPr>
        <w:spacing w:after="0"/>
        <w:ind w:left="0"/>
        <w:jc w:val="both"/>
      </w:pPr>
      <w:r>
        <w:rPr>
          <w:rFonts w:ascii="Times New Roman"/>
          <w:b w:val="false"/>
          <w:i w:val="false"/>
          <w:color w:val="000000"/>
          <w:sz w:val="28"/>
        </w:rPr>
        <w:t>      4) копия свидетельства о присвоении регистрационного номера налогоплательщика;</w:t>
      </w:r>
      <w:r>
        <w:br/>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подпункт 5) предусмотрено исключить приказом Министра труда и социальной защиты населения РК от 10.09.2010 </w:t>
      </w:r>
      <w:r>
        <w:rPr>
          <w:rFonts w:ascii="Times New Roman"/>
          <w:b w:val="false"/>
          <w:i w:val="false"/>
          <w:color w:val="000000"/>
          <w:sz w:val="28"/>
        </w:rPr>
        <w:t>№ 312-п</w:t>
      </w:r>
      <w:r>
        <w:rPr>
          <w:rFonts w:ascii="Times New Roman"/>
          <w:b w:val="false"/>
          <w:i w:val="false"/>
          <w:color w:val="ff0000"/>
          <w:sz w:val="28"/>
        </w:rPr>
        <w:t xml:space="preserve"> (вводятся в действие с 01.01.2012).</w:t>
      </w:r>
    </w:p>
    <w:bookmarkEnd w:id="301"/>
    <w:bookmarkStart w:name="z1229" w:id="302"/>
    <w:p>
      <w:pPr>
        <w:spacing w:after="0"/>
        <w:ind w:left="0"/>
        <w:jc w:val="both"/>
      </w:pPr>
      <w:r>
        <w:rPr>
          <w:rFonts w:ascii="Times New Roman"/>
          <w:b w:val="false"/>
          <w:i w:val="false"/>
          <w:color w:val="000000"/>
          <w:sz w:val="28"/>
        </w:rPr>
        <w:t>      5) копия свидетельства о присвоении социального индивидуального кода;</w:t>
      </w:r>
      <w:r>
        <w:br/>
      </w:r>
      <w:r>
        <w:rPr>
          <w:rFonts w:ascii="Times New Roman"/>
          <w:b w:val="false"/>
          <w:i w:val="false"/>
          <w:color w:val="000000"/>
          <w:sz w:val="28"/>
        </w:rPr>
        <w:t>
      6) копия удостоверения личности законного представителя (одного из родителей или опекуна);</w:t>
      </w:r>
      <w:r>
        <w:br/>
      </w:r>
      <w:r>
        <w:rPr>
          <w:rFonts w:ascii="Times New Roman"/>
          <w:b w:val="false"/>
          <w:i w:val="false"/>
          <w:color w:val="000000"/>
          <w:sz w:val="28"/>
        </w:rPr>
        <w:t>
</w:t>
      </w:r>
      <w:r>
        <w:rPr>
          <w:rFonts w:ascii="Times New Roman"/>
          <w:b w:val="false"/>
          <w:i w:val="false"/>
          <w:color w:val="000000"/>
          <w:sz w:val="28"/>
        </w:rPr>
        <w:t>
      7) копия выписки из справки об инвалидности;</w:t>
      </w:r>
      <w:r>
        <w:br/>
      </w:r>
      <w:r>
        <w:rPr>
          <w:rFonts w:ascii="Times New Roman"/>
          <w:b w:val="false"/>
          <w:i w:val="false"/>
          <w:color w:val="000000"/>
          <w:sz w:val="28"/>
        </w:rPr>
        <w:t>
</w:t>
      </w:r>
      <w:r>
        <w:rPr>
          <w:rFonts w:ascii="Times New Roman"/>
          <w:b w:val="false"/>
          <w:i w:val="false"/>
          <w:color w:val="000000"/>
          <w:sz w:val="28"/>
        </w:rPr>
        <w:t>
      8) заключение комиссии ВКК психиатрического лечебного учреждения;</w:t>
      </w:r>
      <w:r>
        <w:br/>
      </w:r>
      <w:r>
        <w:rPr>
          <w:rFonts w:ascii="Times New Roman"/>
          <w:b w:val="false"/>
          <w:i w:val="false"/>
          <w:color w:val="000000"/>
          <w:sz w:val="28"/>
        </w:rPr>
        <w:t>
</w:t>
      </w:r>
      <w:r>
        <w:rPr>
          <w:rFonts w:ascii="Times New Roman"/>
          <w:b w:val="false"/>
          <w:i w:val="false"/>
          <w:color w:val="000000"/>
          <w:sz w:val="28"/>
        </w:rPr>
        <w:t>
      9) копия выписки из индивидуальной программы реабилитации инвалида (при наличии);</w:t>
      </w:r>
      <w:r>
        <w:br/>
      </w:r>
      <w:r>
        <w:rPr>
          <w:rFonts w:ascii="Times New Roman"/>
          <w:b w:val="false"/>
          <w:i w:val="false"/>
          <w:color w:val="000000"/>
          <w:sz w:val="28"/>
        </w:rPr>
        <w:t>
</w:t>
      </w:r>
      <w:r>
        <w:rPr>
          <w:rFonts w:ascii="Times New Roman"/>
          <w:b w:val="false"/>
          <w:i w:val="false"/>
          <w:color w:val="000000"/>
          <w:sz w:val="28"/>
        </w:rPr>
        <w:t>
      10) акт обследования жилищных и других материально-бытовых условий (</w:t>
      </w:r>
      <w:r>
        <w:rPr>
          <w:rFonts w:ascii="Times New Roman"/>
          <w:b w:val="false"/>
          <w:i w:val="false"/>
          <w:color w:val="000000"/>
          <w:sz w:val="28"/>
        </w:rPr>
        <w:t>приложение 3</w:t>
      </w:r>
      <w:r>
        <w:rPr>
          <w:rFonts w:ascii="Times New Roman"/>
          <w:b w:val="false"/>
          <w:i w:val="false"/>
          <w:color w:val="000000"/>
          <w:sz w:val="28"/>
        </w:rPr>
        <w:t xml:space="preserve"> к настоящим Типовым правилам);</w:t>
      </w:r>
      <w:r>
        <w:br/>
      </w:r>
      <w:r>
        <w:rPr>
          <w:rFonts w:ascii="Times New Roman"/>
          <w:b w:val="false"/>
          <w:i w:val="false"/>
          <w:color w:val="000000"/>
          <w:sz w:val="28"/>
        </w:rPr>
        <w:t>
</w:t>
      </w:r>
      <w:r>
        <w:rPr>
          <w:rFonts w:ascii="Times New Roman"/>
          <w:b w:val="false"/>
          <w:i w:val="false"/>
          <w:color w:val="000000"/>
          <w:sz w:val="28"/>
        </w:rPr>
        <w:t>
      11) выписка из амбулаторной карты;</w:t>
      </w:r>
      <w:r>
        <w:br/>
      </w:r>
      <w:r>
        <w:rPr>
          <w:rFonts w:ascii="Times New Roman"/>
          <w:b w:val="false"/>
          <w:i w:val="false"/>
          <w:color w:val="000000"/>
          <w:sz w:val="28"/>
        </w:rPr>
        <w:t>
</w:t>
      </w:r>
      <w:r>
        <w:rPr>
          <w:rFonts w:ascii="Times New Roman"/>
          <w:b w:val="false"/>
          <w:i w:val="false"/>
          <w:color w:val="000000"/>
          <w:sz w:val="28"/>
        </w:rPr>
        <w:t>
      12) направление уполномоченного органа в области социальной защиты населения (при предоставлении специальных социальных услуг за счет бюджетных средств).</w:t>
      </w:r>
      <w:r>
        <w:br/>
      </w:r>
      <w:r>
        <w:rPr>
          <w:rFonts w:ascii="Times New Roman"/>
          <w:b w:val="false"/>
          <w:i w:val="false"/>
          <w:color w:val="000000"/>
          <w:sz w:val="28"/>
        </w:rPr>
        <w:t>
</w:t>
      </w:r>
      <w:r>
        <w:rPr>
          <w:rFonts w:ascii="Times New Roman"/>
          <w:b w:val="false"/>
          <w:i w:val="false"/>
          <w:color w:val="000000"/>
          <w:sz w:val="28"/>
        </w:rPr>
        <w:t>
      15. Перечень документов для приема получателей услуг на надомное обслуживание за счет внебюджетных средств определяется учредителем самостоятельно.</w:t>
      </w:r>
      <w:r>
        <w:br/>
      </w:r>
      <w:r>
        <w:rPr>
          <w:rFonts w:ascii="Times New Roman"/>
          <w:b w:val="false"/>
          <w:i w:val="false"/>
          <w:color w:val="000000"/>
          <w:sz w:val="28"/>
        </w:rPr>
        <w:t>
</w:t>
      </w:r>
      <w:r>
        <w:rPr>
          <w:rFonts w:ascii="Times New Roman"/>
          <w:b w:val="false"/>
          <w:i w:val="false"/>
          <w:color w:val="000000"/>
          <w:sz w:val="28"/>
        </w:rPr>
        <w:t>
      16. Основаниями для прекращения предоставления специальных социальных услуг на дому являются:</w:t>
      </w:r>
      <w:r>
        <w:br/>
      </w:r>
      <w:r>
        <w:rPr>
          <w:rFonts w:ascii="Times New Roman"/>
          <w:b w:val="false"/>
          <w:i w:val="false"/>
          <w:color w:val="000000"/>
          <w:sz w:val="28"/>
        </w:rPr>
        <w:t>
</w:t>
      </w:r>
      <w:r>
        <w:rPr>
          <w:rFonts w:ascii="Times New Roman"/>
          <w:b w:val="false"/>
          <w:i w:val="false"/>
          <w:color w:val="000000"/>
          <w:sz w:val="28"/>
        </w:rPr>
        <w:t>
      1) заявление законного представителя (одного из родителей или опекуна) получателя услуг;</w:t>
      </w:r>
      <w:r>
        <w:br/>
      </w:r>
      <w:r>
        <w:rPr>
          <w:rFonts w:ascii="Times New Roman"/>
          <w:b w:val="false"/>
          <w:i w:val="false"/>
          <w:color w:val="000000"/>
          <w:sz w:val="28"/>
        </w:rPr>
        <w:t>
</w:t>
      </w:r>
      <w:r>
        <w:rPr>
          <w:rFonts w:ascii="Times New Roman"/>
          <w:b w:val="false"/>
          <w:i w:val="false"/>
          <w:color w:val="000000"/>
          <w:sz w:val="28"/>
        </w:rPr>
        <w:t>
      2) наличие у получателей услуг медицинских противопоказаний к предоставлению специальных социальных услуг на дому;</w:t>
      </w:r>
      <w:r>
        <w:br/>
      </w:r>
      <w:r>
        <w:rPr>
          <w:rFonts w:ascii="Times New Roman"/>
          <w:b w:val="false"/>
          <w:i w:val="false"/>
          <w:color w:val="000000"/>
          <w:sz w:val="28"/>
        </w:rPr>
        <w:t>
</w:t>
      </w:r>
      <w:r>
        <w:rPr>
          <w:rFonts w:ascii="Times New Roman"/>
          <w:b w:val="false"/>
          <w:i w:val="false"/>
          <w:color w:val="000000"/>
          <w:sz w:val="28"/>
        </w:rPr>
        <w:t>
      3) изменение места жительства законного представителя (одного из родителей или опекуна) получателя услуг;</w:t>
      </w:r>
      <w:r>
        <w:br/>
      </w:r>
      <w:r>
        <w:rPr>
          <w:rFonts w:ascii="Times New Roman"/>
          <w:b w:val="false"/>
          <w:i w:val="false"/>
          <w:color w:val="000000"/>
          <w:sz w:val="28"/>
        </w:rPr>
        <w:t>
</w:t>
      </w:r>
      <w:r>
        <w:rPr>
          <w:rFonts w:ascii="Times New Roman"/>
          <w:b w:val="false"/>
          <w:i w:val="false"/>
          <w:color w:val="000000"/>
          <w:sz w:val="28"/>
        </w:rPr>
        <w:t>
      4) необоснованные оскорбления и обвинения социального работника по уходу членами семьи получателя услуг, унижающих его человеческое достоинство.</w:t>
      </w:r>
      <w:r>
        <w:br/>
      </w:r>
      <w:r>
        <w:rPr>
          <w:rFonts w:ascii="Times New Roman"/>
          <w:b w:val="false"/>
          <w:i w:val="false"/>
          <w:color w:val="000000"/>
          <w:sz w:val="28"/>
        </w:rPr>
        <w:t>
</w:t>
      </w:r>
      <w:r>
        <w:rPr>
          <w:rFonts w:ascii="Times New Roman"/>
          <w:b w:val="false"/>
          <w:i w:val="false"/>
          <w:color w:val="000000"/>
          <w:sz w:val="28"/>
        </w:rPr>
        <w:t>
      17. Предоставление специальных социальных услуг на дому приостанавливается на период оказания получателям специальных социальных услуг временного пребывания в условиях стационара или полустационара.</w:t>
      </w:r>
    </w:p>
    <w:bookmarkEnd w:id="302"/>
    <w:bookmarkStart w:name="z1243" w:id="303"/>
    <w:p>
      <w:pPr>
        <w:spacing w:after="0"/>
        <w:ind w:left="0"/>
        <w:jc w:val="left"/>
      </w:pPr>
      <w:r>
        <w:rPr>
          <w:rFonts w:ascii="Times New Roman"/>
          <w:b/>
          <w:i w:val="false"/>
          <w:color w:val="000000"/>
        </w:rPr>
        <w:t xml:space="preserve"> 
5. Определение индивидуальных потребностей в специальных</w:t>
      </w:r>
      <w:r>
        <w:br/>
      </w:r>
      <w:r>
        <w:rPr>
          <w:rFonts w:ascii="Times New Roman"/>
          <w:b/>
          <w:i w:val="false"/>
          <w:color w:val="000000"/>
        </w:rPr>
        <w:t>
социальных услугах на дому и разработка индивидуального плана</w:t>
      </w:r>
    </w:p>
    <w:bookmarkEnd w:id="303"/>
    <w:bookmarkStart w:name="z1244" w:id="304"/>
    <w:p>
      <w:pPr>
        <w:spacing w:after="0"/>
        <w:ind w:left="0"/>
        <w:jc w:val="both"/>
      </w:pPr>
      <w:r>
        <w:rPr>
          <w:rFonts w:ascii="Times New Roman"/>
          <w:b w:val="false"/>
          <w:i w:val="false"/>
          <w:color w:val="000000"/>
          <w:sz w:val="28"/>
        </w:rPr>
        <w:t>
      18. Потребность получателей услуг, впервые взятых на учет районными (городскими) уполномоченными органами в области социальной защиты населения, устанавливается решением местного исполнительного органа на основании заключения социального работника по оценке и определению потребности в специальных социальных услугах.</w:t>
      </w:r>
      <w:r>
        <w:br/>
      </w:r>
      <w:r>
        <w:rPr>
          <w:rFonts w:ascii="Times New Roman"/>
          <w:b w:val="false"/>
          <w:i w:val="false"/>
          <w:color w:val="000000"/>
          <w:sz w:val="28"/>
        </w:rPr>
        <w:t>
</w:t>
      </w:r>
      <w:r>
        <w:rPr>
          <w:rFonts w:ascii="Times New Roman"/>
          <w:b w:val="false"/>
          <w:i w:val="false"/>
          <w:color w:val="000000"/>
          <w:sz w:val="28"/>
        </w:rPr>
        <w:t>
      Для получателей услуг, состоящих на учете в районных (городских) уполномоченных органах в области социальной защиты населения и получающих специальные социальные услуги на дому, продолжение предоставления услуг осуществляется по решению местного исполнительного органа без предоставления документов, указанных в пункте 14 настоящих Типовых правил.</w:t>
      </w:r>
      <w:r>
        <w:br/>
      </w:r>
      <w:r>
        <w:rPr>
          <w:rFonts w:ascii="Times New Roman"/>
          <w:b w:val="false"/>
          <w:i w:val="false"/>
          <w:color w:val="000000"/>
          <w:sz w:val="28"/>
        </w:rPr>
        <w:t>
</w:t>
      </w:r>
      <w:r>
        <w:rPr>
          <w:rFonts w:ascii="Times New Roman"/>
          <w:b w:val="false"/>
          <w:i w:val="false"/>
          <w:color w:val="000000"/>
          <w:sz w:val="28"/>
        </w:rPr>
        <w:t>
      19. На основании установленных потребностей получателей услуг в специальных социальных услугах социальным работником по оценке и определению потребности, в соответствии с индивидуальной программой реабилитации (далее - ИПР) консультантом по социальной работе разрабатывается индивидуальный план работы на каждого получателя услуг (далее - индивидуальный план) на срок не более одного года.</w:t>
      </w:r>
      <w:r>
        <w:br/>
      </w:r>
      <w:r>
        <w:rPr>
          <w:rFonts w:ascii="Times New Roman"/>
          <w:b w:val="false"/>
          <w:i w:val="false"/>
          <w:color w:val="000000"/>
          <w:sz w:val="28"/>
        </w:rPr>
        <w:t>
</w:t>
      </w:r>
      <w:r>
        <w:rPr>
          <w:rFonts w:ascii="Times New Roman"/>
          <w:b w:val="false"/>
          <w:i w:val="false"/>
          <w:color w:val="000000"/>
          <w:sz w:val="28"/>
        </w:rPr>
        <w:t>
      20. Индивидуальный план разрабатывается после наблюдения получателя услуг консультантом по социальной работе (при необходимости для разработки индивидуального плана или оценки результативности реабилитационных мероприятий привлекаются специалисты в области здравоохранения, образования) в течение 14 календарных дней со дня постановки получателя услуг на учет по предоставлению услуг на дому или окончания срока действия предыдущего индивидуального плана, заполняется в течение 5 рабочих дней и утверждается руководителем субъекта надомного обслуживания.</w:t>
      </w:r>
      <w:r>
        <w:br/>
      </w:r>
      <w:r>
        <w:rPr>
          <w:rFonts w:ascii="Times New Roman"/>
          <w:b w:val="false"/>
          <w:i w:val="false"/>
          <w:color w:val="000000"/>
          <w:sz w:val="28"/>
        </w:rPr>
        <w:t>
</w:t>
      </w:r>
      <w:r>
        <w:rPr>
          <w:rFonts w:ascii="Times New Roman"/>
          <w:b w:val="false"/>
          <w:i w:val="false"/>
          <w:color w:val="000000"/>
          <w:sz w:val="28"/>
        </w:rPr>
        <w:t>
      21. Отраженный в индивидуальном плане комплекс мероприятий реализуется в установленные индивидуальным планом сроки.</w:t>
      </w:r>
      <w:r>
        <w:br/>
      </w:r>
      <w:r>
        <w:rPr>
          <w:rFonts w:ascii="Times New Roman"/>
          <w:b w:val="false"/>
          <w:i w:val="false"/>
          <w:color w:val="000000"/>
          <w:sz w:val="28"/>
        </w:rPr>
        <w:t>
</w:t>
      </w:r>
      <w:r>
        <w:rPr>
          <w:rFonts w:ascii="Times New Roman"/>
          <w:b w:val="false"/>
          <w:i w:val="false"/>
          <w:color w:val="000000"/>
          <w:sz w:val="28"/>
        </w:rPr>
        <w:t>
      Нужды получателей услуг и уровень их вовлечения в бытовую и трудовую деятельность подлежат регулярному (не реже одного раза в квартал) рассмотрению и отражению в документальном виде специалистами субъекта надомного обслуживания.</w:t>
      </w:r>
      <w:r>
        <w:br/>
      </w:r>
      <w:r>
        <w:rPr>
          <w:rFonts w:ascii="Times New Roman"/>
          <w:b w:val="false"/>
          <w:i w:val="false"/>
          <w:color w:val="000000"/>
          <w:sz w:val="28"/>
        </w:rPr>
        <w:t>
</w:t>
      </w:r>
      <w:r>
        <w:rPr>
          <w:rFonts w:ascii="Times New Roman"/>
          <w:b w:val="false"/>
          <w:i w:val="false"/>
          <w:color w:val="000000"/>
          <w:sz w:val="28"/>
        </w:rPr>
        <w:t>
      Итоги ежеквартального мониторинга по выполнению индивидуального плана и изменения в состоянии получателей услуг фиксируются консультантом по социальной работе в журнале/электронной картотеке.</w:t>
      </w:r>
      <w:r>
        <w:br/>
      </w:r>
      <w:r>
        <w:rPr>
          <w:rFonts w:ascii="Times New Roman"/>
          <w:b w:val="false"/>
          <w:i w:val="false"/>
          <w:color w:val="000000"/>
          <w:sz w:val="28"/>
        </w:rPr>
        <w:t>
</w:t>
      </w:r>
      <w:r>
        <w:rPr>
          <w:rFonts w:ascii="Times New Roman"/>
          <w:b w:val="false"/>
          <w:i w:val="false"/>
          <w:color w:val="000000"/>
          <w:sz w:val="28"/>
        </w:rPr>
        <w:t>
      22. Консультанты по социальной работе проводят оценку промежуточных результатов социально-бытовой и социально-трудовой реабилитации получателей услуг и заносят ее в журнал/электронную картотеку.</w:t>
      </w:r>
      <w:r>
        <w:br/>
      </w:r>
      <w:r>
        <w:rPr>
          <w:rFonts w:ascii="Times New Roman"/>
          <w:b w:val="false"/>
          <w:i w:val="false"/>
          <w:color w:val="000000"/>
          <w:sz w:val="28"/>
        </w:rPr>
        <w:t>
</w:t>
      </w:r>
      <w:r>
        <w:rPr>
          <w:rFonts w:ascii="Times New Roman"/>
          <w:b w:val="false"/>
          <w:i w:val="false"/>
          <w:color w:val="000000"/>
          <w:sz w:val="28"/>
        </w:rPr>
        <w:t>
      23. Каждый специалист оказывает услуги на дому в соответствии с должностной инструкцией и индивидуальным планом.</w:t>
      </w:r>
      <w:r>
        <w:br/>
      </w:r>
      <w:r>
        <w:rPr>
          <w:rFonts w:ascii="Times New Roman"/>
          <w:b w:val="false"/>
          <w:i w:val="false"/>
          <w:color w:val="000000"/>
          <w:sz w:val="28"/>
        </w:rPr>
        <w:t>
</w:t>
      </w:r>
      <w:r>
        <w:rPr>
          <w:rFonts w:ascii="Times New Roman"/>
          <w:b w:val="false"/>
          <w:i w:val="false"/>
          <w:color w:val="000000"/>
          <w:sz w:val="28"/>
        </w:rPr>
        <w:t>
      24. Качество выполнения социальными работниками по уходу служебных обязанностей и качество разработки индивидуальных планов консультантами по социальной работе регулярно контролируется руководителем субъекта надомного обслуживания.</w:t>
      </w:r>
      <w:r>
        <w:br/>
      </w:r>
      <w:r>
        <w:rPr>
          <w:rFonts w:ascii="Times New Roman"/>
          <w:b w:val="false"/>
          <w:i w:val="false"/>
          <w:color w:val="000000"/>
          <w:sz w:val="28"/>
        </w:rPr>
        <w:t>
</w:t>
      </w:r>
      <w:r>
        <w:rPr>
          <w:rFonts w:ascii="Times New Roman"/>
          <w:b w:val="false"/>
          <w:i w:val="false"/>
          <w:color w:val="000000"/>
          <w:sz w:val="28"/>
        </w:rPr>
        <w:t>
      25. Нагрузка на одного социального работника по уходу составляет от 4 до 6 получателей услуг и устанавливается руководителем субъекта надомного обслуживания с учетом степени отклонений в развитии, двигательной активности, отдаленности проживания друг от друга получателей услуг, а также других объективных факторов.</w:t>
      </w:r>
    </w:p>
    <w:bookmarkEnd w:id="304"/>
    <w:bookmarkStart w:name="z1255" w:id="305"/>
    <w:p>
      <w:pPr>
        <w:spacing w:after="0"/>
        <w:ind w:left="0"/>
        <w:jc w:val="left"/>
      </w:pPr>
      <w:r>
        <w:rPr>
          <w:rFonts w:ascii="Times New Roman"/>
          <w:b/>
          <w:i w:val="false"/>
          <w:color w:val="000000"/>
        </w:rPr>
        <w:t xml:space="preserve"> 
6. Виды специальных социальных услуг,</w:t>
      </w:r>
      <w:r>
        <w:br/>
      </w:r>
      <w:r>
        <w:rPr>
          <w:rFonts w:ascii="Times New Roman"/>
          <w:b/>
          <w:i w:val="false"/>
          <w:color w:val="000000"/>
        </w:rPr>
        <w:t>
предоставляемых в условиях на дому</w:t>
      </w:r>
    </w:p>
    <w:bookmarkEnd w:id="305"/>
    <w:bookmarkStart w:name="z1256" w:id="306"/>
    <w:p>
      <w:pPr>
        <w:spacing w:after="0"/>
        <w:ind w:left="0"/>
        <w:jc w:val="both"/>
      </w:pPr>
      <w:r>
        <w:rPr>
          <w:rFonts w:ascii="Times New Roman"/>
          <w:b w:val="false"/>
          <w:i w:val="false"/>
          <w:color w:val="000000"/>
          <w:sz w:val="28"/>
        </w:rPr>
        <w:t>
      26. Социально-бытовые услуги:</w:t>
      </w:r>
      <w:r>
        <w:br/>
      </w:r>
      <w:r>
        <w:rPr>
          <w:rFonts w:ascii="Times New Roman"/>
          <w:b w:val="false"/>
          <w:i w:val="false"/>
          <w:color w:val="000000"/>
          <w:sz w:val="28"/>
        </w:rPr>
        <w:t>
</w:t>
      </w:r>
      <w:r>
        <w:rPr>
          <w:rFonts w:ascii="Times New Roman"/>
          <w:b w:val="false"/>
          <w:i w:val="false"/>
          <w:color w:val="000000"/>
          <w:sz w:val="28"/>
        </w:rPr>
        <w:t>
      Предоставление услуги осуществляется по результатам оценки потребности в предоставлении услуги или на основании договора, заключаемого между законным представителем получателя услуг и субъектом надомного обслуживания;</w:t>
      </w:r>
      <w:r>
        <w:br/>
      </w:r>
      <w:r>
        <w:rPr>
          <w:rFonts w:ascii="Times New Roman"/>
          <w:b w:val="false"/>
          <w:i w:val="false"/>
          <w:color w:val="000000"/>
          <w:sz w:val="28"/>
        </w:rPr>
        <w:t>
</w:t>
      </w:r>
      <w:r>
        <w:rPr>
          <w:rFonts w:ascii="Times New Roman"/>
          <w:b w:val="false"/>
          <w:i w:val="false"/>
          <w:color w:val="000000"/>
          <w:sz w:val="28"/>
        </w:rPr>
        <w:t>
      1) содействие в получении предусмотренных законодательством Республики Казахстан льгот и преимуществ в социально-бытовом обеспечении;</w:t>
      </w:r>
      <w:r>
        <w:br/>
      </w:r>
      <w:r>
        <w:rPr>
          <w:rFonts w:ascii="Times New Roman"/>
          <w:b w:val="false"/>
          <w:i w:val="false"/>
          <w:color w:val="000000"/>
          <w:sz w:val="28"/>
        </w:rPr>
        <w:t>
</w:t>
      </w:r>
      <w:r>
        <w:rPr>
          <w:rFonts w:ascii="Times New Roman"/>
          <w:b w:val="false"/>
          <w:i w:val="false"/>
          <w:color w:val="000000"/>
          <w:sz w:val="28"/>
        </w:rPr>
        <w:t>
      2) оказание помощи в написании и прочтении писем;</w:t>
      </w:r>
      <w:r>
        <w:br/>
      </w:r>
      <w:r>
        <w:rPr>
          <w:rFonts w:ascii="Times New Roman"/>
          <w:b w:val="false"/>
          <w:i w:val="false"/>
          <w:color w:val="000000"/>
          <w:sz w:val="28"/>
        </w:rPr>
        <w:t>
</w:t>
      </w:r>
      <w:r>
        <w:rPr>
          <w:rFonts w:ascii="Times New Roman"/>
          <w:b w:val="false"/>
          <w:i w:val="false"/>
          <w:color w:val="000000"/>
          <w:sz w:val="28"/>
        </w:rPr>
        <w:t>
      3) оказание социально-бытовых услуг индивидуально обслуживающего и гигиенического характера получателям услуг, находящимся на наблюдательном, постельном режиме и неспособным по состоянию здоровья выполнять обычные процедуры самообслуживания, в том числе такие действия, как встать с постели, лечь в постель, одеться и раздеться, умыться и принять пищу, пить, пользоваться туалетом или судном, ухаживать за зубами или челюстью, мужчинам - брить бороду и усы;</w:t>
      </w:r>
      <w:r>
        <w:br/>
      </w:r>
      <w:r>
        <w:rPr>
          <w:rFonts w:ascii="Times New Roman"/>
          <w:b w:val="false"/>
          <w:i w:val="false"/>
          <w:color w:val="000000"/>
          <w:sz w:val="28"/>
        </w:rPr>
        <w:t>
</w:t>
      </w:r>
      <w:r>
        <w:rPr>
          <w:rFonts w:ascii="Times New Roman"/>
          <w:b w:val="false"/>
          <w:i w:val="false"/>
          <w:color w:val="000000"/>
          <w:sz w:val="28"/>
        </w:rPr>
        <w:t>
      4) содействие в приготовлении пищи;</w:t>
      </w:r>
      <w:r>
        <w:br/>
      </w:r>
      <w:r>
        <w:rPr>
          <w:rFonts w:ascii="Times New Roman"/>
          <w:b w:val="false"/>
          <w:i w:val="false"/>
          <w:color w:val="000000"/>
          <w:sz w:val="28"/>
        </w:rPr>
        <w:t>
</w:t>
      </w:r>
      <w:r>
        <w:rPr>
          <w:rFonts w:ascii="Times New Roman"/>
          <w:b w:val="false"/>
          <w:i w:val="false"/>
          <w:color w:val="000000"/>
          <w:sz w:val="28"/>
        </w:rPr>
        <w:t>
      5) оказание помощи в сборе документов для оформления в МСО стационарного и полустационарного типа;</w:t>
      </w:r>
      <w:r>
        <w:br/>
      </w:r>
      <w:r>
        <w:rPr>
          <w:rFonts w:ascii="Times New Roman"/>
          <w:b w:val="false"/>
          <w:i w:val="false"/>
          <w:color w:val="000000"/>
          <w:sz w:val="28"/>
        </w:rPr>
        <w:t>
</w:t>
      </w:r>
      <w:r>
        <w:rPr>
          <w:rFonts w:ascii="Times New Roman"/>
          <w:b w:val="false"/>
          <w:i w:val="false"/>
          <w:color w:val="000000"/>
          <w:sz w:val="28"/>
        </w:rPr>
        <w:t>
      6) сопровождение вне дома, в том числе к врачу;</w:t>
      </w:r>
      <w:r>
        <w:br/>
      </w:r>
      <w:r>
        <w:rPr>
          <w:rFonts w:ascii="Times New Roman"/>
          <w:b w:val="false"/>
          <w:i w:val="false"/>
          <w:color w:val="000000"/>
          <w:sz w:val="28"/>
        </w:rPr>
        <w:t>
</w:t>
      </w:r>
      <w:r>
        <w:rPr>
          <w:rFonts w:ascii="Times New Roman"/>
          <w:b w:val="false"/>
          <w:i w:val="false"/>
          <w:color w:val="000000"/>
          <w:sz w:val="28"/>
        </w:rPr>
        <w:t>
      27. Социально-медицинские услуги:</w:t>
      </w:r>
      <w:r>
        <w:br/>
      </w:r>
      <w:r>
        <w:rPr>
          <w:rFonts w:ascii="Times New Roman"/>
          <w:b w:val="false"/>
          <w:i w:val="false"/>
          <w:color w:val="000000"/>
          <w:sz w:val="28"/>
        </w:rPr>
        <w:t>
</w:t>
      </w:r>
      <w:r>
        <w:rPr>
          <w:rFonts w:ascii="Times New Roman"/>
          <w:b w:val="false"/>
          <w:i w:val="false"/>
          <w:color w:val="000000"/>
          <w:sz w:val="28"/>
        </w:rPr>
        <w:t>
      1) оказание помощи в получении предусмотренных законодательством Республики Казахстан социально-медицинских услуг;</w:t>
      </w:r>
      <w:r>
        <w:br/>
      </w:r>
      <w:r>
        <w:rPr>
          <w:rFonts w:ascii="Times New Roman"/>
          <w:b w:val="false"/>
          <w:i w:val="false"/>
          <w:color w:val="000000"/>
          <w:sz w:val="28"/>
        </w:rPr>
        <w:t>
</w:t>
      </w:r>
      <w:r>
        <w:rPr>
          <w:rFonts w:ascii="Times New Roman"/>
          <w:b w:val="false"/>
          <w:i w:val="false"/>
          <w:color w:val="000000"/>
          <w:sz w:val="28"/>
        </w:rPr>
        <w:t>
      2) оказание первой доврачебной помощи;</w:t>
      </w:r>
      <w:r>
        <w:br/>
      </w:r>
      <w:r>
        <w:rPr>
          <w:rFonts w:ascii="Times New Roman"/>
          <w:b w:val="false"/>
          <w:i w:val="false"/>
          <w:color w:val="000000"/>
          <w:sz w:val="28"/>
        </w:rPr>
        <w:t>
</w:t>
      </w:r>
      <w:r>
        <w:rPr>
          <w:rFonts w:ascii="Times New Roman"/>
          <w:b w:val="false"/>
          <w:i w:val="false"/>
          <w:color w:val="000000"/>
          <w:sz w:val="28"/>
        </w:rPr>
        <w:t>
      3) содействие в обеспечении по заключению врачей лекарственными средствами и изделиями медицинского назначения;</w:t>
      </w:r>
      <w:r>
        <w:br/>
      </w:r>
      <w:r>
        <w:rPr>
          <w:rFonts w:ascii="Times New Roman"/>
          <w:b w:val="false"/>
          <w:i w:val="false"/>
          <w:color w:val="000000"/>
          <w:sz w:val="28"/>
        </w:rPr>
        <w:t>
</w:t>
      </w:r>
      <w:r>
        <w:rPr>
          <w:rFonts w:ascii="Times New Roman"/>
          <w:b w:val="false"/>
          <w:i w:val="false"/>
          <w:color w:val="000000"/>
          <w:sz w:val="28"/>
        </w:rPr>
        <w:t>
      4) проведение в соответствии с назначением лечащего врача медицинских процедур;</w:t>
      </w:r>
      <w:r>
        <w:br/>
      </w:r>
      <w:r>
        <w:rPr>
          <w:rFonts w:ascii="Times New Roman"/>
          <w:b w:val="false"/>
          <w:i w:val="false"/>
          <w:color w:val="000000"/>
          <w:sz w:val="28"/>
        </w:rPr>
        <w:t>
</w:t>
      </w:r>
      <w:r>
        <w:rPr>
          <w:rFonts w:ascii="Times New Roman"/>
          <w:b w:val="false"/>
          <w:i w:val="false"/>
          <w:color w:val="000000"/>
          <w:sz w:val="28"/>
        </w:rPr>
        <w:t>
      Проведение медицинских процедур (наложение компрессов, перевязка, обработка пролежней, раневых поверхностей, очистительные клизмы) и оказание помощи в выполнении других связанных со здоровьем процедур (прием лекарств, закапывание капель, пользование катетерами и другие процедуры), осуществляются с максимальной аккуратностью и осторожностью без причинения какого-либо вреда получателям услуг;</w:t>
      </w:r>
      <w:r>
        <w:br/>
      </w:r>
      <w:r>
        <w:rPr>
          <w:rFonts w:ascii="Times New Roman"/>
          <w:b w:val="false"/>
          <w:i w:val="false"/>
          <w:color w:val="000000"/>
          <w:sz w:val="28"/>
        </w:rPr>
        <w:t>
</w:t>
      </w:r>
      <w:r>
        <w:rPr>
          <w:rFonts w:ascii="Times New Roman"/>
          <w:b w:val="false"/>
          <w:i w:val="false"/>
          <w:color w:val="000000"/>
          <w:sz w:val="28"/>
        </w:rPr>
        <w:t>
      5) наблюдение за состоянием здоровья (измерение температуры тела, артериального давления);</w:t>
      </w:r>
      <w:r>
        <w:br/>
      </w:r>
      <w:r>
        <w:rPr>
          <w:rFonts w:ascii="Times New Roman"/>
          <w:b w:val="false"/>
          <w:i w:val="false"/>
          <w:color w:val="000000"/>
          <w:sz w:val="28"/>
        </w:rPr>
        <w:t>
</w:t>
      </w:r>
      <w:r>
        <w:rPr>
          <w:rFonts w:ascii="Times New Roman"/>
          <w:b w:val="false"/>
          <w:i w:val="false"/>
          <w:color w:val="000000"/>
          <w:sz w:val="28"/>
        </w:rPr>
        <w:t>
      6) организация лечебно-оздоровительных мероприятий;</w:t>
      </w:r>
      <w:r>
        <w:br/>
      </w:r>
      <w:r>
        <w:rPr>
          <w:rFonts w:ascii="Times New Roman"/>
          <w:b w:val="false"/>
          <w:i w:val="false"/>
          <w:color w:val="000000"/>
          <w:sz w:val="28"/>
        </w:rPr>
        <w:t>
</w:t>
      </w:r>
      <w:r>
        <w:rPr>
          <w:rFonts w:ascii="Times New Roman"/>
          <w:b w:val="false"/>
          <w:i w:val="false"/>
          <w:color w:val="000000"/>
          <w:sz w:val="28"/>
        </w:rPr>
        <w:t>
      7) содействие в госпитализации и сопровождение нуждающихся получателей услуг в организации здравоохранения;</w:t>
      </w:r>
      <w:r>
        <w:br/>
      </w:r>
      <w:r>
        <w:rPr>
          <w:rFonts w:ascii="Times New Roman"/>
          <w:b w:val="false"/>
          <w:i w:val="false"/>
          <w:color w:val="000000"/>
          <w:sz w:val="28"/>
        </w:rPr>
        <w:t>
</w:t>
      </w:r>
      <w:r>
        <w:rPr>
          <w:rFonts w:ascii="Times New Roman"/>
          <w:b w:val="false"/>
          <w:i w:val="false"/>
          <w:color w:val="000000"/>
          <w:sz w:val="28"/>
        </w:rPr>
        <w:t>
      8) организация медико-психологической помощи;</w:t>
      </w:r>
      <w:r>
        <w:br/>
      </w:r>
      <w:r>
        <w:rPr>
          <w:rFonts w:ascii="Times New Roman"/>
          <w:b w:val="false"/>
          <w:i w:val="false"/>
          <w:color w:val="000000"/>
          <w:sz w:val="28"/>
        </w:rPr>
        <w:t>
</w:t>
      </w:r>
      <w:r>
        <w:rPr>
          <w:rFonts w:ascii="Times New Roman"/>
          <w:b w:val="false"/>
          <w:i w:val="false"/>
          <w:color w:val="000000"/>
          <w:sz w:val="28"/>
        </w:rPr>
        <w:t>
      9) содействие в проведении медико-социальной экспертизы.</w:t>
      </w:r>
      <w:r>
        <w:br/>
      </w:r>
      <w:r>
        <w:rPr>
          <w:rFonts w:ascii="Times New Roman"/>
          <w:b w:val="false"/>
          <w:i w:val="false"/>
          <w:color w:val="000000"/>
          <w:sz w:val="28"/>
        </w:rPr>
        <w:t>
</w:t>
      </w:r>
      <w:r>
        <w:rPr>
          <w:rFonts w:ascii="Times New Roman"/>
          <w:b w:val="false"/>
          <w:i w:val="false"/>
          <w:color w:val="000000"/>
          <w:sz w:val="28"/>
        </w:rPr>
        <w:t>
      Содействие в проведении медико-социальной экспертизы должно обеспечивать оказание квалифицированной помощи учреждениям медико-социальной экспертизы в правильном определении потребностей освидетельствуемых в мерах социальной защиты, включая реабилитацию, на основе оценки ограничений жизнедеятельности, вызванных стойким расстройством функций организма;</w:t>
      </w:r>
      <w:r>
        <w:br/>
      </w:r>
      <w:r>
        <w:rPr>
          <w:rFonts w:ascii="Times New Roman"/>
          <w:b w:val="false"/>
          <w:i w:val="false"/>
          <w:color w:val="000000"/>
          <w:sz w:val="28"/>
        </w:rPr>
        <w:t>
</w:t>
      </w:r>
      <w:r>
        <w:rPr>
          <w:rFonts w:ascii="Times New Roman"/>
          <w:b w:val="false"/>
          <w:i w:val="false"/>
          <w:color w:val="000000"/>
          <w:sz w:val="28"/>
        </w:rPr>
        <w:t>
      10) оказание помощи в выполнении физических упражнений.</w:t>
      </w:r>
      <w:r>
        <w:br/>
      </w:r>
      <w:r>
        <w:rPr>
          <w:rFonts w:ascii="Times New Roman"/>
          <w:b w:val="false"/>
          <w:i w:val="false"/>
          <w:color w:val="000000"/>
          <w:sz w:val="28"/>
        </w:rPr>
        <w:t>
      Оказание помощи в выполнении физических упражнений должно обеспечивать овладение получателями услуг доступным и безопасным для здоровья комплексом физических упражнений в целях его систематического выполнения для укрепления их здоровья;</w:t>
      </w:r>
      <w:r>
        <w:br/>
      </w:r>
      <w:r>
        <w:rPr>
          <w:rFonts w:ascii="Times New Roman"/>
          <w:b w:val="false"/>
          <w:i w:val="false"/>
          <w:color w:val="000000"/>
          <w:sz w:val="28"/>
        </w:rPr>
        <w:t>
</w:t>
      </w:r>
      <w:r>
        <w:rPr>
          <w:rFonts w:ascii="Times New Roman"/>
          <w:b w:val="false"/>
          <w:i w:val="false"/>
          <w:color w:val="000000"/>
          <w:sz w:val="28"/>
        </w:rPr>
        <w:t>
      11) проведение реабилитационных мероприятий социально-медицинского характера в соответствии с ИПР;</w:t>
      </w:r>
      <w:r>
        <w:br/>
      </w:r>
      <w:r>
        <w:rPr>
          <w:rFonts w:ascii="Times New Roman"/>
          <w:b w:val="false"/>
          <w:i w:val="false"/>
          <w:color w:val="000000"/>
          <w:sz w:val="28"/>
        </w:rPr>
        <w:t>
</w:t>
      </w:r>
      <w:r>
        <w:rPr>
          <w:rFonts w:ascii="Times New Roman"/>
          <w:b w:val="false"/>
          <w:i w:val="false"/>
          <w:color w:val="000000"/>
          <w:sz w:val="28"/>
        </w:rPr>
        <w:t>
      12) содействие в получении протезно-ортопедической и слухопротезной помощи;</w:t>
      </w:r>
      <w:r>
        <w:br/>
      </w:r>
      <w:r>
        <w:rPr>
          <w:rFonts w:ascii="Times New Roman"/>
          <w:b w:val="false"/>
          <w:i w:val="false"/>
          <w:color w:val="000000"/>
          <w:sz w:val="28"/>
        </w:rPr>
        <w:t>
</w:t>
      </w:r>
      <w:r>
        <w:rPr>
          <w:rFonts w:ascii="Times New Roman"/>
          <w:b w:val="false"/>
          <w:i w:val="false"/>
          <w:color w:val="000000"/>
          <w:sz w:val="28"/>
        </w:rPr>
        <w:t>
      13) обеспечение ухода, в том числе оказание санитарно-гигиенических услуг (обтирание, обмывание, гигиенические ванны, стрижка ногтей, причесывание) с учетом состояния здоровья получателей услуг.</w:t>
      </w:r>
      <w:r>
        <w:br/>
      </w:r>
      <w:r>
        <w:rPr>
          <w:rFonts w:ascii="Times New Roman"/>
          <w:b w:val="false"/>
          <w:i w:val="false"/>
          <w:color w:val="000000"/>
          <w:sz w:val="28"/>
        </w:rPr>
        <w:t>
</w:t>
      </w:r>
      <w:r>
        <w:rPr>
          <w:rFonts w:ascii="Times New Roman"/>
          <w:b w:val="false"/>
          <w:i w:val="false"/>
          <w:color w:val="000000"/>
          <w:sz w:val="28"/>
        </w:rPr>
        <w:t>
      Предоставление услуги осуществляется по результатам оценки потребности в предоставлении услуги или на основании договора, заключаемого между законным представителем получателя услуг и субъектом надомного обслуживания;</w:t>
      </w:r>
      <w:r>
        <w:br/>
      </w:r>
      <w:r>
        <w:rPr>
          <w:rFonts w:ascii="Times New Roman"/>
          <w:b w:val="false"/>
          <w:i w:val="false"/>
          <w:color w:val="000000"/>
          <w:sz w:val="28"/>
        </w:rPr>
        <w:t>
</w:t>
      </w:r>
      <w:r>
        <w:rPr>
          <w:rFonts w:ascii="Times New Roman"/>
          <w:b w:val="false"/>
          <w:i w:val="false"/>
          <w:color w:val="000000"/>
          <w:sz w:val="28"/>
        </w:rPr>
        <w:t>
      14) консультирование по социально-медицинским вопросам (гигиена питания и жилища, избавление от избыточного веса, вредных привычек, психосексуальное развитие и другое);</w:t>
      </w:r>
      <w:r>
        <w:br/>
      </w:r>
      <w:r>
        <w:rPr>
          <w:rFonts w:ascii="Times New Roman"/>
          <w:b w:val="false"/>
          <w:i w:val="false"/>
          <w:color w:val="000000"/>
          <w:sz w:val="28"/>
        </w:rPr>
        <w:t>
</w:t>
      </w:r>
      <w:r>
        <w:rPr>
          <w:rFonts w:ascii="Times New Roman"/>
          <w:b w:val="false"/>
          <w:i w:val="false"/>
          <w:color w:val="000000"/>
          <w:sz w:val="28"/>
        </w:rPr>
        <w:t>
      15) проведение санитарно-просветительной работы для решения вопросов возрастных изменений;</w:t>
      </w:r>
      <w:r>
        <w:br/>
      </w:r>
      <w:r>
        <w:rPr>
          <w:rFonts w:ascii="Times New Roman"/>
          <w:b w:val="false"/>
          <w:i w:val="false"/>
          <w:color w:val="000000"/>
          <w:sz w:val="28"/>
        </w:rPr>
        <w:t>
</w:t>
      </w:r>
      <w:r>
        <w:rPr>
          <w:rFonts w:ascii="Times New Roman"/>
          <w:b w:val="false"/>
          <w:i w:val="false"/>
          <w:color w:val="000000"/>
          <w:sz w:val="28"/>
        </w:rPr>
        <w:t>
      16) оказание доврачебной помощи, вызов врача на дом и сопровождение обслуживаемых в организации здравоохранения;</w:t>
      </w:r>
      <w:r>
        <w:br/>
      </w:r>
      <w:r>
        <w:rPr>
          <w:rFonts w:ascii="Times New Roman"/>
          <w:b w:val="false"/>
          <w:i w:val="false"/>
          <w:color w:val="000000"/>
          <w:sz w:val="28"/>
        </w:rPr>
        <w:t>
</w:t>
      </w:r>
      <w:r>
        <w:rPr>
          <w:rFonts w:ascii="Times New Roman"/>
          <w:b w:val="false"/>
          <w:i w:val="false"/>
          <w:color w:val="000000"/>
          <w:sz w:val="28"/>
        </w:rPr>
        <w:t>
      17) содействие в проведении реабилитационных мероприятий;</w:t>
      </w:r>
      <w:r>
        <w:br/>
      </w:r>
      <w:r>
        <w:rPr>
          <w:rFonts w:ascii="Times New Roman"/>
          <w:b w:val="false"/>
          <w:i w:val="false"/>
          <w:color w:val="000000"/>
          <w:sz w:val="28"/>
        </w:rPr>
        <w:t>
</w:t>
      </w:r>
      <w:r>
        <w:rPr>
          <w:rFonts w:ascii="Times New Roman"/>
          <w:b w:val="false"/>
          <w:i w:val="false"/>
          <w:color w:val="000000"/>
          <w:sz w:val="28"/>
        </w:rPr>
        <w:t>
      18) содействие в направлении на санаторно-курортное лечение в соответствии с ИПР;</w:t>
      </w:r>
      <w:r>
        <w:br/>
      </w:r>
      <w:r>
        <w:rPr>
          <w:rFonts w:ascii="Times New Roman"/>
          <w:b w:val="false"/>
          <w:i w:val="false"/>
          <w:color w:val="000000"/>
          <w:sz w:val="28"/>
        </w:rPr>
        <w:t>
</w:t>
      </w:r>
      <w:r>
        <w:rPr>
          <w:rFonts w:ascii="Times New Roman"/>
          <w:b w:val="false"/>
          <w:i w:val="false"/>
          <w:color w:val="000000"/>
          <w:sz w:val="28"/>
        </w:rPr>
        <w:t>
      19) обучение членов семьи основам медико-психологических и социально-медицинских знаний для проведения реабилитационных мероприятий в домашних условиях.</w:t>
      </w:r>
      <w:r>
        <w:br/>
      </w:r>
      <w:r>
        <w:rPr>
          <w:rFonts w:ascii="Times New Roman"/>
          <w:b w:val="false"/>
          <w:i w:val="false"/>
          <w:color w:val="000000"/>
          <w:sz w:val="28"/>
        </w:rPr>
        <w:t>
</w:t>
      </w:r>
      <w:r>
        <w:rPr>
          <w:rFonts w:ascii="Times New Roman"/>
          <w:b w:val="false"/>
          <w:i w:val="false"/>
          <w:color w:val="000000"/>
          <w:sz w:val="28"/>
        </w:rPr>
        <w:t>
      28. Социально-психологические услуги:</w:t>
      </w:r>
      <w:r>
        <w:br/>
      </w:r>
      <w:r>
        <w:rPr>
          <w:rFonts w:ascii="Times New Roman"/>
          <w:b w:val="false"/>
          <w:i w:val="false"/>
          <w:color w:val="000000"/>
          <w:sz w:val="28"/>
        </w:rPr>
        <w:t>
</w:t>
      </w:r>
      <w:r>
        <w:rPr>
          <w:rFonts w:ascii="Times New Roman"/>
          <w:b w:val="false"/>
          <w:i w:val="false"/>
          <w:color w:val="000000"/>
          <w:sz w:val="28"/>
        </w:rPr>
        <w:t>
      1) социально-психологическое и психологическое консультирование.</w:t>
      </w:r>
      <w:r>
        <w:br/>
      </w:r>
      <w:r>
        <w:rPr>
          <w:rFonts w:ascii="Times New Roman"/>
          <w:b w:val="false"/>
          <w:i w:val="false"/>
          <w:color w:val="000000"/>
          <w:sz w:val="28"/>
        </w:rPr>
        <w:t>
</w:t>
      </w:r>
      <w:r>
        <w:rPr>
          <w:rFonts w:ascii="Times New Roman"/>
          <w:b w:val="false"/>
          <w:i w:val="false"/>
          <w:color w:val="000000"/>
          <w:sz w:val="28"/>
        </w:rPr>
        <w:t>
      Психологическое консультирование должно обеспечить оказание получателям услуг квалифицированной помощи по налаживанию межличностных отношений для предупреждения и преодоления семейных конфликтов, по вопросам детско-родительских, супружеских и других значимых отношений.</w:t>
      </w:r>
      <w:r>
        <w:br/>
      </w:r>
      <w:r>
        <w:rPr>
          <w:rFonts w:ascii="Times New Roman"/>
          <w:b w:val="false"/>
          <w:i w:val="false"/>
          <w:color w:val="000000"/>
          <w:sz w:val="28"/>
        </w:rPr>
        <w:t>
</w:t>
      </w:r>
      <w:r>
        <w:rPr>
          <w:rFonts w:ascii="Times New Roman"/>
          <w:b w:val="false"/>
          <w:i w:val="false"/>
          <w:color w:val="000000"/>
          <w:sz w:val="28"/>
        </w:rPr>
        <w:t>
      Социально-психологическое консультирование должно на основе полученной от получателя услуг информации и обсуждения с ним возникших социально-психологических проблем помочь ему раскрыть и мобилизовать внутренние ресурсы и решить эти проблемы;</w:t>
      </w:r>
      <w:r>
        <w:br/>
      </w:r>
      <w:r>
        <w:rPr>
          <w:rFonts w:ascii="Times New Roman"/>
          <w:b w:val="false"/>
          <w:i w:val="false"/>
          <w:color w:val="000000"/>
          <w:sz w:val="28"/>
        </w:rPr>
        <w:t>
</w:t>
      </w:r>
      <w:r>
        <w:rPr>
          <w:rFonts w:ascii="Times New Roman"/>
          <w:b w:val="false"/>
          <w:i w:val="false"/>
          <w:color w:val="000000"/>
          <w:sz w:val="28"/>
        </w:rPr>
        <w:t>
      2) психологическая коррекция.</w:t>
      </w:r>
      <w:r>
        <w:br/>
      </w:r>
      <w:r>
        <w:rPr>
          <w:rFonts w:ascii="Times New Roman"/>
          <w:b w:val="false"/>
          <w:i w:val="false"/>
          <w:color w:val="000000"/>
          <w:sz w:val="28"/>
        </w:rPr>
        <w:t>
</w:t>
      </w:r>
      <w:r>
        <w:rPr>
          <w:rFonts w:ascii="Times New Roman"/>
          <w:b w:val="false"/>
          <w:i w:val="false"/>
          <w:color w:val="000000"/>
          <w:sz w:val="28"/>
        </w:rPr>
        <w:t>
      Психологическая коррекция, как активное психологическое воздействие, должна обеспечивать преодоление или ослабление отклонений в развитии, эмоциональном состоянии и поведении получателей услуг (неблагоприятных форм эмоционального реагирования и стереотипов поведения отдельных лиц, конфликтных отношений и другие отклонения в поведении), что позволит привести эти показатели в соответствие с возрастными нормами и требованиями социальной среды;</w:t>
      </w:r>
      <w:r>
        <w:br/>
      </w:r>
      <w:r>
        <w:rPr>
          <w:rFonts w:ascii="Times New Roman"/>
          <w:b w:val="false"/>
          <w:i w:val="false"/>
          <w:color w:val="000000"/>
          <w:sz w:val="28"/>
        </w:rPr>
        <w:t>
</w:t>
      </w:r>
      <w:r>
        <w:rPr>
          <w:rFonts w:ascii="Times New Roman"/>
          <w:b w:val="false"/>
          <w:i w:val="false"/>
          <w:color w:val="000000"/>
          <w:sz w:val="28"/>
        </w:rPr>
        <w:t>
      3) психотерапевтическая помощь.</w:t>
      </w:r>
      <w:r>
        <w:br/>
      </w:r>
      <w:r>
        <w:rPr>
          <w:rFonts w:ascii="Times New Roman"/>
          <w:b w:val="false"/>
          <w:i w:val="false"/>
          <w:color w:val="000000"/>
          <w:sz w:val="28"/>
        </w:rPr>
        <w:t>
</w:t>
      </w:r>
      <w:r>
        <w:rPr>
          <w:rFonts w:ascii="Times New Roman"/>
          <w:b w:val="false"/>
          <w:i w:val="false"/>
          <w:color w:val="000000"/>
          <w:sz w:val="28"/>
        </w:rPr>
        <w:t>
      Психотерапевтическая помощь должна способствовать эффективному решению получателями услуг таких лежащих в основе жизненных трудностей и личностных конфликтов проблем, как преодоление в семье острой психотравмирующей или стрессовой ситуации, социальная адаптация к изменяющимся социально-экономическим условиям жизни и быта и других проблем;</w:t>
      </w:r>
      <w:r>
        <w:br/>
      </w:r>
      <w:r>
        <w:rPr>
          <w:rFonts w:ascii="Times New Roman"/>
          <w:b w:val="false"/>
          <w:i w:val="false"/>
          <w:color w:val="000000"/>
          <w:sz w:val="28"/>
        </w:rPr>
        <w:t>
</w:t>
      </w:r>
      <w:r>
        <w:rPr>
          <w:rFonts w:ascii="Times New Roman"/>
          <w:b w:val="false"/>
          <w:i w:val="false"/>
          <w:color w:val="000000"/>
          <w:sz w:val="28"/>
        </w:rPr>
        <w:t>
      4) психологические тренинги.</w:t>
      </w:r>
      <w:r>
        <w:br/>
      </w:r>
      <w:r>
        <w:rPr>
          <w:rFonts w:ascii="Times New Roman"/>
          <w:b w:val="false"/>
          <w:i w:val="false"/>
          <w:color w:val="000000"/>
          <w:sz w:val="28"/>
        </w:rPr>
        <w:t>
</w:t>
      </w:r>
      <w:r>
        <w:rPr>
          <w:rFonts w:ascii="Times New Roman"/>
          <w:b w:val="false"/>
          <w:i w:val="false"/>
          <w:color w:val="000000"/>
          <w:sz w:val="28"/>
        </w:rPr>
        <w:t>
      Психологические тренинги, как активное психологическое воздействие, должны быть оценены их эффективностью в снятии последствий психотравмирующих ситуаций, нервно-психической напряженности, привитии социально ценных норм поведения людям, преодолевающим асоциальные формы жизнедеятельности, формировании личностных предпосылок для адаптации к изменяющимся условиям;</w:t>
      </w:r>
      <w:r>
        <w:br/>
      </w:r>
      <w:r>
        <w:rPr>
          <w:rFonts w:ascii="Times New Roman"/>
          <w:b w:val="false"/>
          <w:i w:val="false"/>
          <w:color w:val="000000"/>
          <w:sz w:val="28"/>
        </w:rPr>
        <w:t>
</w:t>
      </w:r>
      <w:r>
        <w:rPr>
          <w:rFonts w:ascii="Times New Roman"/>
          <w:b w:val="false"/>
          <w:i w:val="false"/>
          <w:color w:val="000000"/>
          <w:sz w:val="28"/>
        </w:rPr>
        <w:t>
      5) психологическая и медико-психологическая помощь.</w:t>
      </w:r>
      <w:r>
        <w:br/>
      </w:r>
      <w:r>
        <w:rPr>
          <w:rFonts w:ascii="Times New Roman"/>
          <w:b w:val="false"/>
          <w:i w:val="false"/>
          <w:color w:val="000000"/>
          <w:sz w:val="28"/>
        </w:rPr>
        <w:t>
</w:t>
      </w:r>
      <w:r>
        <w:rPr>
          <w:rFonts w:ascii="Times New Roman"/>
          <w:b w:val="false"/>
          <w:i w:val="false"/>
          <w:color w:val="000000"/>
          <w:sz w:val="28"/>
        </w:rPr>
        <w:t>
      Психологическая и медико-психологическая помощь должна обеспечивать: безотлагательное психологическое консультирование получателей услуг, содействие в мобилизации их физических, духовных, личностных, интеллектуальных ресурсов для выхода из кризисного состояния, расширении у них диапазона приемлемых средств для самостоятельного решения возникших проблем и преодоления трудностей, укреплении уверенности в себе, а также медикопсихологическое консультирование и помощь в определении предварительного диагноза, правильном выборе лекарств и порядка их приема до прибытия вызванного врача;</w:t>
      </w:r>
      <w:r>
        <w:br/>
      </w:r>
      <w:r>
        <w:rPr>
          <w:rFonts w:ascii="Times New Roman"/>
          <w:b w:val="false"/>
          <w:i w:val="false"/>
          <w:color w:val="000000"/>
          <w:sz w:val="28"/>
        </w:rPr>
        <w:t>
</w:t>
      </w:r>
      <w:r>
        <w:rPr>
          <w:rFonts w:ascii="Times New Roman"/>
          <w:b w:val="false"/>
          <w:i w:val="false"/>
          <w:color w:val="000000"/>
          <w:sz w:val="28"/>
        </w:rPr>
        <w:t>
      6) оказание психологической помощи, в том числе беседы, общение, выслушивание, подбадривание, мотивация к активности, психологическая поддержка жизненного тонуса получателей услуг.</w:t>
      </w:r>
      <w:r>
        <w:br/>
      </w:r>
      <w:r>
        <w:rPr>
          <w:rFonts w:ascii="Times New Roman"/>
          <w:b w:val="false"/>
          <w:i w:val="false"/>
          <w:color w:val="000000"/>
          <w:sz w:val="28"/>
        </w:rPr>
        <w:t>
</w:t>
      </w:r>
      <w:r>
        <w:rPr>
          <w:rFonts w:ascii="Times New Roman"/>
          <w:b w:val="false"/>
          <w:i w:val="false"/>
          <w:color w:val="000000"/>
          <w:sz w:val="28"/>
        </w:rPr>
        <w:t>
      Беседы, общение, выслушивание, подбадривание, мотивация к активности, психологическая поддержка жизненного тонуса должны обеспечивать укрепление психического здоровья получателей услуг (семей), повышение их стрессоустойчивости и психической защищенности;</w:t>
      </w:r>
      <w:r>
        <w:br/>
      </w:r>
      <w:r>
        <w:rPr>
          <w:rFonts w:ascii="Times New Roman"/>
          <w:b w:val="false"/>
          <w:i w:val="false"/>
          <w:color w:val="000000"/>
          <w:sz w:val="28"/>
        </w:rPr>
        <w:t>
</w:t>
      </w:r>
      <w:r>
        <w:rPr>
          <w:rFonts w:ascii="Times New Roman"/>
          <w:b w:val="false"/>
          <w:i w:val="false"/>
          <w:color w:val="000000"/>
          <w:sz w:val="28"/>
        </w:rPr>
        <w:t>
      7) проведение просветительской работы для решения вопросов возрастных изменений;</w:t>
      </w:r>
      <w:r>
        <w:br/>
      </w:r>
      <w:r>
        <w:rPr>
          <w:rFonts w:ascii="Times New Roman"/>
          <w:b w:val="false"/>
          <w:i w:val="false"/>
          <w:color w:val="000000"/>
          <w:sz w:val="28"/>
        </w:rPr>
        <w:t>
</w:t>
      </w:r>
      <w:r>
        <w:rPr>
          <w:rFonts w:ascii="Times New Roman"/>
          <w:b w:val="false"/>
          <w:i w:val="false"/>
          <w:color w:val="000000"/>
          <w:sz w:val="28"/>
        </w:rPr>
        <w:t>
      8) психологическая поддержка жизненного тонуса;</w:t>
      </w:r>
      <w:r>
        <w:br/>
      </w:r>
      <w:r>
        <w:rPr>
          <w:rFonts w:ascii="Times New Roman"/>
          <w:b w:val="false"/>
          <w:i w:val="false"/>
          <w:color w:val="000000"/>
          <w:sz w:val="28"/>
        </w:rPr>
        <w:t>
</w:t>
      </w:r>
      <w:r>
        <w:rPr>
          <w:rFonts w:ascii="Times New Roman"/>
          <w:b w:val="false"/>
          <w:i w:val="false"/>
          <w:color w:val="000000"/>
          <w:sz w:val="28"/>
        </w:rPr>
        <w:t>
      9) социально-психологический патронаж.</w:t>
      </w:r>
      <w:r>
        <w:br/>
      </w:r>
      <w:r>
        <w:rPr>
          <w:rFonts w:ascii="Times New Roman"/>
          <w:b w:val="false"/>
          <w:i w:val="false"/>
          <w:color w:val="000000"/>
          <w:sz w:val="28"/>
        </w:rPr>
        <w:t>
</w:t>
      </w:r>
      <w:r>
        <w:rPr>
          <w:rFonts w:ascii="Times New Roman"/>
          <w:b w:val="false"/>
          <w:i w:val="false"/>
          <w:color w:val="000000"/>
          <w:sz w:val="28"/>
        </w:rPr>
        <w:t>
      29. Социально-педагогические услуги:</w:t>
      </w:r>
      <w:r>
        <w:br/>
      </w:r>
      <w:r>
        <w:rPr>
          <w:rFonts w:ascii="Times New Roman"/>
          <w:b w:val="false"/>
          <w:i w:val="false"/>
          <w:color w:val="000000"/>
          <w:sz w:val="28"/>
        </w:rPr>
        <w:t>
</w:t>
      </w:r>
      <w:r>
        <w:rPr>
          <w:rFonts w:ascii="Times New Roman"/>
          <w:b w:val="false"/>
          <w:i w:val="false"/>
          <w:color w:val="000000"/>
          <w:sz w:val="28"/>
        </w:rPr>
        <w:t>
      1) консультирование по формированию навыков самообслуживания, личной гигиены, социально-бытовых и социально-трудовых навыков; поведения в быту и общественных местах, самоконтролю, навыкам общения и другим формам жизнедеятельности;</w:t>
      </w:r>
      <w:r>
        <w:br/>
      </w:r>
      <w:r>
        <w:rPr>
          <w:rFonts w:ascii="Times New Roman"/>
          <w:b w:val="false"/>
          <w:i w:val="false"/>
          <w:color w:val="000000"/>
          <w:sz w:val="28"/>
        </w:rPr>
        <w:t>
</w:t>
      </w:r>
      <w:r>
        <w:rPr>
          <w:rFonts w:ascii="Times New Roman"/>
          <w:b w:val="false"/>
          <w:i w:val="false"/>
          <w:color w:val="000000"/>
          <w:sz w:val="28"/>
        </w:rPr>
        <w:t>
      2) содействие в организации труда получателей услуг и членов их семей на дому;</w:t>
      </w:r>
      <w:r>
        <w:br/>
      </w:r>
      <w:r>
        <w:rPr>
          <w:rFonts w:ascii="Times New Roman"/>
          <w:b w:val="false"/>
          <w:i w:val="false"/>
          <w:color w:val="000000"/>
          <w:sz w:val="28"/>
        </w:rPr>
        <w:t>
</w:t>
      </w:r>
      <w:r>
        <w:rPr>
          <w:rFonts w:ascii="Times New Roman"/>
          <w:b w:val="false"/>
          <w:i w:val="false"/>
          <w:color w:val="000000"/>
          <w:sz w:val="28"/>
        </w:rPr>
        <w:t>
      3) обучение родственников получателей услуг основам их реабилитации в домашних условиях.</w:t>
      </w:r>
      <w:r>
        <w:br/>
      </w:r>
      <w:r>
        <w:rPr>
          <w:rFonts w:ascii="Times New Roman"/>
          <w:b w:val="false"/>
          <w:i w:val="false"/>
          <w:color w:val="000000"/>
          <w:sz w:val="28"/>
        </w:rPr>
        <w:t>
</w:t>
      </w:r>
      <w:r>
        <w:rPr>
          <w:rFonts w:ascii="Times New Roman"/>
          <w:b w:val="false"/>
          <w:i w:val="false"/>
          <w:color w:val="000000"/>
          <w:sz w:val="28"/>
        </w:rPr>
        <w:t>
      30. Социально-экономические услуги:</w:t>
      </w:r>
      <w:r>
        <w:br/>
      </w:r>
      <w:r>
        <w:rPr>
          <w:rFonts w:ascii="Times New Roman"/>
          <w:b w:val="false"/>
          <w:i w:val="false"/>
          <w:color w:val="000000"/>
          <w:sz w:val="28"/>
        </w:rPr>
        <w:t>
</w:t>
      </w:r>
      <w:r>
        <w:rPr>
          <w:rFonts w:ascii="Times New Roman"/>
          <w:b w:val="false"/>
          <w:i w:val="false"/>
          <w:color w:val="000000"/>
          <w:sz w:val="28"/>
        </w:rPr>
        <w:t>
      содействие в получении полагающихся льгот, пособий, компенсаций, алиментов и других выплат, улучшении жилищных условий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консультирование по вопросам самообеспечения, развития семейного предпринимательства, надомных промыслов, другим вопросам улучшения материального положения семей, имеющих лиц с ограниченными возможностями.</w:t>
      </w:r>
      <w:r>
        <w:br/>
      </w:r>
      <w:r>
        <w:rPr>
          <w:rFonts w:ascii="Times New Roman"/>
          <w:b w:val="false"/>
          <w:i w:val="false"/>
          <w:color w:val="000000"/>
          <w:sz w:val="28"/>
        </w:rPr>
        <w:t>
</w:t>
      </w:r>
      <w:r>
        <w:rPr>
          <w:rFonts w:ascii="Times New Roman"/>
          <w:b w:val="false"/>
          <w:i w:val="false"/>
          <w:color w:val="000000"/>
          <w:sz w:val="28"/>
        </w:rPr>
        <w:t>
      31. Социально-правовые услуги:</w:t>
      </w:r>
      <w:r>
        <w:br/>
      </w:r>
      <w:r>
        <w:rPr>
          <w:rFonts w:ascii="Times New Roman"/>
          <w:b w:val="false"/>
          <w:i w:val="false"/>
          <w:color w:val="000000"/>
          <w:sz w:val="28"/>
        </w:rPr>
        <w:t>
</w:t>
      </w:r>
      <w:r>
        <w:rPr>
          <w:rFonts w:ascii="Times New Roman"/>
          <w:b w:val="false"/>
          <w:i w:val="false"/>
          <w:color w:val="000000"/>
          <w:sz w:val="28"/>
        </w:rPr>
        <w:t>
      1) консультирование по вопросам, связанным с правом на социальное обслуживание и защиту своих интересов;</w:t>
      </w:r>
      <w:r>
        <w:br/>
      </w:r>
      <w:r>
        <w:rPr>
          <w:rFonts w:ascii="Times New Roman"/>
          <w:b w:val="false"/>
          <w:i w:val="false"/>
          <w:color w:val="000000"/>
          <w:sz w:val="28"/>
        </w:rPr>
        <w:t>
</w:t>
      </w:r>
      <w:r>
        <w:rPr>
          <w:rFonts w:ascii="Times New Roman"/>
          <w:b w:val="false"/>
          <w:i w:val="false"/>
          <w:color w:val="000000"/>
          <w:sz w:val="28"/>
        </w:rPr>
        <w:t>
      2) оказание помощи в подготовке и подаче обращений на действия или бездействие организаций, предоставляющих специальные социальные услуги и нарушающих или ущемляющих законные права получателей услуг;</w:t>
      </w:r>
      <w:r>
        <w:br/>
      </w:r>
      <w:r>
        <w:rPr>
          <w:rFonts w:ascii="Times New Roman"/>
          <w:b w:val="false"/>
          <w:i w:val="false"/>
          <w:color w:val="000000"/>
          <w:sz w:val="28"/>
        </w:rPr>
        <w:t>
</w:t>
      </w:r>
      <w:r>
        <w:rPr>
          <w:rFonts w:ascii="Times New Roman"/>
          <w:b w:val="false"/>
          <w:i w:val="false"/>
          <w:color w:val="000000"/>
          <w:sz w:val="28"/>
        </w:rPr>
        <w:t>
      3) помощь в оформлении документов;</w:t>
      </w:r>
      <w:r>
        <w:br/>
      </w:r>
      <w:r>
        <w:rPr>
          <w:rFonts w:ascii="Times New Roman"/>
          <w:b w:val="false"/>
          <w:i w:val="false"/>
          <w:color w:val="000000"/>
          <w:sz w:val="28"/>
        </w:rPr>
        <w:t>
</w:t>
      </w:r>
      <w:r>
        <w:rPr>
          <w:rFonts w:ascii="Times New Roman"/>
          <w:b w:val="false"/>
          <w:i w:val="false"/>
          <w:color w:val="000000"/>
          <w:sz w:val="28"/>
        </w:rPr>
        <w:t>
      4) оказание юридической помощи и содействие в получении установленных законодательством льгот и преимуществ, социальных выплат;</w:t>
      </w:r>
      <w:r>
        <w:br/>
      </w:r>
      <w:r>
        <w:rPr>
          <w:rFonts w:ascii="Times New Roman"/>
          <w:b w:val="false"/>
          <w:i w:val="false"/>
          <w:color w:val="000000"/>
          <w:sz w:val="28"/>
        </w:rPr>
        <w:t>
</w:t>
      </w:r>
      <w:r>
        <w:rPr>
          <w:rFonts w:ascii="Times New Roman"/>
          <w:b w:val="false"/>
          <w:i w:val="false"/>
          <w:color w:val="000000"/>
          <w:sz w:val="28"/>
        </w:rPr>
        <w:t>
      5) получение по доверенности пособий, других социальных выплат;</w:t>
      </w:r>
      <w:r>
        <w:br/>
      </w:r>
      <w:r>
        <w:rPr>
          <w:rFonts w:ascii="Times New Roman"/>
          <w:b w:val="false"/>
          <w:i w:val="false"/>
          <w:color w:val="000000"/>
          <w:sz w:val="28"/>
        </w:rPr>
        <w:t>
</w:t>
      </w:r>
      <w:r>
        <w:rPr>
          <w:rFonts w:ascii="Times New Roman"/>
          <w:b w:val="false"/>
          <w:i w:val="false"/>
          <w:color w:val="000000"/>
          <w:sz w:val="28"/>
        </w:rPr>
        <w:t>
      6) оформление документов для получения удостоверения личности, паспорта, социальных выплат и других документов, имеющих юридическое значение;</w:t>
      </w:r>
      <w:r>
        <w:br/>
      </w:r>
      <w:r>
        <w:rPr>
          <w:rFonts w:ascii="Times New Roman"/>
          <w:b w:val="false"/>
          <w:i w:val="false"/>
          <w:color w:val="000000"/>
          <w:sz w:val="28"/>
        </w:rPr>
        <w:t>
</w:t>
      </w:r>
      <w:r>
        <w:rPr>
          <w:rFonts w:ascii="Times New Roman"/>
          <w:b w:val="false"/>
          <w:i w:val="false"/>
          <w:color w:val="000000"/>
          <w:sz w:val="28"/>
        </w:rPr>
        <w:t>
      7) обеспечение представительства в суде для защиты прав и интересов;</w:t>
      </w:r>
      <w:r>
        <w:br/>
      </w:r>
      <w:r>
        <w:rPr>
          <w:rFonts w:ascii="Times New Roman"/>
          <w:b w:val="false"/>
          <w:i w:val="false"/>
          <w:color w:val="000000"/>
          <w:sz w:val="28"/>
        </w:rPr>
        <w:t>
</w:t>
      </w:r>
      <w:r>
        <w:rPr>
          <w:rFonts w:ascii="Times New Roman"/>
          <w:b w:val="false"/>
          <w:i w:val="false"/>
          <w:color w:val="000000"/>
          <w:sz w:val="28"/>
        </w:rPr>
        <w:t>
      8) содействие в получении помощи адвоката в порядке, установленном законодательством Республики Казахстан об адвокатской деятельности;</w:t>
      </w:r>
      <w:r>
        <w:br/>
      </w:r>
      <w:r>
        <w:rPr>
          <w:rFonts w:ascii="Times New Roman"/>
          <w:b w:val="false"/>
          <w:i w:val="false"/>
          <w:color w:val="000000"/>
          <w:sz w:val="28"/>
        </w:rPr>
        <w:t>
</w:t>
      </w:r>
      <w:r>
        <w:rPr>
          <w:rFonts w:ascii="Times New Roman"/>
          <w:b w:val="false"/>
          <w:i w:val="false"/>
          <w:color w:val="000000"/>
          <w:sz w:val="28"/>
        </w:rPr>
        <w:t>
      9) содействие в оформлении документов для доставки пенсий, пособий и других социальных выплат на дом.</w:t>
      </w:r>
    </w:p>
    <w:bookmarkEnd w:id="306"/>
    <w:bookmarkStart w:name="z1321" w:id="307"/>
    <w:p>
      <w:pPr>
        <w:spacing w:after="0"/>
        <w:ind w:left="0"/>
        <w:jc w:val="left"/>
      </w:pPr>
      <w:r>
        <w:rPr>
          <w:rFonts w:ascii="Times New Roman"/>
          <w:b/>
          <w:i w:val="false"/>
          <w:color w:val="000000"/>
        </w:rPr>
        <w:t xml:space="preserve"> 
7. Порядок ведения делопроизводства</w:t>
      </w:r>
    </w:p>
    <w:bookmarkEnd w:id="307"/>
    <w:bookmarkStart w:name="z1322" w:id="308"/>
    <w:p>
      <w:pPr>
        <w:spacing w:after="0"/>
        <w:ind w:left="0"/>
        <w:jc w:val="both"/>
      </w:pPr>
      <w:r>
        <w:rPr>
          <w:rFonts w:ascii="Times New Roman"/>
          <w:b w:val="false"/>
          <w:i w:val="false"/>
          <w:color w:val="000000"/>
          <w:sz w:val="28"/>
        </w:rPr>
        <w:t>
      32. Делопроизводство при предоставлении услуг на дому должно содержать документы, наличие которых позволяет осуществлять контроль за предоставляемыми специальными социальными услугами:</w:t>
      </w:r>
      <w:r>
        <w:br/>
      </w:r>
      <w:r>
        <w:rPr>
          <w:rFonts w:ascii="Times New Roman"/>
          <w:b w:val="false"/>
          <w:i w:val="false"/>
          <w:color w:val="000000"/>
          <w:sz w:val="28"/>
        </w:rPr>
        <w:t>
</w:t>
      </w:r>
      <w:r>
        <w:rPr>
          <w:rFonts w:ascii="Times New Roman"/>
          <w:b w:val="false"/>
          <w:i w:val="false"/>
          <w:color w:val="000000"/>
          <w:sz w:val="28"/>
        </w:rPr>
        <w:t>
      1) план работы на квартал, год;</w:t>
      </w:r>
      <w:r>
        <w:br/>
      </w:r>
      <w:r>
        <w:rPr>
          <w:rFonts w:ascii="Times New Roman"/>
          <w:b w:val="false"/>
          <w:i w:val="false"/>
          <w:color w:val="000000"/>
          <w:sz w:val="28"/>
        </w:rPr>
        <w:t>
</w:t>
      </w:r>
      <w:r>
        <w:rPr>
          <w:rFonts w:ascii="Times New Roman"/>
          <w:b w:val="false"/>
          <w:i w:val="false"/>
          <w:color w:val="000000"/>
          <w:sz w:val="28"/>
        </w:rPr>
        <w:t>
      2) журнал регистрации получателей специальных социальных услуг, поступающих на учет (</w:t>
      </w:r>
      <w:r>
        <w:rPr>
          <w:rFonts w:ascii="Times New Roman"/>
          <w:b w:val="false"/>
          <w:i w:val="false"/>
          <w:color w:val="000000"/>
          <w:sz w:val="28"/>
        </w:rPr>
        <w:t>приложение 4</w:t>
      </w:r>
      <w:r>
        <w:rPr>
          <w:rFonts w:ascii="Times New Roman"/>
          <w:b w:val="false"/>
          <w:i w:val="false"/>
          <w:color w:val="000000"/>
          <w:sz w:val="28"/>
        </w:rPr>
        <w:t xml:space="preserve"> к настоящим Типовым правилам);</w:t>
      </w:r>
      <w:r>
        <w:br/>
      </w:r>
      <w:r>
        <w:rPr>
          <w:rFonts w:ascii="Times New Roman"/>
          <w:b w:val="false"/>
          <w:i w:val="false"/>
          <w:color w:val="000000"/>
          <w:sz w:val="28"/>
        </w:rPr>
        <w:t>
</w:t>
      </w:r>
      <w:r>
        <w:rPr>
          <w:rFonts w:ascii="Times New Roman"/>
          <w:b w:val="false"/>
          <w:i w:val="false"/>
          <w:color w:val="000000"/>
          <w:sz w:val="28"/>
        </w:rPr>
        <w:t>
      3) график посещения получателей услуг (не менее двух раз в неделю);</w:t>
      </w:r>
      <w:r>
        <w:br/>
      </w:r>
      <w:r>
        <w:rPr>
          <w:rFonts w:ascii="Times New Roman"/>
          <w:b w:val="false"/>
          <w:i w:val="false"/>
          <w:color w:val="000000"/>
          <w:sz w:val="28"/>
        </w:rPr>
        <w:t>
</w:t>
      </w:r>
      <w:r>
        <w:rPr>
          <w:rFonts w:ascii="Times New Roman"/>
          <w:b w:val="false"/>
          <w:i w:val="false"/>
          <w:color w:val="000000"/>
          <w:sz w:val="28"/>
        </w:rPr>
        <w:t>
      4) журнал учета предоставленных специальных социальных услуг (</w:t>
      </w:r>
      <w:r>
        <w:rPr>
          <w:rFonts w:ascii="Times New Roman"/>
          <w:b w:val="false"/>
          <w:i w:val="false"/>
          <w:color w:val="000000"/>
          <w:sz w:val="28"/>
        </w:rPr>
        <w:t>приложение 5</w:t>
      </w:r>
      <w:r>
        <w:rPr>
          <w:rFonts w:ascii="Times New Roman"/>
          <w:b w:val="false"/>
          <w:i w:val="false"/>
          <w:color w:val="000000"/>
          <w:sz w:val="28"/>
        </w:rPr>
        <w:t xml:space="preserve"> к настоящим Типовым правилам);</w:t>
      </w:r>
      <w:r>
        <w:br/>
      </w:r>
      <w:r>
        <w:rPr>
          <w:rFonts w:ascii="Times New Roman"/>
          <w:b w:val="false"/>
          <w:i w:val="false"/>
          <w:color w:val="000000"/>
          <w:sz w:val="28"/>
        </w:rPr>
        <w:t>
</w:t>
      </w:r>
      <w:r>
        <w:rPr>
          <w:rFonts w:ascii="Times New Roman"/>
          <w:b w:val="false"/>
          <w:i w:val="false"/>
          <w:color w:val="000000"/>
          <w:sz w:val="28"/>
        </w:rPr>
        <w:t>
      5) индивидуальный план работы (</w:t>
      </w:r>
      <w:r>
        <w:rPr>
          <w:rFonts w:ascii="Times New Roman"/>
          <w:b w:val="false"/>
          <w:i w:val="false"/>
          <w:color w:val="000000"/>
          <w:sz w:val="28"/>
        </w:rPr>
        <w:t>приложение 6</w:t>
      </w:r>
      <w:r>
        <w:rPr>
          <w:rFonts w:ascii="Times New Roman"/>
          <w:b w:val="false"/>
          <w:i w:val="false"/>
          <w:color w:val="000000"/>
          <w:sz w:val="28"/>
        </w:rPr>
        <w:t xml:space="preserve"> к настоящим Типовым правилам);</w:t>
      </w:r>
      <w:r>
        <w:br/>
      </w:r>
      <w:r>
        <w:rPr>
          <w:rFonts w:ascii="Times New Roman"/>
          <w:b w:val="false"/>
          <w:i w:val="false"/>
          <w:color w:val="000000"/>
          <w:sz w:val="28"/>
        </w:rPr>
        <w:t>
</w:t>
      </w:r>
      <w:r>
        <w:rPr>
          <w:rFonts w:ascii="Times New Roman"/>
          <w:b w:val="false"/>
          <w:i w:val="false"/>
          <w:color w:val="000000"/>
          <w:sz w:val="28"/>
        </w:rPr>
        <w:t>
      6) журнал/электронная картотека (</w:t>
      </w:r>
      <w:r>
        <w:rPr>
          <w:rFonts w:ascii="Times New Roman"/>
          <w:b w:val="false"/>
          <w:i w:val="false"/>
          <w:color w:val="000000"/>
          <w:sz w:val="28"/>
        </w:rPr>
        <w:t>приложение 7</w:t>
      </w:r>
      <w:r>
        <w:rPr>
          <w:rFonts w:ascii="Times New Roman"/>
          <w:b w:val="false"/>
          <w:i w:val="false"/>
          <w:color w:val="000000"/>
          <w:sz w:val="28"/>
        </w:rPr>
        <w:t xml:space="preserve"> к настоящим Типовым правилам).</w:t>
      </w:r>
      <w:r>
        <w:br/>
      </w:r>
      <w:r>
        <w:rPr>
          <w:rFonts w:ascii="Times New Roman"/>
          <w:b w:val="false"/>
          <w:i w:val="false"/>
          <w:color w:val="000000"/>
          <w:sz w:val="28"/>
        </w:rPr>
        <w:t>
</w:t>
      </w:r>
      <w:r>
        <w:rPr>
          <w:rFonts w:ascii="Times New Roman"/>
          <w:b w:val="false"/>
          <w:i w:val="false"/>
          <w:color w:val="000000"/>
          <w:sz w:val="28"/>
        </w:rPr>
        <w:t>
      33. Порядок ведения делопроизводства утверждается уполномоченным органом, учредителем и доводится до сведения субъектов надомного обслуживания, социальных работников и специалистов.</w:t>
      </w:r>
    </w:p>
    <w:bookmarkEnd w:id="308"/>
    <w:bookmarkStart w:name="z1330" w:id="309"/>
    <w:p>
      <w:pPr>
        <w:spacing w:after="0"/>
        <w:ind w:left="0"/>
        <w:jc w:val="left"/>
      </w:pPr>
      <w:r>
        <w:rPr>
          <w:rFonts w:ascii="Times New Roman"/>
          <w:b/>
          <w:i w:val="false"/>
          <w:color w:val="000000"/>
        </w:rPr>
        <w:t xml:space="preserve"> 
8. Управление субъектом надомного обслуживания</w:t>
      </w:r>
    </w:p>
    <w:bookmarkEnd w:id="309"/>
    <w:bookmarkStart w:name="z1331" w:id="310"/>
    <w:p>
      <w:pPr>
        <w:spacing w:after="0"/>
        <w:ind w:left="0"/>
        <w:jc w:val="both"/>
      </w:pPr>
      <w:r>
        <w:rPr>
          <w:rFonts w:ascii="Times New Roman"/>
          <w:b w:val="false"/>
          <w:i w:val="false"/>
          <w:color w:val="000000"/>
          <w:sz w:val="28"/>
        </w:rPr>
        <w:t>
      34. Руководитель субъекта надомного обслуживания назначается и освобождается от должности уполномоченным органом, учредителем.</w:t>
      </w:r>
      <w:r>
        <w:br/>
      </w:r>
      <w:r>
        <w:rPr>
          <w:rFonts w:ascii="Times New Roman"/>
          <w:b w:val="false"/>
          <w:i w:val="false"/>
          <w:color w:val="000000"/>
          <w:sz w:val="28"/>
        </w:rPr>
        <w:t>
</w:t>
      </w:r>
      <w:r>
        <w:rPr>
          <w:rFonts w:ascii="Times New Roman"/>
          <w:b w:val="false"/>
          <w:i w:val="false"/>
          <w:color w:val="000000"/>
          <w:sz w:val="28"/>
        </w:rPr>
        <w:t>
      35. Руководитель субъекта надомного обслуживания организует работу и несет ответственность за санитарно-гигиеническое и техническое состояние помещений субъекта, объем и качество предоставляемых специальных социальных услуг.</w:t>
      </w:r>
      <w:r>
        <w:br/>
      </w:r>
      <w:r>
        <w:rPr>
          <w:rFonts w:ascii="Times New Roman"/>
          <w:b w:val="false"/>
          <w:i w:val="false"/>
          <w:color w:val="000000"/>
          <w:sz w:val="28"/>
        </w:rPr>
        <w:t>
</w:t>
      </w:r>
      <w:r>
        <w:rPr>
          <w:rFonts w:ascii="Times New Roman"/>
          <w:b w:val="false"/>
          <w:i w:val="false"/>
          <w:color w:val="000000"/>
          <w:sz w:val="28"/>
        </w:rPr>
        <w:t>
      36. Штатная численность субъекта надомного обслуживания формируется руководителем надомного обслуживания самостоятельно, исходя из нагрузки на одного социального работника (специалиста), с учетом нужд и потребностей получателей услуг и утверждается уполномоченным органом, учредителем.</w:t>
      </w:r>
      <w:r>
        <w:br/>
      </w:r>
      <w:r>
        <w:rPr>
          <w:rFonts w:ascii="Times New Roman"/>
          <w:b w:val="false"/>
          <w:i w:val="false"/>
          <w:color w:val="000000"/>
          <w:sz w:val="28"/>
        </w:rPr>
        <w:t>
</w:t>
      </w:r>
      <w:r>
        <w:rPr>
          <w:rFonts w:ascii="Times New Roman"/>
          <w:b w:val="false"/>
          <w:i w:val="false"/>
          <w:color w:val="000000"/>
          <w:sz w:val="28"/>
        </w:rPr>
        <w:t>
      37. Руководитель субъекта надомного обслуживания обеспечивает подбор, назначение кадров, осуществляет руководство по качественному предоставлению специальных социальных услуг получателям услуг, контроль и распределение нагрузки персоналу.</w:t>
      </w:r>
      <w:r>
        <w:br/>
      </w:r>
      <w:r>
        <w:rPr>
          <w:rFonts w:ascii="Times New Roman"/>
          <w:b w:val="false"/>
          <w:i w:val="false"/>
          <w:color w:val="000000"/>
          <w:sz w:val="28"/>
        </w:rPr>
        <w:t>
</w:t>
      </w:r>
      <w:r>
        <w:rPr>
          <w:rFonts w:ascii="Times New Roman"/>
          <w:b w:val="false"/>
          <w:i w:val="false"/>
          <w:color w:val="000000"/>
          <w:sz w:val="28"/>
        </w:rPr>
        <w:t>
      38. Местный исполнительный орган, учредитель в соответствии с трудовым законодательством принимает на работу и увольняет, принимает меры поощрения и налагает дисциплинарные взыскания на руководителя субъекта надомного обслуживания.</w:t>
      </w:r>
      <w:r>
        <w:br/>
      </w:r>
      <w:r>
        <w:rPr>
          <w:rFonts w:ascii="Times New Roman"/>
          <w:b w:val="false"/>
          <w:i w:val="false"/>
          <w:color w:val="000000"/>
          <w:sz w:val="28"/>
        </w:rPr>
        <w:t>
</w:t>
      </w:r>
      <w:r>
        <w:rPr>
          <w:rFonts w:ascii="Times New Roman"/>
          <w:b w:val="false"/>
          <w:i w:val="false"/>
          <w:color w:val="000000"/>
          <w:sz w:val="28"/>
        </w:rPr>
        <w:t>
      39. В субъектах надомного обслуживания оформляется книга жалоб и предложений, которая хранится у администрации.</w:t>
      </w:r>
      <w:r>
        <w:br/>
      </w:r>
      <w:r>
        <w:rPr>
          <w:rFonts w:ascii="Times New Roman"/>
          <w:b w:val="false"/>
          <w:i w:val="false"/>
          <w:color w:val="000000"/>
          <w:sz w:val="28"/>
        </w:rPr>
        <w:t>
</w:t>
      </w:r>
      <w:r>
        <w:rPr>
          <w:rFonts w:ascii="Times New Roman"/>
          <w:b w:val="false"/>
          <w:i w:val="false"/>
          <w:color w:val="000000"/>
          <w:sz w:val="28"/>
        </w:rPr>
        <w:t>
      Книга жалоб и предложений предъявляется по первому требованию законных представителей (родителей или опекуна) получателей услуг и работников субъектов надомного обслуживания.</w:t>
      </w:r>
      <w:r>
        <w:br/>
      </w:r>
      <w:r>
        <w:rPr>
          <w:rFonts w:ascii="Times New Roman"/>
          <w:b w:val="false"/>
          <w:i w:val="false"/>
          <w:color w:val="000000"/>
          <w:sz w:val="28"/>
        </w:rPr>
        <w:t>
</w:t>
      </w:r>
      <w:r>
        <w:rPr>
          <w:rFonts w:ascii="Times New Roman"/>
          <w:b w:val="false"/>
          <w:i w:val="false"/>
          <w:color w:val="000000"/>
          <w:sz w:val="28"/>
        </w:rPr>
        <w:t>
      40. Книга жалоб и предложений еженедельно рассматривается руководителем субъекта надомного обслуживания, и ежемесячно - местными исполнительными органами, учредителем.</w:t>
      </w:r>
      <w:r>
        <w:br/>
      </w:r>
      <w:r>
        <w:rPr>
          <w:rFonts w:ascii="Times New Roman"/>
          <w:b w:val="false"/>
          <w:i w:val="false"/>
          <w:color w:val="000000"/>
          <w:sz w:val="28"/>
        </w:rPr>
        <w:t>
</w:t>
      </w:r>
      <w:r>
        <w:rPr>
          <w:rFonts w:ascii="Times New Roman"/>
          <w:b w:val="false"/>
          <w:i w:val="false"/>
          <w:color w:val="000000"/>
          <w:sz w:val="28"/>
        </w:rPr>
        <w:t>
      41. Администрация субъектов надомного обслуживания, учредитель и местные исполнительные органы рассматривают жалобы и предложения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 и принимают соответствующие меры по вопросам, входящим в их компетенцию.</w:t>
      </w:r>
      <w:r>
        <w:br/>
      </w:r>
      <w:r>
        <w:rPr>
          <w:rFonts w:ascii="Times New Roman"/>
          <w:b w:val="false"/>
          <w:i w:val="false"/>
          <w:color w:val="000000"/>
          <w:sz w:val="28"/>
        </w:rPr>
        <w:t>
</w:t>
      </w:r>
      <w:r>
        <w:rPr>
          <w:rFonts w:ascii="Times New Roman"/>
          <w:b w:val="false"/>
          <w:i w:val="false"/>
          <w:color w:val="000000"/>
          <w:sz w:val="28"/>
        </w:rPr>
        <w:t>
      42. Субъекты надомного обслуживания могут иметь контрольный счет наличности платных услуг, спонсорские, благотворительные и иные счета в порядке, установленном бюджетным законодательством.</w:t>
      </w:r>
    </w:p>
    <w:bookmarkEnd w:id="310"/>
    <w:bookmarkStart w:name="z1341" w:id="311"/>
    <w:p>
      <w:pPr>
        <w:spacing w:after="0"/>
        <w:ind w:left="0"/>
        <w:jc w:val="left"/>
      </w:pPr>
      <w:r>
        <w:rPr>
          <w:rFonts w:ascii="Times New Roman"/>
          <w:b/>
          <w:i w:val="false"/>
          <w:color w:val="000000"/>
        </w:rPr>
        <w:t xml:space="preserve"> 
9. Заключительные положения</w:t>
      </w:r>
    </w:p>
    <w:bookmarkEnd w:id="311"/>
    <w:bookmarkStart w:name="z1342" w:id="312"/>
    <w:p>
      <w:pPr>
        <w:spacing w:after="0"/>
        <w:ind w:left="0"/>
        <w:jc w:val="both"/>
      </w:pPr>
      <w:r>
        <w:rPr>
          <w:rFonts w:ascii="Times New Roman"/>
          <w:b w:val="false"/>
          <w:i w:val="false"/>
          <w:color w:val="000000"/>
          <w:sz w:val="28"/>
        </w:rPr>
        <w:t>
      43. Контроль за качеством, обеспечением полного объема, видов и создания соответствующих условий специальных социальных услуг получателям услуг и их семьям осуществляет учредитель и уполномоченный орган.</w:t>
      </w:r>
    </w:p>
    <w:bookmarkEnd w:id="312"/>
    <w:bookmarkStart w:name="z1343" w:id="31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Типовым правилам социального</w:t>
      </w:r>
      <w:r>
        <w:br/>
      </w:r>
      <w:r>
        <w:rPr>
          <w:rFonts w:ascii="Times New Roman"/>
          <w:b w:val="false"/>
          <w:i w:val="false"/>
          <w:color w:val="000000"/>
          <w:sz w:val="28"/>
        </w:rPr>
        <w:t xml:space="preserve">
обслуживания службами     </w:t>
      </w:r>
      <w:r>
        <w:br/>
      </w:r>
      <w:r>
        <w:rPr>
          <w:rFonts w:ascii="Times New Roman"/>
          <w:b w:val="false"/>
          <w:i w:val="false"/>
          <w:color w:val="000000"/>
          <w:sz w:val="28"/>
        </w:rPr>
        <w:t xml:space="preserve">
социальной помощи на дому   </w:t>
      </w:r>
    </w:p>
    <w:bookmarkEnd w:id="313"/>
    <w:p>
      <w:pPr>
        <w:spacing w:after="0"/>
        <w:ind w:left="0"/>
        <w:jc w:val="both"/>
      </w:pPr>
      <w:r>
        <w:rPr>
          <w:rFonts w:ascii="Times New Roman"/>
          <w:b w:val="false"/>
          <w:i w:val="false"/>
          <w:color w:val="000000"/>
          <w:sz w:val="28"/>
        </w:rPr>
        <w:t>Форма</w:t>
      </w:r>
    </w:p>
    <w:bookmarkStart w:name="z1344" w:id="314"/>
    <w:p>
      <w:pPr>
        <w:spacing w:after="0"/>
        <w:ind w:left="0"/>
        <w:jc w:val="left"/>
      </w:pPr>
      <w:r>
        <w:rPr>
          <w:rFonts w:ascii="Times New Roman"/>
          <w:b/>
          <w:i w:val="false"/>
          <w:color w:val="000000"/>
        </w:rPr>
        <w:t xml:space="preserve"> 
Договор №____</w:t>
      </w:r>
      <w:r>
        <w:br/>
      </w:r>
      <w:r>
        <w:rPr>
          <w:rFonts w:ascii="Times New Roman"/>
          <w:b/>
          <w:i w:val="false"/>
          <w:color w:val="000000"/>
        </w:rPr>
        <w:t>
на оказание специальных социальных услуг в условиях на дому</w:t>
      </w:r>
    </w:p>
    <w:bookmarkEnd w:id="314"/>
    <w:p>
      <w:pPr>
        <w:spacing w:after="0"/>
        <w:ind w:left="0"/>
        <w:jc w:val="both"/>
      </w:pPr>
      <w:r>
        <w:rPr>
          <w:rFonts w:ascii="Times New Roman"/>
          <w:b w:val="false"/>
          <w:i w:val="false"/>
          <w:color w:val="000000"/>
          <w:sz w:val="28"/>
        </w:rPr>
        <w:t>"___"________ 20__г.</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субъекта надомного обслуживания)</w:t>
      </w:r>
      <w:r>
        <w:br/>
      </w:r>
      <w:r>
        <w:rPr>
          <w:rFonts w:ascii="Times New Roman"/>
          <w:b w:val="false"/>
          <w:i w:val="false"/>
          <w:color w:val="000000"/>
          <w:sz w:val="28"/>
        </w:rPr>
        <w:t>
в лице _____________________________, (далее - Отделение) с одной</w:t>
      </w:r>
      <w:r>
        <w:br/>
      </w:r>
      <w:r>
        <w:rPr>
          <w:rFonts w:ascii="Times New Roman"/>
          <w:b w:val="false"/>
          <w:i w:val="false"/>
          <w:color w:val="000000"/>
          <w:sz w:val="28"/>
        </w:rPr>
        <w:t>
           (Ф.И.О. руководителя)</w:t>
      </w:r>
      <w:r>
        <w:br/>
      </w:r>
      <w:r>
        <w:rPr>
          <w:rFonts w:ascii="Times New Roman"/>
          <w:b w:val="false"/>
          <w:i w:val="false"/>
          <w:color w:val="000000"/>
          <w:sz w:val="28"/>
        </w:rPr>
        <w:t>
стороны и ___________________________ (далее - Законный представитель)</w:t>
      </w:r>
      <w:r>
        <w:br/>
      </w:r>
      <w:r>
        <w:rPr>
          <w:rFonts w:ascii="Times New Roman"/>
          <w:b w:val="false"/>
          <w:i w:val="false"/>
          <w:color w:val="000000"/>
          <w:sz w:val="28"/>
        </w:rPr>
        <w:t>
          (Ф.И.О. родителя, опекуна)</w:t>
      </w:r>
    </w:p>
    <w:p>
      <w:pPr>
        <w:spacing w:after="0"/>
        <w:ind w:left="0"/>
        <w:jc w:val="both"/>
      </w:pPr>
      <w:r>
        <w:rPr>
          <w:rFonts w:ascii="Times New Roman"/>
          <w:b w:val="false"/>
          <w:i w:val="false"/>
          <w:color w:val="000000"/>
          <w:sz w:val="28"/>
        </w:rPr>
        <w:t>с другой стороны, совместно именуемые Стороны, заключили настоящий договор о нижеследующем:</w:t>
      </w:r>
    </w:p>
    <w:p>
      <w:pPr>
        <w:spacing w:after="0"/>
        <w:ind w:left="0"/>
        <w:jc w:val="left"/>
      </w:pPr>
      <w:r>
        <w:rPr>
          <w:rFonts w:ascii="Times New Roman"/>
          <w:b/>
          <w:i w:val="false"/>
          <w:color w:val="000000"/>
        </w:rPr>
        <w:t xml:space="preserve"> 1. Предмет договора</w:t>
      </w:r>
    </w:p>
    <w:p>
      <w:pPr>
        <w:spacing w:after="0"/>
        <w:ind w:left="0"/>
        <w:jc w:val="both"/>
      </w:pPr>
      <w:r>
        <w:rPr>
          <w:rFonts w:ascii="Times New Roman"/>
          <w:b w:val="false"/>
          <w:i w:val="false"/>
          <w:color w:val="000000"/>
          <w:sz w:val="28"/>
        </w:rPr>
        <w:t>      Получателю услуг __________________ предоставляются специальные социальные услуги Отделением по заявлению Законного представителя.</w:t>
      </w:r>
    </w:p>
    <w:p>
      <w:pPr>
        <w:spacing w:after="0"/>
        <w:ind w:left="0"/>
        <w:jc w:val="left"/>
      </w:pPr>
      <w:r>
        <w:rPr>
          <w:rFonts w:ascii="Times New Roman"/>
          <w:b/>
          <w:i w:val="false"/>
          <w:color w:val="000000"/>
        </w:rPr>
        <w:t xml:space="preserve"> 2. Права и обязанности сторон</w:t>
      </w:r>
    </w:p>
    <w:p>
      <w:pPr>
        <w:spacing w:after="0"/>
        <w:ind w:left="0"/>
        <w:jc w:val="both"/>
      </w:pPr>
      <w:r>
        <w:rPr>
          <w:rFonts w:ascii="Times New Roman"/>
          <w:b w:val="false"/>
          <w:i w:val="false"/>
          <w:color w:val="000000"/>
          <w:sz w:val="28"/>
        </w:rPr>
        <w:t>      2.1. Отделение должно:</w:t>
      </w:r>
      <w:r>
        <w:br/>
      </w:r>
      <w:r>
        <w:rPr>
          <w:rFonts w:ascii="Times New Roman"/>
          <w:b w:val="false"/>
          <w:i w:val="false"/>
          <w:color w:val="000000"/>
          <w:sz w:val="28"/>
        </w:rPr>
        <w:t>
      1) ознакомить семью получателя услуг с условиями предоставления специальных социальных услуг;</w:t>
      </w:r>
      <w:r>
        <w:br/>
      </w:r>
      <w:r>
        <w:rPr>
          <w:rFonts w:ascii="Times New Roman"/>
          <w:b w:val="false"/>
          <w:i w:val="false"/>
          <w:color w:val="000000"/>
          <w:sz w:val="28"/>
        </w:rPr>
        <w:t>
      2) оказывать специальные социальные услуги в соответствии с разработанным индивидуальным планом работы;</w:t>
      </w:r>
      <w:r>
        <w:br/>
      </w:r>
      <w:r>
        <w:rPr>
          <w:rFonts w:ascii="Times New Roman"/>
          <w:b w:val="false"/>
          <w:i w:val="false"/>
          <w:color w:val="000000"/>
          <w:sz w:val="28"/>
        </w:rPr>
        <w:t>
      3) оказывать специальные социальные услуги в установленном режиме и объеме;</w:t>
      </w:r>
      <w:r>
        <w:br/>
      </w:r>
      <w:r>
        <w:rPr>
          <w:rFonts w:ascii="Times New Roman"/>
          <w:b w:val="false"/>
          <w:i w:val="false"/>
          <w:color w:val="000000"/>
          <w:sz w:val="28"/>
        </w:rPr>
        <w:t>
      4) ориентировать оказываемые специальные социальные услуги на положительный результат:</w:t>
      </w:r>
      <w:r>
        <w:br/>
      </w:r>
      <w:r>
        <w:rPr>
          <w:rFonts w:ascii="Times New Roman"/>
          <w:b w:val="false"/>
          <w:i w:val="false"/>
          <w:color w:val="000000"/>
          <w:sz w:val="28"/>
        </w:rPr>
        <w:t>
      а) на развитие социально-бытовых, социально-трудовых и коммуникативных функций;</w:t>
      </w:r>
      <w:r>
        <w:br/>
      </w:r>
      <w:r>
        <w:rPr>
          <w:rFonts w:ascii="Times New Roman"/>
          <w:b w:val="false"/>
          <w:i w:val="false"/>
          <w:color w:val="000000"/>
          <w:sz w:val="28"/>
        </w:rPr>
        <w:t>
      б) на повышение уровня личностного развития, социализацию и интеграцию в среду близких и общества;</w:t>
      </w:r>
      <w:r>
        <w:br/>
      </w:r>
      <w:r>
        <w:rPr>
          <w:rFonts w:ascii="Times New Roman"/>
          <w:b w:val="false"/>
          <w:i w:val="false"/>
          <w:color w:val="000000"/>
          <w:sz w:val="28"/>
        </w:rPr>
        <w:t>
      5) с уважением относиться к получателю услуг и его семье, не допускать грубости, халатного отношения к своим обязанностям.</w:t>
      </w:r>
    </w:p>
    <w:p>
      <w:pPr>
        <w:spacing w:after="0"/>
        <w:ind w:left="0"/>
        <w:jc w:val="both"/>
      </w:pPr>
      <w:r>
        <w:rPr>
          <w:rFonts w:ascii="Times New Roman"/>
          <w:b w:val="false"/>
          <w:i w:val="false"/>
          <w:color w:val="000000"/>
          <w:sz w:val="28"/>
        </w:rPr>
        <w:t>      2.2. Отделение вправе:</w:t>
      </w:r>
      <w:r>
        <w:br/>
      </w:r>
      <w:r>
        <w:rPr>
          <w:rFonts w:ascii="Times New Roman"/>
          <w:b w:val="false"/>
          <w:i w:val="false"/>
          <w:color w:val="000000"/>
          <w:sz w:val="28"/>
        </w:rPr>
        <w:t>
      1) получать от законных представителей необходимые сведения об уровне личностного развития получателя услуг;</w:t>
      </w:r>
      <w:r>
        <w:br/>
      </w:r>
      <w:r>
        <w:rPr>
          <w:rFonts w:ascii="Times New Roman"/>
          <w:b w:val="false"/>
          <w:i w:val="false"/>
          <w:color w:val="000000"/>
          <w:sz w:val="28"/>
        </w:rPr>
        <w:t>
      2) в случае необходимости привлекать соответствующих специалистов.</w:t>
      </w:r>
      <w:r>
        <w:br/>
      </w:r>
      <w:r>
        <w:rPr>
          <w:rFonts w:ascii="Times New Roman"/>
          <w:b w:val="false"/>
          <w:i w:val="false"/>
          <w:color w:val="000000"/>
          <w:sz w:val="28"/>
        </w:rPr>
        <w:t>
      2.3. Законные представители должны:</w:t>
      </w:r>
      <w:r>
        <w:br/>
      </w:r>
      <w:r>
        <w:rPr>
          <w:rFonts w:ascii="Times New Roman"/>
          <w:b w:val="false"/>
          <w:i w:val="false"/>
          <w:color w:val="000000"/>
          <w:sz w:val="28"/>
        </w:rPr>
        <w:t>
      1) принимать активное участие в уходе за получателем услуг, формированием у него социально-бытовых, социально-трудовых навыков;</w:t>
      </w:r>
      <w:r>
        <w:br/>
      </w:r>
      <w:r>
        <w:rPr>
          <w:rFonts w:ascii="Times New Roman"/>
          <w:b w:val="false"/>
          <w:i w:val="false"/>
          <w:color w:val="000000"/>
          <w:sz w:val="28"/>
        </w:rPr>
        <w:t>
      2) обо всех изменениях, происходящих с получателем услуг и связанных с оказанием специальных социальных услуг, сообщать социальному работнику и/или руководителю Отделения;</w:t>
      </w:r>
      <w:r>
        <w:br/>
      </w:r>
      <w:r>
        <w:rPr>
          <w:rFonts w:ascii="Times New Roman"/>
          <w:b w:val="false"/>
          <w:i w:val="false"/>
          <w:color w:val="000000"/>
          <w:sz w:val="28"/>
        </w:rPr>
        <w:t>
      3) уважительно относиться к социальному работнику;</w:t>
      </w:r>
      <w:r>
        <w:br/>
      </w:r>
      <w:r>
        <w:rPr>
          <w:rFonts w:ascii="Times New Roman"/>
          <w:b w:val="false"/>
          <w:i w:val="false"/>
          <w:color w:val="000000"/>
          <w:sz w:val="28"/>
        </w:rPr>
        <w:t>
      4) соблюдать условия настоящего договора.</w:t>
      </w:r>
      <w:r>
        <w:br/>
      </w:r>
      <w:r>
        <w:rPr>
          <w:rFonts w:ascii="Times New Roman"/>
          <w:b w:val="false"/>
          <w:i w:val="false"/>
          <w:color w:val="000000"/>
          <w:sz w:val="28"/>
        </w:rPr>
        <w:t>
      2.4. Законные представители вправе:</w:t>
      </w:r>
      <w:r>
        <w:br/>
      </w:r>
      <w:r>
        <w:rPr>
          <w:rFonts w:ascii="Times New Roman"/>
          <w:b w:val="false"/>
          <w:i w:val="false"/>
          <w:color w:val="000000"/>
          <w:sz w:val="28"/>
        </w:rPr>
        <w:t>
      1) получать достоверную информацию о ходе личностного развития получателя услуг;</w:t>
      </w:r>
      <w:r>
        <w:br/>
      </w:r>
      <w:r>
        <w:rPr>
          <w:rFonts w:ascii="Times New Roman"/>
          <w:b w:val="false"/>
          <w:i w:val="false"/>
          <w:color w:val="000000"/>
          <w:sz w:val="28"/>
        </w:rPr>
        <w:t>
      2) расторгнуть договор на оказание специальных социальных услуг на дому.</w:t>
      </w:r>
    </w:p>
    <w:p>
      <w:pPr>
        <w:spacing w:after="0"/>
        <w:ind w:left="0"/>
        <w:jc w:val="left"/>
      </w:pPr>
      <w:r>
        <w:rPr>
          <w:rFonts w:ascii="Times New Roman"/>
          <w:b/>
          <w:i w:val="false"/>
          <w:color w:val="000000"/>
        </w:rPr>
        <w:t xml:space="preserve"> 3. Условия расторжения договора</w:t>
      </w:r>
    </w:p>
    <w:p>
      <w:pPr>
        <w:spacing w:after="0"/>
        <w:ind w:left="0"/>
        <w:jc w:val="both"/>
      </w:pPr>
      <w:r>
        <w:rPr>
          <w:rFonts w:ascii="Times New Roman"/>
          <w:b w:val="false"/>
          <w:i w:val="false"/>
          <w:color w:val="000000"/>
          <w:sz w:val="28"/>
        </w:rPr>
        <w:t>      3.1. Настоящий договор подлежит расторжению по следующим основаниям:</w:t>
      </w:r>
      <w:r>
        <w:br/>
      </w:r>
      <w:r>
        <w:rPr>
          <w:rFonts w:ascii="Times New Roman"/>
          <w:b w:val="false"/>
          <w:i w:val="false"/>
          <w:color w:val="000000"/>
          <w:sz w:val="28"/>
        </w:rPr>
        <w:t>
      1) заявление законного представителя (одного из родителей или опекуна);</w:t>
      </w:r>
      <w:r>
        <w:br/>
      </w:r>
      <w:r>
        <w:rPr>
          <w:rFonts w:ascii="Times New Roman"/>
          <w:b w:val="false"/>
          <w:i w:val="false"/>
          <w:color w:val="000000"/>
          <w:sz w:val="28"/>
        </w:rPr>
        <w:t>
      2) наличие у получателей услуг медицинских противопоказаний к предоставлению специальных социальных услуг на дому;</w:t>
      </w:r>
      <w:r>
        <w:br/>
      </w:r>
      <w:r>
        <w:rPr>
          <w:rFonts w:ascii="Times New Roman"/>
          <w:b w:val="false"/>
          <w:i w:val="false"/>
          <w:color w:val="000000"/>
          <w:sz w:val="28"/>
        </w:rPr>
        <w:t>
      3) изменение места жительства законного представителя (одного из родителей или опекуна);</w:t>
      </w:r>
      <w:r>
        <w:br/>
      </w:r>
      <w:r>
        <w:rPr>
          <w:rFonts w:ascii="Times New Roman"/>
          <w:b w:val="false"/>
          <w:i w:val="false"/>
          <w:color w:val="000000"/>
          <w:sz w:val="28"/>
        </w:rPr>
        <w:t>
      4) необоснованные оскорбления и обвинения социального работника по уходу членами семьи получателя услуг, унижающих его человеческое достоинство.</w:t>
      </w:r>
      <w:r>
        <w:br/>
      </w:r>
      <w:r>
        <w:rPr>
          <w:rFonts w:ascii="Times New Roman"/>
          <w:b w:val="false"/>
          <w:i w:val="false"/>
          <w:color w:val="000000"/>
          <w:sz w:val="28"/>
        </w:rPr>
        <w:t>
      3.2. Предоставление специальных социальных услуг на дому приостанавливается на период оказания получателям услуг специальных социальных услуг в условиях стационара или полустационара, в организациях временного пребывания.</w:t>
      </w:r>
    </w:p>
    <w:p>
      <w:pPr>
        <w:spacing w:after="0"/>
        <w:ind w:left="0"/>
        <w:jc w:val="left"/>
      </w:pPr>
      <w:r>
        <w:rPr>
          <w:rFonts w:ascii="Times New Roman"/>
          <w:b/>
          <w:i w:val="false"/>
          <w:color w:val="000000"/>
        </w:rPr>
        <w:t xml:space="preserve"> 4. Заключительные положения</w:t>
      </w:r>
    </w:p>
    <w:p>
      <w:pPr>
        <w:spacing w:after="0"/>
        <w:ind w:left="0"/>
        <w:jc w:val="both"/>
      </w:pPr>
      <w:r>
        <w:rPr>
          <w:rFonts w:ascii="Times New Roman"/>
          <w:b w:val="false"/>
          <w:i w:val="false"/>
          <w:color w:val="000000"/>
          <w:sz w:val="28"/>
        </w:rPr>
        <w:t>      Договор составлен в двух экземплярах по одному для каждой из Сторон.</w:t>
      </w:r>
    </w:p>
    <w:p>
      <w:pPr>
        <w:spacing w:after="0"/>
        <w:ind w:left="0"/>
        <w:jc w:val="both"/>
      </w:pPr>
      <w:r>
        <w:rPr>
          <w:rFonts w:ascii="Times New Roman"/>
          <w:b w:val="false"/>
          <w:i w:val="false"/>
          <w:color w:val="000000"/>
          <w:sz w:val="28"/>
        </w:rPr>
        <w:t>      Руководитель субъекта</w:t>
      </w:r>
      <w:r>
        <w:br/>
      </w:r>
      <w:r>
        <w:rPr>
          <w:rFonts w:ascii="Times New Roman"/>
          <w:b w:val="false"/>
          <w:i w:val="false"/>
          <w:color w:val="000000"/>
          <w:sz w:val="28"/>
        </w:rPr>
        <w:t>
      надомного обслуживания _______________</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Социальный работник</w:t>
      </w:r>
      <w:r>
        <w:br/>
      </w:r>
      <w:r>
        <w:rPr>
          <w:rFonts w:ascii="Times New Roman"/>
          <w:b w:val="false"/>
          <w:i w:val="false"/>
          <w:color w:val="000000"/>
          <w:sz w:val="28"/>
        </w:rPr>
        <w:t>
      по уходу _______________</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Законный представитель _______________</w:t>
      </w:r>
      <w:r>
        <w:br/>
      </w:r>
      <w:r>
        <w:rPr>
          <w:rFonts w:ascii="Times New Roman"/>
          <w:b w:val="false"/>
          <w:i w:val="false"/>
          <w:color w:val="000000"/>
          <w:sz w:val="28"/>
        </w:rPr>
        <w:t>
                                (подпись)</w:t>
      </w:r>
    </w:p>
    <w:bookmarkStart w:name="z1345" w:id="315"/>
    <w:p>
      <w:pPr>
        <w:spacing w:after="0"/>
        <w:ind w:left="0"/>
        <w:jc w:val="both"/>
      </w:pPr>
      <w:r>
        <w:rPr>
          <w:rFonts w:ascii="Times New Roman"/>
          <w:b w:val="false"/>
          <w:i w:val="false"/>
          <w:color w:val="000000"/>
          <w:sz w:val="28"/>
        </w:rPr>
        <w:t>
      Примечание: данный Договор является примерным.</w:t>
      </w:r>
    </w:p>
    <w:bookmarkEnd w:id="315"/>
    <w:bookmarkStart w:name="z1346" w:id="31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Типовым правилам         </w:t>
      </w:r>
      <w:r>
        <w:br/>
      </w:r>
      <w:r>
        <w:rPr>
          <w:rFonts w:ascii="Times New Roman"/>
          <w:b w:val="false"/>
          <w:i w:val="false"/>
          <w:color w:val="000000"/>
          <w:sz w:val="28"/>
        </w:rPr>
        <w:t>
социального обслуживания службами</w:t>
      </w:r>
      <w:r>
        <w:br/>
      </w:r>
      <w:r>
        <w:rPr>
          <w:rFonts w:ascii="Times New Roman"/>
          <w:b w:val="false"/>
          <w:i w:val="false"/>
          <w:color w:val="000000"/>
          <w:sz w:val="28"/>
        </w:rPr>
        <w:t xml:space="preserve">
социальной помощи на дому    </w:t>
      </w:r>
    </w:p>
    <w:bookmarkEnd w:id="316"/>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приложение 2 предусмотрены изменения приказом Министра труда и социальной защиты населения РК от 10.09.2010 </w:t>
      </w:r>
      <w:r>
        <w:rPr>
          <w:rFonts w:ascii="Times New Roman"/>
          <w:b w:val="false"/>
          <w:i w:val="false"/>
          <w:color w:val="000000"/>
          <w:sz w:val="28"/>
        </w:rPr>
        <w:t>№ 312-п</w:t>
      </w:r>
      <w:r>
        <w:rPr>
          <w:rFonts w:ascii="Times New Roman"/>
          <w:b w:val="false"/>
          <w:i w:val="false"/>
          <w:color w:val="ff0000"/>
          <w:sz w:val="28"/>
        </w:rPr>
        <w:t xml:space="preserve"> (вводятся в действие с 01.01.2012).</w:t>
      </w:r>
    </w:p>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      В _____________________________________________________________</w:t>
      </w:r>
      <w:r>
        <w:br/>
      </w:r>
      <w:r>
        <w:rPr>
          <w:rFonts w:ascii="Times New Roman"/>
          <w:b w:val="false"/>
          <w:i w:val="false"/>
          <w:color w:val="000000"/>
          <w:sz w:val="28"/>
        </w:rPr>
        <w:t>
               (наименование субъекта надомного обслуживания)</w:t>
      </w:r>
      <w:r>
        <w:br/>
      </w:r>
      <w:r>
        <w:rPr>
          <w:rFonts w:ascii="Times New Roman"/>
          <w:b w:val="false"/>
          <w:i w:val="false"/>
          <w:color w:val="000000"/>
          <w:sz w:val="28"/>
        </w:rPr>
        <w:t>
Ф.И.О. ______________________________________________________________</w:t>
      </w:r>
      <w:r>
        <w:br/>
      </w:r>
      <w:r>
        <w:rPr>
          <w:rFonts w:ascii="Times New Roman"/>
          <w:b w:val="false"/>
          <w:i w:val="false"/>
          <w:color w:val="000000"/>
          <w:sz w:val="28"/>
        </w:rPr>
        <w:t>
Дата рождения _______________________________________________________</w:t>
      </w:r>
      <w:r>
        <w:br/>
      </w:r>
      <w:r>
        <w:rPr>
          <w:rFonts w:ascii="Times New Roman"/>
          <w:b w:val="false"/>
          <w:i w:val="false"/>
          <w:color w:val="000000"/>
          <w:sz w:val="28"/>
        </w:rPr>
        <w:t>
Адрес проживания ____________________________________________________</w:t>
      </w:r>
      <w:r>
        <w:br/>
      </w:r>
      <w:r>
        <w:rPr>
          <w:rFonts w:ascii="Times New Roman"/>
          <w:b w:val="false"/>
          <w:i w:val="false"/>
          <w:color w:val="000000"/>
          <w:sz w:val="28"/>
        </w:rPr>
        <w:t>
Номер РНН _____________________</w:t>
      </w:r>
      <w:r>
        <w:br/>
      </w:r>
      <w:r>
        <w:rPr>
          <w:rFonts w:ascii="Times New Roman"/>
          <w:b w:val="false"/>
          <w:i w:val="false"/>
          <w:color w:val="000000"/>
          <w:sz w:val="28"/>
        </w:rPr>
        <w:t>
Номер СИК _____________________</w:t>
      </w:r>
      <w:r>
        <w:br/>
      </w:r>
      <w:r>
        <w:rPr>
          <w:rFonts w:ascii="Times New Roman"/>
          <w:b w:val="false"/>
          <w:i w:val="false"/>
          <w:color w:val="000000"/>
          <w:sz w:val="28"/>
        </w:rPr>
        <w:t>
Номер телефона (домашний, мобильный) ________________________________</w:t>
      </w:r>
      <w:r>
        <w:br/>
      </w:r>
      <w:r>
        <w:rPr>
          <w:rFonts w:ascii="Times New Roman"/>
          <w:b w:val="false"/>
          <w:i w:val="false"/>
          <w:color w:val="000000"/>
          <w:sz w:val="28"/>
        </w:rPr>
        <w:t>
Категория инвалидности (при наличии) ________________________________</w:t>
      </w:r>
      <w:r>
        <w:br/>
      </w:r>
      <w:r>
        <w:rPr>
          <w:rFonts w:ascii="Times New Roman"/>
          <w:b w:val="false"/>
          <w:i w:val="false"/>
          <w:color w:val="000000"/>
          <w:sz w:val="28"/>
        </w:rPr>
        <w:t>
Жилищные условия ____________________________________________________</w:t>
      </w:r>
      <w:r>
        <w:br/>
      </w:r>
      <w:r>
        <w:rPr>
          <w:rFonts w:ascii="Times New Roman"/>
          <w:b w:val="false"/>
          <w:i w:val="false"/>
          <w:color w:val="000000"/>
          <w:sz w:val="28"/>
        </w:rPr>
        <w:t>
Совместно проживающие члены семьи (указать Ф.И.О., родство):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Прошу взять на учет ______________________________ для</w:t>
      </w:r>
      <w:r>
        <w:br/>
      </w:r>
      <w:r>
        <w:rPr>
          <w:rFonts w:ascii="Times New Roman"/>
          <w:b w:val="false"/>
          <w:i w:val="false"/>
          <w:color w:val="000000"/>
          <w:sz w:val="28"/>
        </w:rPr>
        <w:t>
                         (указать Ф.И.О. получателя услуг)</w:t>
      </w:r>
      <w:r>
        <w:br/>
      </w:r>
      <w:r>
        <w:rPr>
          <w:rFonts w:ascii="Times New Roman"/>
          <w:b w:val="false"/>
          <w:i w:val="false"/>
          <w:color w:val="000000"/>
          <w:sz w:val="28"/>
        </w:rPr>
        <w:t>
предоставления специальных социальных услуг на дому.</w:t>
      </w:r>
      <w:r>
        <w:br/>
      </w:r>
      <w:r>
        <w:rPr>
          <w:rFonts w:ascii="Times New Roman"/>
          <w:b w:val="false"/>
          <w:i w:val="false"/>
          <w:color w:val="000000"/>
          <w:sz w:val="28"/>
        </w:rPr>
        <w:t>
      С порядком и условиями оказания специальных социальных услуг на дому ознакомлен (а).</w:t>
      </w:r>
    </w:p>
    <w:p>
      <w:pPr>
        <w:spacing w:after="0"/>
        <w:ind w:left="0"/>
        <w:jc w:val="both"/>
      </w:pPr>
      <w:r>
        <w:rPr>
          <w:rFonts w:ascii="Times New Roman"/>
          <w:b w:val="false"/>
          <w:i w:val="false"/>
          <w:color w:val="000000"/>
          <w:sz w:val="28"/>
        </w:rPr>
        <w:t>      Прилагаю следующие документы: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Дата _______________                         Подпись __________</w:t>
      </w:r>
    </w:p>
    <w:p>
      <w:pPr>
        <w:spacing w:after="0"/>
        <w:ind w:left="0"/>
        <w:jc w:val="both"/>
      </w:pPr>
      <w:r>
        <w:rPr>
          <w:rFonts w:ascii="Times New Roman"/>
          <w:b w:val="false"/>
          <w:i w:val="false"/>
          <w:color w:val="000000"/>
          <w:sz w:val="28"/>
        </w:rPr>
        <w:t>      Рекомендация о предоставлении специальных социальных услуг на дому ________________________________________________________________</w:t>
      </w:r>
      <w:r>
        <w:br/>
      </w:r>
      <w:r>
        <w:rPr>
          <w:rFonts w:ascii="Times New Roman"/>
          <w:b w:val="false"/>
          <w:i w:val="false"/>
          <w:color w:val="000000"/>
          <w:sz w:val="28"/>
        </w:rPr>
        <w:t xml:space="preserve">
      (указать основания, по которым лицо принято/не принято на учет для предоставления специальных социальных услуг на дому) </w:t>
      </w:r>
    </w:p>
    <w:p>
      <w:pPr>
        <w:spacing w:after="0"/>
        <w:ind w:left="0"/>
        <w:jc w:val="both"/>
      </w:pPr>
      <w:r>
        <w:rPr>
          <w:rFonts w:ascii="Times New Roman"/>
          <w:b w:val="false"/>
          <w:i w:val="false"/>
          <w:color w:val="000000"/>
          <w:sz w:val="28"/>
        </w:rPr>
        <w:t>      Дата _______________         Подпись, должность _______________</w:t>
      </w:r>
    </w:p>
    <w:bookmarkStart w:name="z1347" w:id="317"/>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Типовым правилам         </w:t>
      </w:r>
      <w:r>
        <w:br/>
      </w:r>
      <w:r>
        <w:rPr>
          <w:rFonts w:ascii="Times New Roman"/>
          <w:b w:val="false"/>
          <w:i w:val="false"/>
          <w:color w:val="000000"/>
          <w:sz w:val="28"/>
        </w:rPr>
        <w:t xml:space="preserve">
социального обслуживания      </w:t>
      </w:r>
      <w:r>
        <w:br/>
      </w:r>
      <w:r>
        <w:rPr>
          <w:rFonts w:ascii="Times New Roman"/>
          <w:b w:val="false"/>
          <w:i w:val="false"/>
          <w:color w:val="000000"/>
          <w:sz w:val="28"/>
        </w:rPr>
        <w:t>
службами социальной помощи на дому</w:t>
      </w:r>
    </w:p>
    <w:bookmarkEnd w:id="317"/>
    <w:p>
      <w:pPr>
        <w:spacing w:after="0"/>
        <w:ind w:left="0"/>
        <w:jc w:val="both"/>
      </w:pPr>
      <w:r>
        <w:rPr>
          <w:rFonts w:ascii="Times New Roman"/>
          <w:b w:val="false"/>
          <w:i w:val="false"/>
          <w:color w:val="000000"/>
          <w:sz w:val="28"/>
        </w:rPr>
        <w:t>Форма</w:t>
      </w:r>
    </w:p>
    <w:p>
      <w:pPr>
        <w:spacing w:after="0"/>
        <w:ind w:left="0"/>
        <w:jc w:val="left"/>
      </w:pPr>
      <w:r>
        <w:rPr>
          <w:rFonts w:ascii="Times New Roman"/>
          <w:b/>
          <w:i w:val="false"/>
          <w:color w:val="000000"/>
        </w:rPr>
        <w:t xml:space="preserve"> АКТ № _________</w:t>
      </w:r>
      <w:r>
        <w:br/>
      </w:r>
      <w:r>
        <w:rPr>
          <w:rFonts w:ascii="Times New Roman"/>
          <w:b/>
          <w:i w:val="false"/>
          <w:color w:val="000000"/>
        </w:rPr>
        <w:t>
обследования жилищных и других материально-бытовых условий</w:t>
      </w:r>
    </w:p>
    <w:p>
      <w:pPr>
        <w:spacing w:after="0"/>
        <w:ind w:left="0"/>
        <w:jc w:val="both"/>
      </w:pPr>
      <w:r>
        <w:rPr>
          <w:rFonts w:ascii="Times New Roman"/>
          <w:b w:val="false"/>
          <w:i w:val="false"/>
          <w:color w:val="000000"/>
          <w:sz w:val="28"/>
        </w:rPr>
        <w:t>1. Ф.И.О. получателя услуг __________________________________________</w:t>
      </w:r>
      <w:r>
        <w:br/>
      </w:r>
      <w:r>
        <w:rPr>
          <w:rFonts w:ascii="Times New Roman"/>
          <w:b w:val="false"/>
          <w:i w:val="false"/>
          <w:color w:val="000000"/>
          <w:sz w:val="28"/>
        </w:rPr>
        <w:t>
2. Дата рождения ____________________________________________________</w:t>
      </w:r>
      <w:r>
        <w:br/>
      </w:r>
      <w:r>
        <w:rPr>
          <w:rFonts w:ascii="Times New Roman"/>
          <w:b w:val="false"/>
          <w:i w:val="false"/>
          <w:color w:val="000000"/>
          <w:sz w:val="28"/>
        </w:rPr>
        <w:t>
3. Адрес проживания _________________________________________________</w:t>
      </w:r>
      <w:r>
        <w:br/>
      </w:r>
      <w:r>
        <w:rPr>
          <w:rFonts w:ascii="Times New Roman"/>
          <w:b w:val="false"/>
          <w:i w:val="false"/>
          <w:color w:val="000000"/>
          <w:sz w:val="28"/>
        </w:rPr>
        <w:t>
4. Номер телефона ___________________________________________________</w:t>
      </w:r>
      <w:r>
        <w:br/>
      </w:r>
      <w:r>
        <w:rPr>
          <w:rFonts w:ascii="Times New Roman"/>
          <w:b w:val="false"/>
          <w:i w:val="false"/>
          <w:color w:val="000000"/>
          <w:sz w:val="28"/>
        </w:rPr>
        <w:t>
5. Вид и размер пособия _____________________________________________</w:t>
      </w:r>
      <w:r>
        <w:br/>
      </w:r>
      <w:r>
        <w:rPr>
          <w:rFonts w:ascii="Times New Roman"/>
          <w:b w:val="false"/>
          <w:i w:val="false"/>
          <w:color w:val="000000"/>
          <w:sz w:val="28"/>
        </w:rPr>
        <w:t>
6. Сведения о законных представителях (родителях, опекуне)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образование, место работы, номер телефона (рабочий, мобильный)</w:t>
      </w:r>
      <w:r>
        <w:br/>
      </w:r>
      <w:r>
        <w:rPr>
          <w:rFonts w:ascii="Times New Roman"/>
          <w:b w:val="false"/>
          <w:i w:val="false"/>
          <w:color w:val="000000"/>
          <w:sz w:val="28"/>
        </w:rPr>
        <w:t>
7. Совместно проживающие члены семьи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степень родства)</w:t>
      </w:r>
      <w:r>
        <w:br/>
      </w:r>
      <w:r>
        <w:rPr>
          <w:rFonts w:ascii="Times New Roman"/>
          <w:b w:val="false"/>
          <w:i w:val="false"/>
          <w:color w:val="000000"/>
          <w:sz w:val="28"/>
        </w:rPr>
        <w:t>
8. Условия проживания 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(собственное или арендное жилье, комната в общежитии)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Влияние материально-бытовых условий на состояние здоровья, развитие социально-бытовых, социально-трудовых и коммуникативных функций _____________________________________________________________</w:t>
      </w:r>
    </w:p>
    <w:p>
      <w:pPr>
        <w:spacing w:after="0"/>
        <w:ind w:left="0"/>
        <w:jc w:val="both"/>
      </w:pPr>
      <w:r>
        <w:rPr>
          <w:rFonts w:ascii="Times New Roman"/>
          <w:b w:val="false"/>
          <w:i w:val="false"/>
          <w:color w:val="000000"/>
          <w:sz w:val="28"/>
        </w:rPr>
        <w:t>Дата ____________                 Подпись, должность ________________</w:t>
      </w:r>
    </w:p>
    <w:bookmarkStart w:name="z1348" w:id="318"/>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Типовым правилам         </w:t>
      </w:r>
      <w:r>
        <w:br/>
      </w:r>
      <w:r>
        <w:rPr>
          <w:rFonts w:ascii="Times New Roman"/>
          <w:b w:val="false"/>
          <w:i w:val="false"/>
          <w:color w:val="000000"/>
          <w:sz w:val="28"/>
        </w:rPr>
        <w:t xml:space="preserve">
социального обслуживания      </w:t>
      </w:r>
      <w:r>
        <w:br/>
      </w:r>
      <w:r>
        <w:rPr>
          <w:rFonts w:ascii="Times New Roman"/>
          <w:b w:val="false"/>
          <w:i w:val="false"/>
          <w:color w:val="000000"/>
          <w:sz w:val="28"/>
        </w:rPr>
        <w:t>
службами социальной помощи на дому</w:t>
      </w:r>
    </w:p>
    <w:bookmarkEnd w:id="318"/>
    <w:bookmarkStart w:name="z1349" w:id="319"/>
    <w:p>
      <w:pPr>
        <w:spacing w:after="0"/>
        <w:ind w:left="0"/>
        <w:jc w:val="left"/>
      </w:pPr>
      <w:r>
        <w:rPr>
          <w:rFonts w:ascii="Times New Roman"/>
          <w:b/>
          <w:i w:val="false"/>
          <w:color w:val="000000"/>
        </w:rPr>
        <w:t xml:space="preserve"> 
Журнал регистрации получателей специальных социальных услуг,</w:t>
      </w:r>
      <w:r>
        <w:br/>
      </w:r>
      <w:r>
        <w:rPr>
          <w:rFonts w:ascii="Times New Roman"/>
          <w:b/>
          <w:i w:val="false"/>
          <w:color w:val="000000"/>
        </w:rPr>
        <w:t>
поступающих на учет</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1181"/>
        <w:gridCol w:w="2031"/>
        <w:gridCol w:w="1973"/>
        <w:gridCol w:w="1780"/>
        <w:gridCol w:w="2012"/>
        <w:gridCol w:w="1684"/>
        <w:gridCol w:w="1684"/>
      </w:tblGrid>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рождения</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обращения</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принятия</w:t>
            </w:r>
            <w:r>
              <w:br/>
            </w:r>
            <w:r>
              <w:rPr>
                <w:rFonts w:ascii="Times New Roman"/>
                <w:b w:val="false"/>
                <w:i w:val="false"/>
                <w:color w:val="000000"/>
                <w:sz w:val="20"/>
              </w:rPr>
              <w:t>
</w:t>
            </w:r>
            <w:r>
              <w:rPr>
                <w:rFonts w:ascii="Times New Roman"/>
                <w:b w:val="false"/>
                <w:i w:val="false"/>
                <w:color w:val="000000"/>
                <w:sz w:val="20"/>
              </w:rPr>
              <w:t>на учет</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основание</w:t>
            </w:r>
            <w:r>
              <w:br/>
            </w:r>
            <w:r>
              <w:rPr>
                <w:rFonts w:ascii="Times New Roman"/>
                <w:b w:val="false"/>
                <w:i w:val="false"/>
                <w:color w:val="000000"/>
                <w:sz w:val="20"/>
              </w:rPr>
              <w:t>
</w:t>
            </w:r>
            <w:r>
              <w:rPr>
                <w:rFonts w:ascii="Times New Roman"/>
                <w:b w:val="false"/>
                <w:i w:val="false"/>
                <w:color w:val="000000"/>
                <w:sz w:val="20"/>
              </w:rPr>
              <w:t>снятия с учета</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bookmarkStart w:name="z1350" w:id="320"/>
    <w:p>
      <w:pPr>
        <w:spacing w:after="0"/>
        <w:ind w:left="0"/>
        <w:jc w:val="both"/>
      </w:pPr>
      <w:r>
        <w:rPr>
          <w:rFonts w:ascii="Times New Roman"/>
          <w:b w:val="false"/>
          <w:i w:val="false"/>
          <w:color w:val="000000"/>
          <w:sz w:val="28"/>
        </w:rPr>
        <w:t>
      Примечание: Журнал должен быть пронумерован, прошнурован и скреплен печатью. Журнал заполняется на календарный год.</w:t>
      </w:r>
    </w:p>
    <w:bookmarkEnd w:id="320"/>
    <w:bookmarkStart w:name="z1351" w:id="321"/>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Типовым правилам         </w:t>
      </w:r>
      <w:r>
        <w:br/>
      </w:r>
      <w:r>
        <w:rPr>
          <w:rFonts w:ascii="Times New Roman"/>
          <w:b w:val="false"/>
          <w:i w:val="false"/>
          <w:color w:val="000000"/>
          <w:sz w:val="28"/>
        </w:rPr>
        <w:t xml:space="preserve">
социального обслуживания      </w:t>
      </w:r>
      <w:r>
        <w:br/>
      </w:r>
      <w:r>
        <w:rPr>
          <w:rFonts w:ascii="Times New Roman"/>
          <w:b w:val="false"/>
          <w:i w:val="false"/>
          <w:color w:val="000000"/>
          <w:sz w:val="28"/>
        </w:rPr>
        <w:t>
службами социальной помощи на дому</w:t>
      </w:r>
    </w:p>
    <w:bookmarkEnd w:id="321"/>
    <w:p>
      <w:pPr>
        <w:spacing w:after="0"/>
        <w:ind w:left="0"/>
        <w:jc w:val="both"/>
      </w:pPr>
      <w:r>
        <w:rPr>
          <w:rFonts w:ascii="Times New Roman"/>
          <w:b w:val="false"/>
          <w:i w:val="false"/>
          <w:color w:val="000000"/>
          <w:sz w:val="28"/>
        </w:rPr>
        <w:t>Форма</w:t>
      </w:r>
    </w:p>
    <w:bookmarkStart w:name="z1352" w:id="322"/>
    <w:p>
      <w:pPr>
        <w:spacing w:after="0"/>
        <w:ind w:left="0"/>
        <w:jc w:val="left"/>
      </w:pPr>
      <w:r>
        <w:rPr>
          <w:rFonts w:ascii="Times New Roman"/>
          <w:b/>
          <w:i w:val="false"/>
          <w:color w:val="000000"/>
        </w:rPr>
        <w:t xml:space="preserve"> 
Журнал учета предоставленных специальных социальных услуг</w:t>
      </w:r>
    </w:p>
    <w:bookmarkEnd w:id="322"/>
    <w:p>
      <w:pPr>
        <w:spacing w:after="0"/>
        <w:ind w:left="0"/>
        <w:jc w:val="both"/>
      </w:pPr>
      <w:r>
        <w:rPr>
          <w:rFonts w:ascii="Times New Roman"/>
          <w:b w:val="false"/>
          <w:i w:val="false"/>
          <w:color w:val="000000"/>
          <w:sz w:val="28"/>
        </w:rPr>
        <w:t>________ 20__ г.</w:t>
      </w:r>
      <w:r>
        <w:br/>
      </w:r>
      <w:r>
        <w:rPr>
          <w:rFonts w:ascii="Times New Roman"/>
          <w:b w:val="false"/>
          <w:i w:val="false"/>
          <w:color w:val="000000"/>
          <w:sz w:val="28"/>
        </w:rPr>
        <w:t>
(месяц)</w:t>
      </w:r>
    </w:p>
    <w:p>
      <w:pPr>
        <w:spacing w:after="0"/>
        <w:ind w:left="0"/>
        <w:jc w:val="both"/>
      </w:pPr>
      <w:r>
        <w:rPr>
          <w:rFonts w:ascii="Times New Roman"/>
          <w:b w:val="false"/>
          <w:i w:val="false"/>
          <w:color w:val="000000"/>
          <w:sz w:val="28"/>
        </w:rPr>
        <w:t>Ф.И.О. получателя услуг _____________________________________________</w:t>
      </w:r>
      <w:r>
        <w:br/>
      </w:r>
      <w:r>
        <w:rPr>
          <w:rFonts w:ascii="Times New Roman"/>
          <w:b w:val="false"/>
          <w:i w:val="false"/>
          <w:color w:val="000000"/>
          <w:sz w:val="28"/>
        </w:rPr>
        <w:t>
Ф.И.О. социального работника ________________________________________</w:t>
      </w:r>
      <w:r>
        <w:br/>
      </w:r>
      <w:r>
        <w:rPr>
          <w:rFonts w:ascii="Times New Roman"/>
          <w:b w:val="false"/>
          <w:i w:val="false"/>
          <w:color w:val="000000"/>
          <w:sz w:val="28"/>
        </w:rPr>
        <w:t>
Периодичность посещения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1242"/>
        <w:gridCol w:w="3280"/>
        <w:gridCol w:w="4930"/>
        <w:gridCol w:w="3009"/>
      </w:tblGrid>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месяц</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Какая специальная</w:t>
            </w:r>
            <w:r>
              <w:br/>
            </w:r>
            <w:r>
              <w:rPr>
                <w:rFonts w:ascii="Times New Roman"/>
                <w:b w:val="false"/>
                <w:i w:val="false"/>
                <w:color w:val="000000"/>
                <w:sz w:val="20"/>
              </w:rPr>
              <w:t>
</w:t>
            </w:r>
            <w:r>
              <w:rPr>
                <w:rFonts w:ascii="Times New Roman"/>
                <w:b w:val="false"/>
                <w:i w:val="false"/>
                <w:color w:val="000000"/>
                <w:sz w:val="20"/>
              </w:rPr>
              <w:t>социальная услуга</w:t>
            </w:r>
            <w:r>
              <w:br/>
            </w:r>
            <w:r>
              <w:rPr>
                <w:rFonts w:ascii="Times New Roman"/>
                <w:b w:val="false"/>
                <w:i w:val="false"/>
                <w:color w:val="000000"/>
                <w:sz w:val="20"/>
              </w:rPr>
              <w:t>
</w:t>
            </w:r>
            <w:r>
              <w:rPr>
                <w:rFonts w:ascii="Times New Roman"/>
                <w:b w:val="false"/>
                <w:i w:val="false"/>
                <w:color w:val="000000"/>
                <w:sz w:val="20"/>
              </w:rPr>
              <w:t>предоставлена</w:t>
            </w:r>
            <w:r>
              <w:br/>
            </w:r>
            <w:r>
              <w:rPr>
                <w:rFonts w:ascii="Times New Roman"/>
                <w:b w:val="false"/>
                <w:i w:val="false"/>
                <w:color w:val="000000"/>
                <w:sz w:val="20"/>
              </w:rPr>
              <w:t>
</w:t>
            </w:r>
            <w:r>
              <w:rPr>
                <w:rFonts w:ascii="Times New Roman"/>
                <w:b w:val="false"/>
                <w:i w:val="false"/>
                <w:color w:val="000000"/>
                <w:sz w:val="20"/>
              </w:rPr>
              <w:t>(что сделано)</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услуг (замечания</w:t>
            </w:r>
            <w:r>
              <w:br/>
            </w:r>
            <w:r>
              <w:rPr>
                <w:rFonts w:ascii="Times New Roman"/>
                <w:b w:val="false"/>
                <w:i w:val="false"/>
                <w:color w:val="000000"/>
                <w:sz w:val="20"/>
              </w:rPr>
              <w:t>
</w:t>
            </w:r>
            <w:r>
              <w:rPr>
                <w:rFonts w:ascii="Times New Roman"/>
                <w:b w:val="false"/>
                <w:i w:val="false"/>
                <w:color w:val="000000"/>
                <w:sz w:val="20"/>
              </w:rPr>
              <w:t>и предложения, заполняется</w:t>
            </w:r>
            <w:r>
              <w:br/>
            </w:r>
            <w:r>
              <w:rPr>
                <w:rFonts w:ascii="Times New Roman"/>
                <w:b w:val="false"/>
                <w:i w:val="false"/>
                <w:color w:val="000000"/>
                <w:sz w:val="20"/>
              </w:rPr>
              <w:t>
</w:t>
            </w:r>
            <w:r>
              <w:rPr>
                <w:rFonts w:ascii="Times New Roman"/>
                <w:b w:val="false"/>
                <w:i w:val="false"/>
                <w:color w:val="000000"/>
                <w:sz w:val="20"/>
              </w:rPr>
              <w:t>законными представителями</w:t>
            </w:r>
            <w:r>
              <w:br/>
            </w:r>
            <w:r>
              <w:rPr>
                <w:rFonts w:ascii="Times New Roman"/>
                <w:b w:val="false"/>
                <w:i w:val="false"/>
                <w:color w:val="000000"/>
                <w:sz w:val="20"/>
              </w:rPr>
              <w:t>
</w:t>
            </w:r>
            <w:r>
              <w:rPr>
                <w:rFonts w:ascii="Times New Roman"/>
                <w:b w:val="false"/>
                <w:i w:val="false"/>
                <w:color w:val="000000"/>
                <w:sz w:val="20"/>
              </w:rPr>
              <w:t>(родителями, опекуном)</w:t>
            </w:r>
            <w:r>
              <w:br/>
            </w:r>
            <w:r>
              <w:rPr>
                <w:rFonts w:ascii="Times New Roman"/>
                <w:b w:val="false"/>
                <w:i w:val="false"/>
                <w:color w:val="000000"/>
                <w:sz w:val="20"/>
              </w:rPr>
              <w:t>
</w:t>
            </w:r>
            <w:r>
              <w:rPr>
                <w:rFonts w:ascii="Times New Roman"/>
                <w:b w:val="false"/>
                <w:i w:val="false"/>
                <w:color w:val="000000"/>
                <w:sz w:val="20"/>
              </w:rPr>
              <w:t>получателя услуг)</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w:t>
            </w:r>
            <w:r>
              <w:br/>
            </w:r>
            <w:r>
              <w:rPr>
                <w:rFonts w:ascii="Times New Roman"/>
                <w:b w:val="false"/>
                <w:i w:val="false"/>
                <w:color w:val="000000"/>
                <w:sz w:val="20"/>
              </w:rPr>
              <w:t>
</w:t>
            </w:r>
            <w:r>
              <w:rPr>
                <w:rFonts w:ascii="Times New Roman"/>
                <w:b w:val="false"/>
                <w:i w:val="false"/>
                <w:color w:val="000000"/>
                <w:sz w:val="20"/>
              </w:rPr>
              <w:t>социального</w:t>
            </w:r>
            <w:r>
              <w:br/>
            </w:r>
            <w:r>
              <w:rPr>
                <w:rFonts w:ascii="Times New Roman"/>
                <w:b w:val="false"/>
                <w:i w:val="false"/>
                <w:color w:val="000000"/>
                <w:sz w:val="20"/>
              </w:rPr>
              <w:t>
</w:t>
            </w:r>
            <w:r>
              <w:rPr>
                <w:rFonts w:ascii="Times New Roman"/>
                <w:b w:val="false"/>
                <w:i w:val="false"/>
                <w:color w:val="000000"/>
                <w:sz w:val="20"/>
              </w:rPr>
              <w:t>работника о</w:t>
            </w:r>
            <w:r>
              <w:br/>
            </w:r>
            <w:r>
              <w:rPr>
                <w:rFonts w:ascii="Times New Roman"/>
                <w:b w:val="false"/>
                <w:i w:val="false"/>
                <w:color w:val="000000"/>
                <w:sz w:val="20"/>
              </w:rPr>
              <w:t>
</w:t>
            </w:r>
            <w:r>
              <w:rPr>
                <w:rFonts w:ascii="Times New Roman"/>
                <w:b w:val="false"/>
                <w:i w:val="false"/>
                <w:color w:val="000000"/>
                <w:sz w:val="20"/>
              </w:rPr>
              <w:t>выполнении услуг</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1353" w:id="323"/>
    <w:p>
      <w:pPr>
        <w:spacing w:after="0"/>
        <w:ind w:left="0"/>
        <w:jc w:val="both"/>
      </w:pPr>
      <w:r>
        <w:rPr>
          <w:rFonts w:ascii="Times New Roman"/>
          <w:b w:val="false"/>
          <w:i w:val="false"/>
          <w:color w:val="000000"/>
          <w:sz w:val="28"/>
        </w:rPr>
        <w:t>
      Примечание: Журнал заполняется на каждый календарный месяц. В период предоставления специальных социальных услуг журнал находится на дому, по окончании месяца передается социальному работнику.</w:t>
      </w:r>
    </w:p>
    <w:bookmarkEnd w:id="323"/>
    <w:bookmarkStart w:name="z1354" w:id="324"/>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Типовым правилам        </w:t>
      </w:r>
      <w:r>
        <w:br/>
      </w:r>
      <w:r>
        <w:rPr>
          <w:rFonts w:ascii="Times New Roman"/>
          <w:b w:val="false"/>
          <w:i w:val="false"/>
          <w:color w:val="000000"/>
          <w:sz w:val="28"/>
        </w:rPr>
        <w:t xml:space="preserve">
социального обслуживания     </w:t>
      </w:r>
      <w:r>
        <w:br/>
      </w:r>
      <w:r>
        <w:rPr>
          <w:rFonts w:ascii="Times New Roman"/>
          <w:b w:val="false"/>
          <w:i w:val="false"/>
          <w:color w:val="000000"/>
          <w:sz w:val="28"/>
        </w:rPr>
        <w:t>
службами социальной помощи на дому</w:t>
      </w:r>
    </w:p>
    <w:bookmarkEnd w:id="324"/>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______________________________</w:t>
      </w:r>
      <w:r>
        <w:br/>
      </w:r>
      <w:r>
        <w:rPr>
          <w:rFonts w:ascii="Times New Roman"/>
          <w:b w:val="false"/>
          <w:i w:val="false"/>
          <w:color w:val="000000"/>
          <w:sz w:val="28"/>
        </w:rPr>
        <w:t>
(Ф.И.О. и подпись руководителя</w:t>
      </w:r>
      <w:r>
        <w:br/>
      </w:r>
      <w:r>
        <w:rPr>
          <w:rFonts w:ascii="Times New Roman"/>
          <w:b w:val="false"/>
          <w:i w:val="false"/>
          <w:color w:val="000000"/>
          <w:sz w:val="28"/>
        </w:rPr>
        <w:t>
субъекта надомного обслуживания)</w:t>
      </w:r>
      <w:r>
        <w:br/>
      </w:r>
      <w:r>
        <w:rPr>
          <w:rFonts w:ascii="Times New Roman"/>
          <w:b w:val="false"/>
          <w:i w:val="false"/>
          <w:color w:val="000000"/>
          <w:sz w:val="28"/>
        </w:rPr>
        <w:t>
от "___" ________ _______ год</w:t>
      </w:r>
    </w:p>
    <w:p>
      <w:pPr>
        <w:spacing w:after="0"/>
        <w:ind w:left="0"/>
        <w:jc w:val="both"/>
      </w:pPr>
      <w:r>
        <w:rPr>
          <w:rFonts w:ascii="Times New Roman"/>
          <w:b w:val="false"/>
          <w:i w:val="false"/>
          <w:color w:val="000000"/>
          <w:sz w:val="28"/>
        </w:rPr>
        <w:t>Наименование субъекта надомного обслуживания</w:t>
      </w:r>
    </w:p>
    <w:p>
      <w:pPr>
        <w:spacing w:after="0"/>
        <w:ind w:left="0"/>
        <w:jc w:val="both"/>
      </w:pPr>
      <w:r>
        <w:rPr>
          <w:rFonts w:ascii="Times New Roman"/>
          <w:b w:val="false"/>
          <w:i w:val="false"/>
          <w:color w:val="000000"/>
          <w:sz w:val="28"/>
        </w:rPr>
        <w:t>______________________________________________________</w:t>
      </w:r>
    </w:p>
    <w:p>
      <w:pPr>
        <w:spacing w:after="0"/>
        <w:ind w:left="0"/>
        <w:jc w:val="left"/>
      </w:pPr>
      <w:r>
        <w:rPr>
          <w:rFonts w:ascii="Times New Roman"/>
          <w:b/>
          <w:i w:val="false"/>
          <w:color w:val="000000"/>
        </w:rPr>
        <w:t xml:space="preserve"> Индивидуальный план работы</w:t>
      </w:r>
    </w:p>
    <w:p>
      <w:pPr>
        <w:spacing w:after="0"/>
        <w:ind w:left="0"/>
        <w:jc w:val="both"/>
      </w:pPr>
      <w:r>
        <w:rPr>
          <w:rFonts w:ascii="Times New Roman"/>
          <w:b w:val="false"/>
          <w:i w:val="false"/>
          <w:color w:val="000000"/>
          <w:sz w:val="28"/>
        </w:rPr>
        <w:t>Ф.И.О. получателя услуг _____________________________________________</w:t>
      </w:r>
      <w:r>
        <w:br/>
      </w:r>
      <w:r>
        <w:rPr>
          <w:rFonts w:ascii="Times New Roman"/>
          <w:b w:val="false"/>
          <w:i w:val="false"/>
          <w:color w:val="000000"/>
          <w:sz w:val="28"/>
        </w:rPr>
        <w:t>
Дата и год рождения _________________________________________________</w:t>
      </w:r>
      <w:r>
        <w:br/>
      </w:r>
      <w:r>
        <w:rPr>
          <w:rFonts w:ascii="Times New Roman"/>
          <w:b w:val="false"/>
          <w:i w:val="false"/>
          <w:color w:val="000000"/>
          <w:sz w:val="28"/>
        </w:rPr>
        <w:t>
Диагноз _____________________________________________________________</w:t>
      </w:r>
      <w:r>
        <w:br/>
      </w:r>
      <w:r>
        <w:rPr>
          <w:rFonts w:ascii="Times New Roman"/>
          <w:b w:val="false"/>
          <w:i w:val="false"/>
          <w:color w:val="000000"/>
          <w:sz w:val="28"/>
        </w:rPr>
        <w:t>
Дата поступления ____________________________________________________</w:t>
      </w:r>
      <w:r>
        <w:br/>
      </w:r>
      <w:r>
        <w:rPr>
          <w:rFonts w:ascii="Times New Roman"/>
          <w:b w:val="false"/>
          <w:i w:val="false"/>
          <w:color w:val="000000"/>
          <w:sz w:val="28"/>
        </w:rPr>
        <w:t>
Дата разработки индивидуального плана работы ________________________</w:t>
      </w:r>
      <w:r>
        <w:br/>
      </w:r>
      <w:r>
        <w:rPr>
          <w:rFonts w:ascii="Times New Roman"/>
          <w:b w:val="false"/>
          <w:i w:val="false"/>
          <w:color w:val="000000"/>
          <w:sz w:val="28"/>
        </w:rPr>
        <w:t>
      на период с ____________________ по ___________________________</w:t>
      </w:r>
    </w:p>
    <w:p>
      <w:pPr>
        <w:spacing w:after="0"/>
        <w:ind w:left="0"/>
        <w:jc w:val="both"/>
      </w:pPr>
      <w:r>
        <w:rPr>
          <w:rFonts w:ascii="Times New Roman"/>
          <w:b w:val="false"/>
          <w:i w:val="false"/>
          <w:color w:val="000000"/>
          <w:sz w:val="28"/>
        </w:rPr>
        <w:t>      Назначенные мероприятия в соответствии с индивидуальными потребностями получателя услуг (указать виды и объем оказываемых услуг):</w:t>
      </w:r>
      <w:r>
        <w:br/>
      </w:r>
      <w:r>
        <w:rPr>
          <w:rFonts w:ascii="Times New Roman"/>
          <w:b w:val="false"/>
          <w:i w:val="false"/>
          <w:color w:val="000000"/>
          <w:sz w:val="28"/>
        </w:rPr>
        <w:t>
      1) социально-бытовые услуги:</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2) социально-медицинские услуги:</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3) социально-психологические услуги:</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4) социально-педагогические услуги:</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5) социально-экономические услуги:</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6) социально-правовые услуги:</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Итоги реализации индивидуального плана работы: 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Дата пересмотра индивидуального плана работы: _________________</w:t>
      </w:r>
      <w:r>
        <w:br/>
      </w:r>
      <w:r>
        <w:rPr>
          <w:rFonts w:ascii="Times New Roman"/>
          <w:b w:val="false"/>
          <w:i w:val="false"/>
          <w:color w:val="000000"/>
          <w:sz w:val="28"/>
        </w:rPr>
        <w:t>
      Консультант по социальной работе: _____________________________</w:t>
      </w:r>
      <w:r>
        <w:br/>
      </w:r>
      <w:r>
        <w:rPr>
          <w:rFonts w:ascii="Times New Roman"/>
          <w:b w:val="false"/>
          <w:i w:val="false"/>
          <w:color w:val="000000"/>
          <w:sz w:val="28"/>
        </w:rPr>
        <w:t>
                                             (Ф.И.О. и подпись)</w:t>
      </w:r>
    </w:p>
    <w:p>
      <w:pPr>
        <w:spacing w:after="0"/>
        <w:ind w:left="0"/>
        <w:jc w:val="both"/>
      </w:pPr>
      <w:r>
        <w:rPr>
          <w:rFonts w:ascii="Times New Roman"/>
          <w:b w:val="false"/>
          <w:i w:val="false"/>
          <w:color w:val="000000"/>
          <w:sz w:val="28"/>
        </w:rPr>
        <w:t>      Ознакомлены: __________________________________________________</w:t>
      </w:r>
      <w:r>
        <w:br/>
      </w:r>
      <w:r>
        <w:rPr>
          <w:rFonts w:ascii="Times New Roman"/>
          <w:b w:val="false"/>
          <w:i w:val="false"/>
          <w:color w:val="000000"/>
          <w:sz w:val="28"/>
        </w:rPr>
        <w:t>
      Ф.И.О. и подпись законного представителя (одного из родителей, опекуна)</w:t>
      </w:r>
    </w:p>
    <w:bookmarkStart w:name="z1355" w:id="325"/>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Типовым правилам        </w:t>
      </w:r>
      <w:r>
        <w:br/>
      </w:r>
      <w:r>
        <w:rPr>
          <w:rFonts w:ascii="Times New Roman"/>
          <w:b w:val="false"/>
          <w:i w:val="false"/>
          <w:color w:val="000000"/>
          <w:sz w:val="28"/>
        </w:rPr>
        <w:t>
социального обслуживания службами</w:t>
      </w:r>
      <w:r>
        <w:br/>
      </w:r>
      <w:r>
        <w:rPr>
          <w:rFonts w:ascii="Times New Roman"/>
          <w:b w:val="false"/>
          <w:i w:val="false"/>
          <w:color w:val="000000"/>
          <w:sz w:val="28"/>
        </w:rPr>
        <w:t xml:space="preserve">
социальной помощи на дому    </w:t>
      </w:r>
    </w:p>
    <w:bookmarkEnd w:id="325"/>
    <w:bookmarkStart w:name="z1356" w:id="326"/>
    <w:p>
      <w:pPr>
        <w:spacing w:after="0"/>
        <w:ind w:left="0"/>
        <w:jc w:val="left"/>
      </w:pPr>
      <w:r>
        <w:rPr>
          <w:rFonts w:ascii="Times New Roman"/>
          <w:b/>
          <w:i w:val="false"/>
          <w:color w:val="000000"/>
        </w:rPr>
        <w:t xml:space="preserve"> 
Форма журнала/электронной картотеки по выполнению</w:t>
      </w:r>
      <w:r>
        <w:br/>
      </w:r>
      <w:r>
        <w:rPr>
          <w:rFonts w:ascii="Times New Roman"/>
          <w:b/>
          <w:i w:val="false"/>
          <w:color w:val="000000"/>
        </w:rPr>
        <w:t>
индивидуального плана работы получателя</w:t>
      </w:r>
      <w:r>
        <w:br/>
      </w:r>
      <w:r>
        <w:rPr>
          <w:rFonts w:ascii="Times New Roman"/>
          <w:b/>
          <w:i w:val="false"/>
          <w:color w:val="000000"/>
        </w:rPr>
        <w:t>
специальных социальных услуг</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6"/>
        <w:gridCol w:w="4363"/>
        <w:gridCol w:w="4803"/>
        <w:gridCol w:w="2838"/>
      </w:tblGrid>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получателя</w:t>
            </w:r>
            <w:r>
              <w:br/>
            </w:r>
            <w:r>
              <w:rPr>
                <w:rFonts w:ascii="Times New Roman"/>
                <w:b w:val="false"/>
                <w:i w:val="false"/>
                <w:color w:val="000000"/>
                <w:sz w:val="20"/>
              </w:rPr>
              <w:t>
</w:t>
            </w:r>
            <w:r>
              <w:rPr>
                <w:rFonts w:ascii="Times New Roman"/>
                <w:b w:val="false"/>
                <w:i w:val="false"/>
                <w:color w:val="000000"/>
                <w:sz w:val="20"/>
              </w:rPr>
              <w:t>специальных</w:t>
            </w:r>
            <w:r>
              <w:br/>
            </w:r>
            <w:r>
              <w:rPr>
                <w:rFonts w:ascii="Times New Roman"/>
                <w:b w:val="false"/>
                <w:i w:val="false"/>
                <w:color w:val="000000"/>
                <w:sz w:val="20"/>
              </w:rPr>
              <w:t>
</w:t>
            </w:r>
            <w:r>
              <w:rPr>
                <w:rFonts w:ascii="Times New Roman"/>
                <w:b w:val="false"/>
                <w:i w:val="false"/>
                <w:color w:val="000000"/>
                <w:sz w:val="20"/>
              </w:rPr>
              <w:t>социальных услуг</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специальной социальной</w:t>
            </w:r>
            <w:r>
              <w:br/>
            </w:r>
            <w:r>
              <w:rPr>
                <w:rFonts w:ascii="Times New Roman"/>
                <w:b w:val="false"/>
                <w:i w:val="false"/>
                <w:color w:val="000000"/>
                <w:sz w:val="20"/>
              </w:rPr>
              <w:t>
</w:t>
            </w:r>
            <w:r>
              <w:rPr>
                <w:rFonts w:ascii="Times New Roman"/>
                <w:b w:val="false"/>
                <w:i w:val="false"/>
                <w:color w:val="000000"/>
                <w:sz w:val="20"/>
              </w:rPr>
              <w:t>услуги</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на который назначено</w:t>
            </w:r>
            <w:r>
              <w:br/>
            </w:r>
            <w:r>
              <w:rPr>
                <w:rFonts w:ascii="Times New Roman"/>
                <w:b w:val="false"/>
                <w:i w:val="false"/>
                <w:color w:val="000000"/>
                <w:sz w:val="20"/>
              </w:rPr>
              <w:t>
</w:t>
            </w:r>
            <w:r>
              <w:rPr>
                <w:rFonts w:ascii="Times New Roman"/>
                <w:b w:val="false"/>
                <w:i w:val="false"/>
                <w:color w:val="000000"/>
                <w:sz w:val="20"/>
              </w:rPr>
              <w:t>оказание специальной</w:t>
            </w:r>
            <w:r>
              <w:br/>
            </w:r>
            <w:r>
              <w:rPr>
                <w:rFonts w:ascii="Times New Roman"/>
                <w:b w:val="false"/>
                <w:i w:val="false"/>
                <w:color w:val="000000"/>
                <w:sz w:val="20"/>
              </w:rPr>
              <w:t>
</w:t>
            </w:r>
            <w:r>
              <w:rPr>
                <w:rFonts w:ascii="Times New Roman"/>
                <w:b w:val="false"/>
                <w:i w:val="false"/>
                <w:color w:val="000000"/>
                <w:sz w:val="20"/>
              </w:rPr>
              <w:t>социальной услуги (указать</w:t>
            </w:r>
            <w:r>
              <w:br/>
            </w:r>
            <w:r>
              <w:rPr>
                <w:rFonts w:ascii="Times New Roman"/>
                <w:b w:val="false"/>
                <w:i w:val="false"/>
                <w:color w:val="000000"/>
                <w:sz w:val="20"/>
              </w:rPr>
              <w:t>
</w:t>
            </w:r>
            <w:r>
              <w:rPr>
                <w:rFonts w:ascii="Times New Roman"/>
                <w:b w:val="false"/>
                <w:i w:val="false"/>
                <w:color w:val="000000"/>
                <w:sz w:val="20"/>
              </w:rPr>
              <w:t>дату начала и дату окончания</w:t>
            </w:r>
            <w:r>
              <w:br/>
            </w:r>
            <w:r>
              <w:rPr>
                <w:rFonts w:ascii="Times New Roman"/>
                <w:b w:val="false"/>
                <w:i w:val="false"/>
                <w:color w:val="000000"/>
                <w:sz w:val="20"/>
              </w:rPr>
              <w:t>
</w:t>
            </w:r>
            <w:r>
              <w:rPr>
                <w:rFonts w:ascii="Times New Roman"/>
                <w:b w:val="false"/>
                <w:i w:val="false"/>
                <w:color w:val="000000"/>
                <w:sz w:val="20"/>
              </w:rPr>
              <w:t>получения услуги)</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и должность</w:t>
            </w:r>
            <w:r>
              <w:br/>
            </w:r>
            <w:r>
              <w:rPr>
                <w:rFonts w:ascii="Times New Roman"/>
                <w:b w:val="false"/>
                <w:i w:val="false"/>
                <w:color w:val="000000"/>
                <w:sz w:val="20"/>
              </w:rPr>
              <w:t>
</w:t>
            </w:r>
            <w:r>
              <w:rPr>
                <w:rFonts w:ascii="Times New Roman"/>
                <w:b w:val="false"/>
                <w:i w:val="false"/>
                <w:color w:val="000000"/>
                <w:sz w:val="20"/>
              </w:rPr>
              <w:t>специалиста,</w:t>
            </w:r>
            <w:r>
              <w:br/>
            </w:r>
            <w:r>
              <w:rPr>
                <w:rFonts w:ascii="Times New Roman"/>
                <w:b w:val="false"/>
                <w:i w:val="false"/>
                <w:color w:val="000000"/>
                <w:sz w:val="20"/>
              </w:rPr>
              <w:t>
</w:t>
            </w:r>
            <w:r>
              <w:rPr>
                <w:rFonts w:ascii="Times New Roman"/>
                <w:b w:val="false"/>
                <w:i w:val="false"/>
                <w:color w:val="000000"/>
                <w:sz w:val="20"/>
              </w:rPr>
              <w:t>предоставляющего</w:t>
            </w:r>
            <w:r>
              <w:br/>
            </w:r>
            <w:r>
              <w:rPr>
                <w:rFonts w:ascii="Times New Roman"/>
                <w:b w:val="false"/>
                <w:i w:val="false"/>
                <w:color w:val="000000"/>
                <w:sz w:val="20"/>
              </w:rPr>
              <w:t>
</w:t>
            </w:r>
            <w:r>
              <w:rPr>
                <w:rFonts w:ascii="Times New Roman"/>
                <w:b w:val="false"/>
                <w:i w:val="false"/>
                <w:color w:val="000000"/>
                <w:sz w:val="20"/>
              </w:rPr>
              <w:t>специальную</w:t>
            </w:r>
            <w:r>
              <w:br/>
            </w:r>
            <w:r>
              <w:rPr>
                <w:rFonts w:ascii="Times New Roman"/>
                <w:b w:val="false"/>
                <w:i w:val="false"/>
                <w:color w:val="000000"/>
                <w:sz w:val="20"/>
              </w:rPr>
              <w:t>
</w:t>
            </w:r>
            <w:r>
              <w:rPr>
                <w:rFonts w:ascii="Times New Roman"/>
                <w:b w:val="false"/>
                <w:i w:val="false"/>
                <w:color w:val="000000"/>
                <w:sz w:val="20"/>
              </w:rPr>
              <w:t>социальную</w:t>
            </w:r>
            <w:r>
              <w:br/>
            </w:r>
            <w:r>
              <w:rPr>
                <w:rFonts w:ascii="Times New Roman"/>
                <w:b w:val="false"/>
                <w:i w:val="false"/>
                <w:color w:val="000000"/>
                <w:sz w:val="20"/>
              </w:rPr>
              <w:t>
</w:t>
            </w:r>
            <w:r>
              <w:rPr>
                <w:rFonts w:ascii="Times New Roman"/>
                <w:b w:val="false"/>
                <w:i w:val="false"/>
                <w:color w:val="000000"/>
                <w:sz w:val="20"/>
              </w:rPr>
              <w:t>услугу</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социально-бытовые:</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социально-медицинские:</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социально-психологические:</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социально-педагогические:</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социально-трудовые:</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социально-культурные:</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социально-экономические:</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социально-правовые:</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3"/>
        <w:gridCol w:w="3574"/>
        <w:gridCol w:w="3683"/>
        <w:gridCol w:w="399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Отметки о состоянии получателя</w:t>
            </w:r>
            <w:r>
              <w:br/>
            </w:r>
            <w:r>
              <w:rPr>
                <w:rFonts w:ascii="Times New Roman"/>
                <w:b w:val="false"/>
                <w:i w:val="false"/>
                <w:color w:val="000000"/>
                <w:sz w:val="20"/>
              </w:rPr>
              <w:t>
</w:t>
            </w:r>
            <w:r>
              <w:rPr>
                <w:rFonts w:ascii="Times New Roman"/>
                <w:b w:val="false"/>
                <w:i w:val="false"/>
                <w:color w:val="000000"/>
                <w:sz w:val="20"/>
              </w:rPr>
              <w:t xml:space="preserve">специальных социальных услуг, </w:t>
            </w:r>
            <w:r>
              <w:br/>
            </w:r>
            <w:r>
              <w:rPr>
                <w:rFonts w:ascii="Times New Roman"/>
                <w:b w:val="false"/>
                <w:i w:val="false"/>
                <w:color w:val="000000"/>
                <w:sz w:val="20"/>
              </w:rPr>
              <w:t>
</w:t>
            </w:r>
            <w:r>
              <w:rPr>
                <w:rFonts w:ascii="Times New Roman"/>
                <w:b w:val="false"/>
                <w:i w:val="false"/>
                <w:color w:val="000000"/>
                <w:sz w:val="20"/>
              </w:rPr>
              <w:t>в том числе</w:t>
            </w:r>
          </w:p>
        </w:tc>
        <w:tc>
          <w:tcPr>
            <w:tcW w:w="3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о внесении</w:t>
            </w:r>
            <w:r>
              <w:br/>
            </w:r>
            <w:r>
              <w:rPr>
                <w:rFonts w:ascii="Times New Roman"/>
                <w:b w:val="false"/>
                <w:i w:val="false"/>
                <w:color w:val="000000"/>
                <w:sz w:val="20"/>
              </w:rPr>
              <w:t>
</w:t>
            </w:r>
            <w:r>
              <w:rPr>
                <w:rFonts w:ascii="Times New Roman"/>
                <w:b w:val="false"/>
                <w:i w:val="false"/>
                <w:color w:val="000000"/>
                <w:sz w:val="20"/>
              </w:rPr>
              <w:t>корректировки в</w:t>
            </w:r>
            <w:r>
              <w:br/>
            </w:r>
            <w:r>
              <w:rPr>
                <w:rFonts w:ascii="Times New Roman"/>
                <w:b w:val="false"/>
                <w:i w:val="false"/>
                <w:color w:val="000000"/>
                <w:sz w:val="20"/>
              </w:rPr>
              <w:t>
</w:t>
            </w:r>
            <w:r>
              <w:rPr>
                <w:rFonts w:ascii="Times New Roman"/>
                <w:b w:val="false"/>
                <w:i w:val="false"/>
                <w:color w:val="000000"/>
                <w:sz w:val="20"/>
              </w:rPr>
              <w:t>индивидуальный план</w:t>
            </w:r>
            <w:r>
              <w:br/>
            </w:r>
            <w:r>
              <w:rPr>
                <w:rFonts w:ascii="Times New Roman"/>
                <w:b w:val="false"/>
                <w:i w:val="false"/>
                <w:color w:val="000000"/>
                <w:sz w:val="20"/>
              </w:rPr>
              <w:t>
</w:t>
            </w:r>
            <w:r>
              <w:rPr>
                <w:rFonts w:ascii="Times New Roman"/>
                <w:b w:val="false"/>
                <w:i w:val="false"/>
                <w:color w:val="000000"/>
                <w:sz w:val="20"/>
              </w:rPr>
              <w:t>работы</w:t>
            </w:r>
          </w:p>
        </w:tc>
        <w:tc>
          <w:tcPr>
            <w:tcW w:w="3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проведенного</w:t>
            </w:r>
            <w:r>
              <w:br/>
            </w:r>
            <w:r>
              <w:rPr>
                <w:rFonts w:ascii="Times New Roman"/>
                <w:b w:val="false"/>
                <w:i w:val="false"/>
                <w:color w:val="000000"/>
                <w:sz w:val="20"/>
              </w:rPr>
              <w:t>
</w:t>
            </w:r>
            <w:r>
              <w:rPr>
                <w:rFonts w:ascii="Times New Roman"/>
                <w:b w:val="false"/>
                <w:i w:val="false"/>
                <w:color w:val="000000"/>
                <w:sz w:val="20"/>
              </w:rPr>
              <w:t>мониторинга, Ф.И.О.</w:t>
            </w:r>
            <w:r>
              <w:br/>
            </w:r>
            <w:r>
              <w:rPr>
                <w:rFonts w:ascii="Times New Roman"/>
                <w:b w:val="false"/>
                <w:i w:val="false"/>
                <w:color w:val="000000"/>
                <w:sz w:val="20"/>
              </w:rPr>
              <w:t>
</w:t>
            </w:r>
            <w:r>
              <w:rPr>
                <w:rFonts w:ascii="Times New Roman"/>
                <w:b w:val="false"/>
                <w:i w:val="false"/>
                <w:color w:val="000000"/>
                <w:sz w:val="20"/>
              </w:rPr>
              <w:t xml:space="preserve">консультанта </w:t>
            </w:r>
            <w:r>
              <w:br/>
            </w:r>
            <w:r>
              <w:rPr>
                <w:rFonts w:ascii="Times New Roman"/>
                <w:b w:val="false"/>
                <w:i w:val="false"/>
                <w:color w:val="000000"/>
                <w:sz w:val="20"/>
              </w:rPr>
              <w:t>
</w:t>
            </w:r>
            <w:r>
              <w:rPr>
                <w:rFonts w:ascii="Times New Roman"/>
                <w:b w:val="false"/>
                <w:i w:val="false"/>
                <w:color w:val="000000"/>
                <w:sz w:val="20"/>
              </w:rPr>
              <w:t>по социальной работе,</w:t>
            </w:r>
            <w:r>
              <w:br/>
            </w:r>
            <w:r>
              <w:rPr>
                <w:rFonts w:ascii="Times New Roman"/>
                <w:b w:val="false"/>
                <w:i w:val="false"/>
                <w:color w:val="000000"/>
                <w:sz w:val="20"/>
              </w:rPr>
              <w:t>
</w:t>
            </w:r>
            <w:r>
              <w:rPr>
                <w:rFonts w:ascii="Times New Roman"/>
                <w:b w:val="false"/>
                <w:i w:val="false"/>
                <w:color w:val="000000"/>
                <w:sz w:val="20"/>
              </w:rPr>
              <w:t>подпись</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имеются</w:t>
            </w:r>
            <w:r>
              <w:br/>
            </w:r>
            <w:r>
              <w:rPr>
                <w:rFonts w:ascii="Times New Roman"/>
                <w:b w:val="false"/>
                <w:i w:val="false"/>
                <w:color w:val="000000"/>
                <w:sz w:val="20"/>
              </w:rPr>
              <w:t>
</w:t>
            </w:r>
            <w:r>
              <w:rPr>
                <w:rFonts w:ascii="Times New Roman"/>
                <w:b w:val="false"/>
                <w:i w:val="false"/>
                <w:color w:val="000000"/>
                <w:sz w:val="20"/>
              </w:rPr>
              <w:t>позитивные</w:t>
            </w:r>
            <w:r>
              <w:br/>
            </w:r>
            <w:r>
              <w:rPr>
                <w:rFonts w:ascii="Times New Roman"/>
                <w:b w:val="false"/>
                <w:i w:val="false"/>
                <w:color w:val="000000"/>
                <w:sz w:val="20"/>
              </w:rPr>
              <w:t>
</w:t>
            </w:r>
            <w:r>
              <w:rPr>
                <w:rFonts w:ascii="Times New Roman"/>
                <w:b w:val="false"/>
                <w:i w:val="false"/>
                <w:color w:val="000000"/>
                <w:sz w:val="20"/>
              </w:rPr>
              <w:t>изменения</w:t>
            </w:r>
            <w:r>
              <w:br/>
            </w:r>
            <w:r>
              <w:rPr>
                <w:rFonts w:ascii="Times New Roman"/>
                <w:b w:val="false"/>
                <w:i w:val="false"/>
                <w:color w:val="000000"/>
                <w:sz w:val="20"/>
              </w:rPr>
              <w:t>
</w:t>
            </w:r>
            <w:r>
              <w:rPr>
                <w:rFonts w:ascii="Times New Roman"/>
                <w:b w:val="false"/>
                <w:i w:val="false"/>
                <w:color w:val="000000"/>
                <w:sz w:val="20"/>
              </w:rPr>
              <w:t>(описать)*</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отсутствуют</w:t>
            </w:r>
            <w:r>
              <w:br/>
            </w:r>
            <w:r>
              <w:rPr>
                <w:rFonts w:ascii="Times New Roman"/>
                <w:b w:val="false"/>
                <w:i w:val="false"/>
                <w:color w:val="000000"/>
                <w:sz w:val="20"/>
              </w:rPr>
              <w:t>
</w:t>
            </w:r>
            <w:r>
              <w:rPr>
                <w:rFonts w:ascii="Times New Roman"/>
                <w:b w:val="false"/>
                <w:i w:val="false"/>
                <w:color w:val="000000"/>
                <w:sz w:val="20"/>
              </w:rPr>
              <w:t>изменения или имеются</w:t>
            </w:r>
            <w:r>
              <w:br/>
            </w:r>
            <w:r>
              <w:rPr>
                <w:rFonts w:ascii="Times New Roman"/>
                <w:b w:val="false"/>
                <w:i w:val="false"/>
                <w:color w:val="000000"/>
                <w:sz w:val="20"/>
              </w:rPr>
              <w:t>
</w:t>
            </w:r>
            <w:r>
              <w:rPr>
                <w:rFonts w:ascii="Times New Roman"/>
                <w:b w:val="false"/>
                <w:i w:val="false"/>
                <w:color w:val="000000"/>
                <w:sz w:val="20"/>
              </w:rPr>
              <w:t>ухудшения (указать</w:t>
            </w:r>
            <w:r>
              <w:br/>
            </w:r>
            <w:r>
              <w:rPr>
                <w:rFonts w:ascii="Times New Roman"/>
                <w:b w:val="false"/>
                <w:i w:val="false"/>
                <w:color w:val="000000"/>
                <w:sz w:val="20"/>
              </w:rPr>
              <w:t>
</w:t>
            </w:r>
            <w:r>
              <w:rPr>
                <w:rFonts w:ascii="Times New Roman"/>
                <w:b w:val="false"/>
                <w:i w:val="false"/>
                <w:color w:val="000000"/>
                <w:sz w:val="20"/>
              </w:rPr>
              <w:t>причины)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57" w:id="327"/>
    <w:p>
      <w:pPr>
        <w:spacing w:after="0"/>
        <w:ind w:left="0"/>
        <w:jc w:val="both"/>
      </w:pPr>
      <w:r>
        <w:rPr>
          <w:rFonts w:ascii="Times New Roman"/>
          <w:b w:val="false"/>
          <w:i w:val="false"/>
          <w:color w:val="000000"/>
          <w:sz w:val="28"/>
        </w:rPr>
        <w:t>
      Примечание: * Отмечаются позитивные изменения у получателя услуг в:</w:t>
      </w:r>
      <w:r>
        <w:br/>
      </w:r>
      <w:r>
        <w:rPr>
          <w:rFonts w:ascii="Times New Roman"/>
          <w:b w:val="false"/>
          <w:i w:val="false"/>
          <w:color w:val="000000"/>
          <w:sz w:val="28"/>
        </w:rPr>
        <w:t>
</w:t>
      </w:r>
      <w:r>
        <w:rPr>
          <w:rFonts w:ascii="Times New Roman"/>
          <w:b w:val="false"/>
          <w:i w:val="false"/>
          <w:color w:val="000000"/>
          <w:sz w:val="28"/>
        </w:rPr>
        <w:t>
      - соматическом, психическом, эмоциональном состояниях;</w:t>
      </w:r>
      <w:r>
        <w:br/>
      </w:r>
      <w:r>
        <w:rPr>
          <w:rFonts w:ascii="Times New Roman"/>
          <w:b w:val="false"/>
          <w:i w:val="false"/>
          <w:color w:val="000000"/>
          <w:sz w:val="28"/>
        </w:rPr>
        <w:t>
</w:t>
      </w:r>
      <w:r>
        <w:rPr>
          <w:rFonts w:ascii="Times New Roman"/>
          <w:b w:val="false"/>
          <w:i w:val="false"/>
          <w:color w:val="000000"/>
          <w:sz w:val="28"/>
        </w:rPr>
        <w:t>
      - двигательной, сенсорной, познавательной, речевой, коммуникативной сферах;</w:t>
      </w:r>
      <w:r>
        <w:br/>
      </w:r>
      <w:r>
        <w:rPr>
          <w:rFonts w:ascii="Times New Roman"/>
          <w:b w:val="false"/>
          <w:i w:val="false"/>
          <w:color w:val="000000"/>
          <w:sz w:val="28"/>
        </w:rPr>
        <w:t>
      - формировании навыков самообслуживания, социально-бытовой и трудовой адаптации и социализации.</w:t>
      </w:r>
    </w:p>
    <w:bookmarkEnd w:id="327"/>
    <w:bookmarkStart w:name="z1360" w:id="328"/>
    <w:p>
      <w:pPr>
        <w:spacing w:after="0"/>
        <w:ind w:left="0"/>
        <w:jc w:val="both"/>
      </w:pPr>
      <w:r>
        <w:rPr>
          <w:rFonts w:ascii="Times New Roman"/>
          <w:b w:val="false"/>
          <w:i w:val="false"/>
          <w:color w:val="000000"/>
          <w:sz w:val="28"/>
        </w:rPr>
        <w:t>
      Журнал должен быть пронумерован, прошнурован и скреплен печатью.</w:t>
      </w:r>
    </w:p>
    <w:bookmarkEnd w:id="328"/>
    <w:bookmarkStart w:name="z180" w:id="329"/>
    <w:p>
      <w:pPr>
        <w:spacing w:after="0"/>
        <w:ind w:left="0"/>
        <w:jc w:val="both"/>
      </w:pPr>
      <w:r>
        <w:rPr>
          <w:rFonts w:ascii="Times New Roman"/>
          <w:b w:val="false"/>
          <w:i w:val="false"/>
          <w:color w:val="000000"/>
          <w:sz w:val="28"/>
        </w:rPr>
        <w:t>
                                         Утверждены Приказом          </w:t>
      </w:r>
      <w:r>
        <w:br/>
      </w:r>
      <w:r>
        <w:rPr>
          <w:rFonts w:ascii="Times New Roman"/>
          <w:b w:val="false"/>
          <w:i w:val="false"/>
          <w:color w:val="000000"/>
          <w:sz w:val="28"/>
        </w:rPr>
        <w:t>
      и.о. Министра труда и социальной защиты </w:t>
      </w:r>
      <w:r>
        <w:br/>
      </w:r>
      <w:r>
        <w:rPr>
          <w:rFonts w:ascii="Times New Roman"/>
          <w:b w:val="false"/>
          <w:i w:val="false"/>
          <w:color w:val="000000"/>
          <w:sz w:val="28"/>
        </w:rPr>
        <w:t>
населения Республики Казахстан    </w:t>
      </w:r>
      <w:r>
        <w:br/>
      </w:r>
      <w:r>
        <w:rPr>
          <w:rFonts w:ascii="Times New Roman"/>
          <w:b w:val="false"/>
          <w:i w:val="false"/>
          <w:color w:val="000000"/>
          <w:sz w:val="28"/>
        </w:rPr>
        <w:t>
от 1 декабря 2005 г. N 306-п     </w:t>
      </w:r>
    </w:p>
    <w:bookmarkEnd w:id="329"/>
    <w:bookmarkStart w:name="z181" w:id="330"/>
    <w:p>
      <w:pPr>
        <w:spacing w:after="0"/>
        <w:ind w:left="0"/>
        <w:jc w:val="left"/>
      </w:pPr>
      <w:r>
        <w:rPr>
          <w:rFonts w:ascii="Times New Roman"/>
          <w:b/>
          <w:i w:val="false"/>
          <w:color w:val="000000"/>
        </w:rPr>
        <w:t xml:space="preserve"> 
 Типовые Правила</w:t>
      </w:r>
      <w:r>
        <w:br/>
      </w:r>
      <w:r>
        <w:rPr>
          <w:rFonts w:ascii="Times New Roman"/>
          <w:b/>
          <w:i w:val="false"/>
          <w:color w:val="000000"/>
        </w:rPr>
        <w:t>
социального обслуживания </w:t>
      </w:r>
      <w:r>
        <w:br/>
      </w:r>
      <w:r>
        <w:rPr>
          <w:rFonts w:ascii="Times New Roman"/>
          <w:b/>
          <w:i w:val="false"/>
          <w:color w:val="000000"/>
        </w:rPr>
        <w:t>
в территориальных центрах социального обслуживания</w:t>
      </w:r>
    </w:p>
    <w:bookmarkEnd w:id="330"/>
    <w:bookmarkStart w:name="z182" w:id="331"/>
    <w:p>
      <w:pPr>
        <w:spacing w:after="0"/>
        <w:ind w:left="0"/>
        <w:jc w:val="left"/>
      </w:pPr>
      <w:r>
        <w:rPr>
          <w:rFonts w:ascii="Times New Roman"/>
          <w:b/>
          <w:i w:val="false"/>
          <w:color w:val="000000"/>
        </w:rPr>
        <w:t xml:space="preserve"> 
 Глава 1. Общие положения</w:t>
      </w:r>
    </w:p>
    <w:bookmarkEnd w:id="331"/>
    <w:bookmarkStart w:name="z183" w:id="332"/>
    <w:p>
      <w:pPr>
        <w:spacing w:after="0"/>
        <w:ind w:left="0"/>
        <w:jc w:val="both"/>
      </w:pPr>
      <w:r>
        <w:rPr>
          <w:rFonts w:ascii="Times New Roman"/>
          <w:b w:val="false"/>
          <w:i w:val="false"/>
          <w:color w:val="000000"/>
          <w:sz w:val="28"/>
        </w:rPr>
        <w:t>
      1. Настоящие Типовые Правила социального обслуживания в территориальных центрах социального обслуживания (далее - Типовые Правила) определяют порядок деятельности территориальных центров социального обслуживания, условия приема и порядок предоставления социального обслуживания престарелым и инвалидам.</w:t>
      </w:r>
    </w:p>
    <w:bookmarkEnd w:id="332"/>
    <w:bookmarkStart w:name="z184" w:id="333"/>
    <w:p>
      <w:pPr>
        <w:spacing w:after="0"/>
        <w:ind w:left="0"/>
        <w:jc w:val="both"/>
      </w:pPr>
      <w:r>
        <w:rPr>
          <w:rFonts w:ascii="Times New Roman"/>
          <w:b w:val="false"/>
          <w:i w:val="false"/>
          <w:color w:val="000000"/>
          <w:sz w:val="28"/>
        </w:rPr>
        <w:t>
      2. Территориальный центр социального обслуживания (далее - территориальный центр) является юридическим лицом и создается его учредителем согласно действующему </w:t>
      </w:r>
      <w:r>
        <w:rPr>
          <w:rFonts w:ascii="Times New Roman"/>
          <w:b w:val="false"/>
          <w:i w:val="false"/>
          <w:color w:val="000000"/>
          <w:sz w:val="28"/>
        </w:rPr>
        <w:t>законодательству</w:t>
      </w:r>
      <w:r>
        <w:rPr>
          <w:rFonts w:ascii="Times New Roman"/>
          <w:b w:val="false"/>
          <w:i w:val="false"/>
          <w:color w:val="000000"/>
          <w:sz w:val="28"/>
        </w:rPr>
        <w:t>.</w:t>
      </w:r>
    </w:p>
    <w:bookmarkEnd w:id="333"/>
    <w:bookmarkStart w:name="z185" w:id="334"/>
    <w:p>
      <w:pPr>
        <w:spacing w:after="0"/>
        <w:ind w:left="0"/>
        <w:jc w:val="both"/>
      </w:pPr>
      <w:r>
        <w:rPr>
          <w:rFonts w:ascii="Times New Roman"/>
          <w:b w:val="false"/>
          <w:i w:val="false"/>
          <w:color w:val="000000"/>
          <w:sz w:val="28"/>
        </w:rPr>
        <w:t>
      3. Территориальный центр осуществляет свою деятельность в соответствии с учредительными документами на основании </w:t>
      </w:r>
      <w:r>
        <w:rPr>
          <w:rFonts w:ascii="Times New Roman"/>
          <w:b w:val="false"/>
          <w:i w:val="false"/>
          <w:color w:val="000000"/>
          <w:sz w:val="28"/>
        </w:rPr>
        <w:t>лицензии</w:t>
      </w:r>
      <w:r>
        <w:rPr>
          <w:rFonts w:ascii="Times New Roman"/>
          <w:b w:val="false"/>
          <w:i w:val="false"/>
          <w:color w:val="000000"/>
          <w:sz w:val="28"/>
        </w:rPr>
        <w:t xml:space="preserve"> на медицинскую деятельность, а в случаях предоставления социально-педагогических услуг - </w:t>
      </w:r>
      <w:r>
        <w:rPr>
          <w:rFonts w:ascii="Times New Roman"/>
          <w:b w:val="false"/>
          <w:i w:val="false"/>
          <w:color w:val="000000"/>
          <w:sz w:val="28"/>
        </w:rPr>
        <w:t>лицензии</w:t>
      </w:r>
      <w:r>
        <w:rPr>
          <w:rFonts w:ascii="Times New Roman"/>
          <w:b w:val="false"/>
          <w:i w:val="false"/>
          <w:color w:val="000000"/>
          <w:sz w:val="28"/>
        </w:rPr>
        <w:t xml:space="preserve"> на образовательную деятельность.</w:t>
      </w:r>
    </w:p>
    <w:bookmarkEnd w:id="334"/>
    <w:bookmarkStart w:name="z186" w:id="335"/>
    <w:p>
      <w:pPr>
        <w:spacing w:after="0"/>
        <w:ind w:left="0"/>
        <w:jc w:val="both"/>
      </w:pPr>
      <w:r>
        <w:rPr>
          <w:rFonts w:ascii="Times New Roman"/>
          <w:b w:val="false"/>
          <w:i w:val="false"/>
          <w:color w:val="000000"/>
          <w:sz w:val="28"/>
        </w:rPr>
        <w:t>
      4. В своей деятельности территориальные центры руководствуются действующими законодательными и иными нормативными правовыми актами Республики Казахстан, настоящими Типовыми Правилами.</w:t>
      </w:r>
    </w:p>
    <w:bookmarkEnd w:id="335"/>
    <w:bookmarkStart w:name="z187" w:id="336"/>
    <w:p>
      <w:pPr>
        <w:spacing w:after="0"/>
        <w:ind w:left="0"/>
        <w:jc w:val="both"/>
      </w:pPr>
      <w:r>
        <w:rPr>
          <w:rFonts w:ascii="Times New Roman"/>
          <w:b w:val="false"/>
          <w:i w:val="false"/>
          <w:color w:val="000000"/>
          <w:sz w:val="28"/>
        </w:rPr>
        <w:t>
      5. Территориальный центр предназначен для дневного пребывания престарелых и инвалидов первой, второй, третьей группы, в том числе детей-инвалидов (далее - обслуживаемые лица), нуждающихся в соответствии с индивидуальной программой реабилитации или заключением медицинской организации в постороннем уходе и социальном обслуживании, с целью получения медико-социальных и реабилитационных услуг, проведения досуга и отдыха.</w:t>
      </w:r>
      <w:r>
        <w:br/>
      </w:r>
      <w:r>
        <w:rPr>
          <w:rFonts w:ascii="Times New Roman"/>
          <w:b w:val="false"/>
          <w:i w:val="false"/>
          <w:color w:val="000000"/>
          <w:sz w:val="28"/>
        </w:rPr>
        <w:t>
      Медицинскими противопоказаниями к социальному обслуживанию в территориальном центре являются наличие туберкулеза в активной стадии процесса, карантинных инфекций, заразных заболеваний кожи и волос, венерических заболеваний, СПИДа, требующих лечения в специализированных медицинских организациях, психических заболеваний, за исключением неврозов, неврозоподобных состояний при соматических заболеваниях, легкой степени дебильности, судорожных синдромов различной этиологии с редкими (не более 1 раза в 2-3 месяца) припадками, без слабоумия и выраженных изменений личности.</w:t>
      </w:r>
    </w:p>
    <w:bookmarkEnd w:id="336"/>
    <w:bookmarkStart w:name="z188" w:id="337"/>
    <w:p>
      <w:pPr>
        <w:spacing w:after="0"/>
        <w:ind w:left="0"/>
        <w:jc w:val="left"/>
      </w:pPr>
      <w:r>
        <w:rPr>
          <w:rFonts w:ascii="Times New Roman"/>
          <w:b/>
          <w:i w:val="false"/>
          <w:color w:val="000000"/>
        </w:rPr>
        <w:t xml:space="preserve"> 
 Глава 2. Задачи и функции территориального центра </w:t>
      </w:r>
    </w:p>
    <w:bookmarkEnd w:id="337"/>
    <w:bookmarkStart w:name="z189" w:id="338"/>
    <w:p>
      <w:pPr>
        <w:spacing w:after="0"/>
        <w:ind w:left="0"/>
        <w:jc w:val="both"/>
      </w:pPr>
      <w:r>
        <w:rPr>
          <w:rFonts w:ascii="Times New Roman"/>
          <w:b w:val="false"/>
          <w:i w:val="false"/>
          <w:color w:val="000000"/>
          <w:sz w:val="28"/>
        </w:rPr>
        <w:t>
      6. Основными задачами территориального центра являются создание для обслуживаемых лиц благоприятных условий жизни, приближенных к домашним, предоставление социальных услуг в соответствии с государственными стандартами социального обслуживания и проведение реабилитационных мероприятий.</w:t>
      </w:r>
    </w:p>
    <w:bookmarkEnd w:id="338"/>
    <w:bookmarkStart w:name="z190" w:id="339"/>
    <w:p>
      <w:pPr>
        <w:spacing w:after="0"/>
        <w:ind w:left="0"/>
        <w:jc w:val="both"/>
      </w:pPr>
      <w:r>
        <w:rPr>
          <w:rFonts w:ascii="Times New Roman"/>
          <w:b w:val="false"/>
          <w:i w:val="false"/>
          <w:color w:val="000000"/>
          <w:sz w:val="28"/>
        </w:rPr>
        <w:t>
      7. Функции территориального центра:</w:t>
      </w:r>
      <w:r>
        <w:br/>
      </w:r>
      <w:r>
        <w:rPr>
          <w:rFonts w:ascii="Times New Roman"/>
          <w:b w:val="false"/>
          <w:i w:val="false"/>
          <w:color w:val="000000"/>
          <w:sz w:val="28"/>
        </w:rPr>
        <w:t>
      1) обеспечение неприкосновенности личности и безопасности обслуживаемых лиц;</w:t>
      </w:r>
      <w:r>
        <w:br/>
      </w:r>
      <w:r>
        <w:rPr>
          <w:rFonts w:ascii="Times New Roman"/>
          <w:b w:val="false"/>
          <w:i w:val="false"/>
          <w:color w:val="000000"/>
          <w:sz w:val="28"/>
        </w:rPr>
        <w:t>
      2) оказание социальных услуг;</w:t>
      </w:r>
      <w:r>
        <w:br/>
      </w:r>
      <w:r>
        <w:rPr>
          <w:rFonts w:ascii="Times New Roman"/>
          <w:b w:val="false"/>
          <w:i w:val="false"/>
          <w:color w:val="000000"/>
          <w:sz w:val="28"/>
        </w:rPr>
        <w:t>
      3) проведение медицинской, социальной и профессиональной реабилитации;</w:t>
      </w:r>
      <w:r>
        <w:br/>
      </w:r>
      <w:r>
        <w:rPr>
          <w:rFonts w:ascii="Times New Roman"/>
          <w:b w:val="false"/>
          <w:i w:val="false"/>
          <w:color w:val="000000"/>
          <w:sz w:val="28"/>
        </w:rPr>
        <w:t>
      4) создание условий для освоения детьми образовательных программ (при предоставлении социально-педагогических услуг);</w:t>
      </w:r>
      <w:r>
        <w:br/>
      </w:r>
      <w:r>
        <w:rPr>
          <w:rFonts w:ascii="Times New Roman"/>
          <w:b w:val="false"/>
          <w:i w:val="false"/>
          <w:color w:val="000000"/>
          <w:sz w:val="28"/>
        </w:rPr>
        <w:t>
      5) создание благоприятного морально-психологического климата;</w:t>
      </w:r>
      <w:r>
        <w:br/>
      </w:r>
      <w:r>
        <w:rPr>
          <w:rFonts w:ascii="Times New Roman"/>
          <w:b w:val="false"/>
          <w:i w:val="false"/>
          <w:color w:val="000000"/>
          <w:sz w:val="28"/>
        </w:rPr>
        <w:t>
      6) информирование обслуживаемых лиц об их правах, объемах и видах социального обслуживания, Правилах внутреннего распорядка;</w:t>
      </w:r>
      <w:r>
        <w:br/>
      </w:r>
      <w:r>
        <w:rPr>
          <w:rFonts w:ascii="Times New Roman"/>
          <w:b w:val="false"/>
          <w:i w:val="false"/>
          <w:color w:val="000000"/>
          <w:sz w:val="28"/>
        </w:rPr>
        <w:t>
      7) совершенствование организации труда персонала и повышение его квалификации;</w:t>
      </w:r>
      <w:r>
        <w:br/>
      </w:r>
      <w:r>
        <w:rPr>
          <w:rFonts w:ascii="Times New Roman"/>
          <w:b w:val="false"/>
          <w:i w:val="false"/>
          <w:color w:val="000000"/>
          <w:sz w:val="28"/>
        </w:rPr>
        <w:t>
      8) повышение качества и эффективности социального обслуживания;</w:t>
      </w:r>
      <w:r>
        <w:br/>
      </w:r>
      <w:r>
        <w:rPr>
          <w:rFonts w:ascii="Times New Roman"/>
          <w:b w:val="false"/>
          <w:i w:val="false"/>
          <w:color w:val="000000"/>
          <w:sz w:val="28"/>
        </w:rPr>
        <w:t>
      9) осуществление финансово-хозяйственной деятельности территориального центра;</w:t>
      </w:r>
      <w:r>
        <w:br/>
      </w:r>
      <w:r>
        <w:rPr>
          <w:rFonts w:ascii="Times New Roman"/>
          <w:b w:val="false"/>
          <w:i w:val="false"/>
          <w:color w:val="000000"/>
          <w:sz w:val="28"/>
        </w:rPr>
        <w:t>
      10) иные функции в соответствии с Уставами территориального центра.</w:t>
      </w:r>
    </w:p>
    <w:bookmarkEnd w:id="339"/>
    <w:bookmarkStart w:name="z334" w:id="340"/>
    <w:p>
      <w:pPr>
        <w:spacing w:after="0"/>
        <w:ind w:left="0"/>
        <w:jc w:val="left"/>
      </w:pPr>
      <w:r>
        <w:rPr>
          <w:rFonts w:ascii="Times New Roman"/>
          <w:b/>
          <w:i w:val="false"/>
          <w:color w:val="000000"/>
        </w:rPr>
        <w:t xml:space="preserve"> 
 Глава 3. Порядок приема на социальное обслуживание</w:t>
      </w:r>
    </w:p>
    <w:bookmarkEnd w:id="340"/>
    <w:bookmarkStart w:name="z335" w:id="341"/>
    <w:p>
      <w:pPr>
        <w:spacing w:after="0"/>
        <w:ind w:left="0"/>
        <w:jc w:val="both"/>
      </w:pPr>
      <w:r>
        <w:rPr>
          <w:rFonts w:ascii="Times New Roman"/>
          <w:b w:val="false"/>
          <w:i w:val="false"/>
          <w:color w:val="000000"/>
          <w:sz w:val="28"/>
        </w:rPr>
        <w:t>
      9. Направление в территориальные центры при обслуживании за счет бюджетных средств осуществляет местный уполномоченный орган в области социальной защиты населения (далее - уполномоченный орган).</w:t>
      </w:r>
    </w:p>
    <w:bookmarkEnd w:id="341"/>
    <w:bookmarkStart w:name="z336" w:id="342"/>
    <w:p>
      <w:pPr>
        <w:spacing w:after="0"/>
        <w:ind w:left="0"/>
        <w:jc w:val="both"/>
      </w:pPr>
      <w:r>
        <w:rPr>
          <w:rFonts w:ascii="Times New Roman"/>
          <w:b w:val="false"/>
          <w:i w:val="false"/>
          <w:color w:val="000000"/>
          <w:sz w:val="28"/>
        </w:rPr>
        <w:t>
      10. Инвалиды, участники Великой Отечественной войны и лица, приравненные к ним (далее - инвалиды, участники ВОВ и лица, приравненные к ним), обслуживаются в первоочередном порядке.</w:t>
      </w:r>
    </w:p>
    <w:bookmarkEnd w:id="342"/>
    <w:bookmarkStart w:name="z337" w:id="343"/>
    <w:p>
      <w:pPr>
        <w:spacing w:after="0"/>
        <w:ind w:left="0"/>
        <w:jc w:val="both"/>
      </w:pPr>
      <w:r>
        <w:rPr>
          <w:rFonts w:ascii="Times New Roman"/>
          <w:b w:val="false"/>
          <w:i w:val="false"/>
          <w:color w:val="000000"/>
          <w:sz w:val="28"/>
        </w:rPr>
        <w:t>
      11. Учредитель может самостоятельно определять дополнительный контингент лиц, обслуживаемых за счет внебюджетных средств.</w:t>
      </w:r>
    </w:p>
    <w:bookmarkEnd w:id="343"/>
    <w:bookmarkStart w:name="z338" w:id="344"/>
    <w:p>
      <w:pPr>
        <w:spacing w:after="0"/>
        <w:ind w:left="0"/>
        <w:jc w:val="both"/>
      </w:pPr>
      <w:r>
        <w:rPr>
          <w:rFonts w:ascii="Times New Roman"/>
          <w:b w:val="false"/>
          <w:i w:val="false"/>
          <w:color w:val="000000"/>
          <w:sz w:val="28"/>
        </w:rPr>
        <w:t>
      12. Прием лиц на социальное обслуживание осуществляется на основании следующих документов:</w:t>
      </w:r>
      <w:r>
        <w:br/>
      </w:r>
      <w:r>
        <w:rPr>
          <w:rFonts w:ascii="Times New Roman"/>
          <w:b w:val="false"/>
          <w:i w:val="false"/>
          <w:color w:val="000000"/>
          <w:sz w:val="28"/>
        </w:rPr>
        <w:t>
      1) заявление (</w:t>
      </w:r>
      <w:r>
        <w:rPr>
          <w:rFonts w:ascii="Times New Roman"/>
          <w:b w:val="false"/>
          <w:i w:val="false"/>
          <w:color w:val="000000"/>
          <w:sz w:val="28"/>
        </w:rPr>
        <w:t>приложение 1</w:t>
      </w:r>
      <w:r>
        <w:rPr>
          <w:rFonts w:ascii="Times New Roman"/>
          <w:b w:val="false"/>
          <w:i w:val="false"/>
          <w:color w:val="000000"/>
          <w:sz w:val="28"/>
        </w:rPr>
        <w:t> к настоящим Типовым Правилам); </w:t>
      </w:r>
      <w:r>
        <w:br/>
      </w:r>
      <w:r>
        <w:rPr>
          <w:rFonts w:ascii="Times New Roman"/>
          <w:b w:val="false"/>
          <w:i w:val="false"/>
          <w:color w:val="000000"/>
          <w:sz w:val="28"/>
        </w:rPr>
        <w:t>
      2) направление уполномоченного органа (при обслуживании за счет бюджетных средств);</w:t>
      </w:r>
      <w:r>
        <w:br/>
      </w:r>
      <w:r>
        <w:rPr>
          <w:rFonts w:ascii="Times New Roman"/>
          <w:b w:val="false"/>
          <w:i w:val="false"/>
          <w:color w:val="000000"/>
          <w:sz w:val="28"/>
        </w:rPr>
        <w:t>
      3) удостоверение личности;</w:t>
      </w:r>
      <w:r>
        <w:br/>
      </w:r>
      <w:r>
        <w:rPr>
          <w:rFonts w:ascii="Times New Roman"/>
          <w:b w:val="false"/>
          <w:i w:val="false"/>
          <w:color w:val="000000"/>
          <w:sz w:val="28"/>
        </w:rPr>
        <w:t>
      4) </w:t>
      </w:r>
      <w:r>
        <w:rPr>
          <w:rFonts w:ascii="Times New Roman"/>
          <w:b w:val="false"/>
          <w:i w:val="false"/>
          <w:color w:val="000000"/>
          <w:sz w:val="28"/>
        </w:rPr>
        <w:t>справка</w:t>
      </w:r>
      <w:r>
        <w:rPr>
          <w:rFonts w:ascii="Times New Roman"/>
          <w:b w:val="false"/>
          <w:i w:val="false"/>
          <w:color w:val="000000"/>
          <w:sz w:val="28"/>
        </w:rPr>
        <w:t xml:space="preserve"> о местожительстве;</w:t>
      </w:r>
      <w:r>
        <w:br/>
      </w:r>
      <w:r>
        <w:rPr>
          <w:rFonts w:ascii="Times New Roman"/>
          <w:b w:val="false"/>
          <w:i w:val="false"/>
          <w:color w:val="000000"/>
          <w:sz w:val="28"/>
        </w:rPr>
        <w:t>
      5) медицинская карта о состоянии здоровья (</w:t>
      </w:r>
      <w:r>
        <w:rPr>
          <w:rFonts w:ascii="Times New Roman"/>
          <w:b w:val="false"/>
          <w:i w:val="false"/>
          <w:color w:val="000000"/>
          <w:sz w:val="28"/>
        </w:rPr>
        <w:t>приложение 2</w:t>
      </w:r>
      <w:r>
        <w:rPr>
          <w:rFonts w:ascii="Times New Roman"/>
          <w:b w:val="false"/>
          <w:i w:val="false"/>
          <w:color w:val="000000"/>
          <w:sz w:val="28"/>
        </w:rPr>
        <w:t> к настоящим Типовым Правилам);</w:t>
      </w:r>
      <w:r>
        <w:br/>
      </w:r>
      <w:r>
        <w:rPr>
          <w:rFonts w:ascii="Times New Roman"/>
          <w:b w:val="false"/>
          <w:i w:val="false"/>
          <w:color w:val="000000"/>
          <w:sz w:val="28"/>
        </w:rPr>
        <w:t>
      6) выписка из амбулаторной карты;</w:t>
      </w:r>
      <w:r>
        <w:br/>
      </w:r>
      <w:r>
        <w:rPr>
          <w:rFonts w:ascii="Times New Roman"/>
          <w:b w:val="false"/>
          <w:i w:val="false"/>
          <w:color w:val="000000"/>
          <w:sz w:val="28"/>
        </w:rPr>
        <w:t>
      7) пенсионное удостоверение (для лиц пенсионного возраста);</w:t>
      </w:r>
      <w:r>
        <w:br/>
      </w:r>
      <w:r>
        <w:rPr>
          <w:rFonts w:ascii="Times New Roman"/>
          <w:b w:val="false"/>
          <w:i w:val="false"/>
          <w:color w:val="000000"/>
          <w:sz w:val="28"/>
        </w:rPr>
        <w:t>
      8) удостоверение, подтверждающее статус инвалида, участника ВОВ и лиц, приравненных к ним (для инвалидов, участников ВОВ и лиц, приравненных к ним);</w:t>
      </w:r>
      <w:r>
        <w:br/>
      </w:r>
      <w:r>
        <w:rPr>
          <w:rFonts w:ascii="Times New Roman"/>
          <w:b w:val="false"/>
          <w:i w:val="false"/>
          <w:color w:val="000000"/>
          <w:sz w:val="28"/>
        </w:rPr>
        <w:t>
      для инвалидов дополнительно:</w:t>
      </w:r>
      <w:r>
        <w:br/>
      </w:r>
      <w:r>
        <w:rPr>
          <w:rFonts w:ascii="Times New Roman"/>
          <w:b w:val="false"/>
          <w:i w:val="false"/>
          <w:color w:val="000000"/>
          <w:sz w:val="28"/>
        </w:rPr>
        <w:t>
      9) копия выписки из справки об инвалидности;</w:t>
      </w:r>
      <w:r>
        <w:br/>
      </w:r>
      <w:r>
        <w:rPr>
          <w:rFonts w:ascii="Times New Roman"/>
          <w:b w:val="false"/>
          <w:i w:val="false"/>
          <w:color w:val="000000"/>
          <w:sz w:val="28"/>
        </w:rPr>
        <w:t>
      10) копия выписки из индивидуальной программы реабилитации инвалида; </w:t>
      </w:r>
    </w:p>
    <w:bookmarkEnd w:id="344"/>
    <w:bookmarkStart w:name="z339" w:id="345"/>
    <w:p>
      <w:pPr>
        <w:spacing w:after="0"/>
        <w:ind w:left="0"/>
        <w:jc w:val="both"/>
      </w:pPr>
      <w:r>
        <w:rPr>
          <w:rFonts w:ascii="Times New Roman"/>
          <w:b w:val="false"/>
          <w:i w:val="false"/>
          <w:color w:val="000000"/>
          <w:sz w:val="28"/>
        </w:rPr>
        <w:t>
      13. Снятие с учета по социальному обслуживанию осуществляется:</w:t>
      </w:r>
      <w:r>
        <w:br/>
      </w:r>
      <w:r>
        <w:rPr>
          <w:rFonts w:ascii="Times New Roman"/>
          <w:b w:val="false"/>
          <w:i w:val="false"/>
          <w:color w:val="000000"/>
          <w:sz w:val="28"/>
        </w:rPr>
        <w:t>
      1) по личному заявлению обслуживаемого лица;</w:t>
      </w:r>
      <w:r>
        <w:br/>
      </w:r>
      <w:r>
        <w:rPr>
          <w:rFonts w:ascii="Times New Roman"/>
          <w:b w:val="false"/>
          <w:i w:val="false"/>
          <w:color w:val="000000"/>
          <w:sz w:val="28"/>
        </w:rPr>
        <w:t>
      2) при переезде в другую местность;</w:t>
      </w:r>
      <w:r>
        <w:br/>
      </w:r>
      <w:r>
        <w:rPr>
          <w:rFonts w:ascii="Times New Roman"/>
          <w:b w:val="false"/>
          <w:i w:val="false"/>
          <w:color w:val="000000"/>
          <w:sz w:val="28"/>
        </w:rPr>
        <w:t>
      3) при наличии медицинских противопоказаний к социальному обслуживанию;</w:t>
      </w:r>
      <w:r>
        <w:br/>
      </w:r>
      <w:r>
        <w:rPr>
          <w:rFonts w:ascii="Times New Roman"/>
          <w:b w:val="false"/>
          <w:i w:val="false"/>
          <w:color w:val="000000"/>
          <w:sz w:val="28"/>
        </w:rPr>
        <w:t>
      4) при систематическом (более трех раз) нарушении обслуживаемым лицом Правил внутреннего распорядка, в том числе употреблении наркотических веществ, распитии спиртных напитков, порче товарно-материальных ценностей и иного имущества, совершении противоправных действий; </w:t>
      </w:r>
      <w:r>
        <w:br/>
      </w:r>
      <w:r>
        <w:rPr>
          <w:rFonts w:ascii="Times New Roman"/>
          <w:b w:val="false"/>
          <w:i w:val="false"/>
          <w:color w:val="000000"/>
          <w:sz w:val="28"/>
        </w:rPr>
        <w:t>
      5) в случае смерти обслуживаемого лица.</w:t>
      </w:r>
    </w:p>
    <w:bookmarkEnd w:id="345"/>
    <w:bookmarkStart w:name="z340" w:id="346"/>
    <w:p>
      <w:pPr>
        <w:spacing w:after="0"/>
        <w:ind w:left="0"/>
        <w:jc w:val="both"/>
      </w:pPr>
      <w:r>
        <w:rPr>
          <w:rFonts w:ascii="Times New Roman"/>
          <w:b w:val="false"/>
          <w:i w:val="false"/>
          <w:color w:val="000000"/>
          <w:sz w:val="28"/>
        </w:rPr>
        <w:t>
      14. При снятии с учета по социальному обслуживанию администрация территориального центра оформляет выписной эпикриз территориального центра.</w:t>
      </w:r>
    </w:p>
    <w:bookmarkEnd w:id="346"/>
    <w:bookmarkStart w:name="z341" w:id="347"/>
    <w:p>
      <w:pPr>
        <w:spacing w:after="0"/>
        <w:ind w:left="0"/>
        <w:jc w:val="left"/>
      </w:pPr>
      <w:r>
        <w:rPr>
          <w:rFonts w:ascii="Times New Roman"/>
          <w:b/>
          <w:i w:val="false"/>
          <w:color w:val="000000"/>
        </w:rPr>
        <w:t xml:space="preserve"> 
 Глава 4. Организация социального обслуживания</w:t>
      </w:r>
    </w:p>
    <w:bookmarkEnd w:id="347"/>
    <w:bookmarkStart w:name="z342" w:id="348"/>
    <w:p>
      <w:pPr>
        <w:spacing w:after="0"/>
        <w:ind w:left="0"/>
        <w:jc w:val="both"/>
      </w:pPr>
      <w:r>
        <w:rPr>
          <w:rFonts w:ascii="Times New Roman"/>
          <w:b w:val="false"/>
          <w:i w:val="false"/>
          <w:color w:val="000000"/>
          <w:sz w:val="28"/>
        </w:rPr>
        <w:t>
      14. Условия пребывания обслуживаемых лиц должны соответствовать санитарно-эпидемиологическим нормам, требованиям безопасности, в том числе </w:t>
      </w:r>
      <w:r>
        <w:rPr>
          <w:rFonts w:ascii="Times New Roman"/>
          <w:b w:val="false"/>
          <w:i w:val="false"/>
          <w:color w:val="000000"/>
          <w:sz w:val="28"/>
        </w:rPr>
        <w:t>противопожарным</w:t>
      </w:r>
      <w:r>
        <w:rPr>
          <w:rFonts w:ascii="Times New Roman"/>
          <w:b w:val="false"/>
          <w:i w:val="false"/>
          <w:color w:val="000000"/>
          <w:sz w:val="28"/>
        </w:rPr>
        <w:t xml:space="preserve"> требованиям</w:t>
      </w:r>
      <w:r>
        <w:rPr>
          <w:rFonts w:ascii="Times New Roman"/>
          <w:b w:val="false"/>
          <w:i w:val="false"/>
          <w:color w:val="000000"/>
          <w:sz w:val="28"/>
        </w:rPr>
        <w:t>.</w:t>
      </w:r>
    </w:p>
    <w:bookmarkEnd w:id="348"/>
    <w:bookmarkStart w:name="z343" w:id="349"/>
    <w:p>
      <w:pPr>
        <w:spacing w:after="0"/>
        <w:ind w:left="0"/>
        <w:jc w:val="both"/>
      </w:pPr>
      <w:r>
        <w:rPr>
          <w:rFonts w:ascii="Times New Roman"/>
          <w:b w:val="false"/>
          <w:i w:val="false"/>
          <w:color w:val="000000"/>
          <w:sz w:val="28"/>
        </w:rPr>
        <w:t>
      15. Здание территориального центра оборудуется специальными приспособлениями с целью обеспечения беспрепятственного доступа к нему, удобства пребывания, передвижения внутри помещения, проведения реабилитационных мероприятий, организации отдыха и досуга. </w:t>
      </w:r>
    </w:p>
    <w:bookmarkEnd w:id="349"/>
    <w:bookmarkStart w:name="z346" w:id="350"/>
    <w:p>
      <w:pPr>
        <w:spacing w:after="0"/>
        <w:ind w:left="0"/>
        <w:jc w:val="both"/>
      </w:pPr>
      <w:r>
        <w:rPr>
          <w:rFonts w:ascii="Times New Roman"/>
          <w:b w:val="false"/>
          <w:i w:val="false"/>
          <w:color w:val="000000"/>
          <w:sz w:val="28"/>
        </w:rPr>
        <w:t>
      16. Помещения внутри здания территориального центра по размерам, расположению и конфигурации должны обеспечивать условия для предоставления качественных социальных услуг.</w:t>
      </w:r>
      <w:r>
        <w:br/>
      </w:r>
      <w:r>
        <w:rPr>
          <w:rFonts w:ascii="Times New Roman"/>
          <w:b w:val="false"/>
          <w:i w:val="false"/>
          <w:color w:val="000000"/>
          <w:sz w:val="28"/>
        </w:rPr>
        <w:t>
</w:t>
      </w:r>
      <w:r>
        <w:rPr>
          <w:rFonts w:ascii="Times New Roman"/>
          <w:b w:val="false"/>
          <w:i w:val="false"/>
          <w:color w:val="000000"/>
          <w:sz w:val="28"/>
        </w:rPr>
        <w:t>
      17. Учредитель обеспечивает современное техническое оснащение территориального центра.</w:t>
      </w:r>
    </w:p>
    <w:bookmarkEnd w:id="350"/>
    <w:bookmarkStart w:name="z345" w:id="351"/>
    <w:p>
      <w:pPr>
        <w:spacing w:after="0"/>
        <w:ind w:left="0"/>
        <w:jc w:val="both"/>
      </w:pPr>
      <w:r>
        <w:rPr>
          <w:rFonts w:ascii="Times New Roman"/>
          <w:b w:val="false"/>
          <w:i w:val="false"/>
          <w:color w:val="000000"/>
          <w:sz w:val="28"/>
        </w:rPr>
        <w:t>
      18. Социальные услуги предоставляются в объемах и видах, не менее предусмотренных государственными стандартами социального обслуживания.</w:t>
      </w:r>
    </w:p>
    <w:bookmarkEnd w:id="351"/>
    <w:bookmarkStart w:name="z347" w:id="352"/>
    <w:p>
      <w:pPr>
        <w:spacing w:after="0"/>
        <w:ind w:left="0"/>
        <w:jc w:val="both"/>
      </w:pPr>
      <w:r>
        <w:rPr>
          <w:rFonts w:ascii="Times New Roman"/>
          <w:b w:val="false"/>
          <w:i w:val="false"/>
          <w:color w:val="000000"/>
          <w:sz w:val="28"/>
        </w:rPr>
        <w:t>
      19. Перечень предоставляемых социальных услуг определяется директором территориального центра и утверждается учредителем или уполномоченным органом.</w:t>
      </w:r>
    </w:p>
    <w:bookmarkEnd w:id="352"/>
    <w:bookmarkStart w:name="z348" w:id="353"/>
    <w:p>
      <w:pPr>
        <w:spacing w:after="0"/>
        <w:ind w:left="0"/>
        <w:jc w:val="both"/>
      </w:pPr>
      <w:r>
        <w:rPr>
          <w:rFonts w:ascii="Times New Roman"/>
          <w:b w:val="false"/>
          <w:i w:val="false"/>
          <w:color w:val="000000"/>
          <w:sz w:val="28"/>
        </w:rPr>
        <w:t>
      20. При предоставлении социальных услуг, учитываются возраст и состояние здоровья обслуживаемого лица, содержание индивидуальной программы реабилитации инвалида, личностные качества.</w:t>
      </w:r>
    </w:p>
    <w:bookmarkEnd w:id="353"/>
    <w:bookmarkStart w:name="z349" w:id="354"/>
    <w:p>
      <w:pPr>
        <w:spacing w:after="0"/>
        <w:ind w:left="0"/>
        <w:jc w:val="both"/>
      </w:pPr>
      <w:r>
        <w:rPr>
          <w:rFonts w:ascii="Times New Roman"/>
          <w:b w:val="false"/>
          <w:i w:val="false"/>
          <w:color w:val="000000"/>
          <w:sz w:val="28"/>
        </w:rPr>
        <w:t>
      21. В случаях оказания социально-педагогических услуг, обучение детей осуществляется согласно программам и учебным планам, реализуемым с учетом государственных общеобразовательных общеобязательных стандартов среднего общего образования и на основе индивидуальных развивающих программ, разработанных междисциплинарной командой специалистов территориального центра.</w:t>
      </w:r>
    </w:p>
    <w:bookmarkEnd w:id="354"/>
    <w:bookmarkStart w:name="z350" w:id="355"/>
    <w:p>
      <w:pPr>
        <w:spacing w:after="0"/>
        <w:ind w:left="0"/>
        <w:jc w:val="both"/>
      </w:pPr>
      <w:r>
        <w:rPr>
          <w:rFonts w:ascii="Times New Roman"/>
          <w:b w:val="false"/>
          <w:i w:val="false"/>
          <w:color w:val="000000"/>
          <w:sz w:val="28"/>
        </w:rPr>
        <w:t>
      22. Периодичность и виды предоставляемых социальных услуг утверждает директор территориального центра.</w:t>
      </w:r>
    </w:p>
    <w:bookmarkEnd w:id="355"/>
    <w:bookmarkStart w:name="z351" w:id="356"/>
    <w:p>
      <w:pPr>
        <w:spacing w:after="0"/>
        <w:ind w:left="0"/>
        <w:jc w:val="both"/>
      </w:pPr>
      <w:r>
        <w:rPr>
          <w:rFonts w:ascii="Times New Roman"/>
          <w:b w:val="false"/>
          <w:i w:val="false"/>
          <w:color w:val="000000"/>
          <w:sz w:val="28"/>
        </w:rPr>
        <w:t>
      23. Порядок пребывания в территориальном центре определяется Правилами внутреннего распорядка, утверждаемыми учредителем или уполномоченным органом.</w:t>
      </w:r>
    </w:p>
    <w:bookmarkEnd w:id="356"/>
    <w:bookmarkStart w:name="z352" w:id="357"/>
    <w:p>
      <w:pPr>
        <w:spacing w:after="0"/>
        <w:ind w:left="0"/>
        <w:jc w:val="both"/>
      </w:pPr>
      <w:r>
        <w:rPr>
          <w:rFonts w:ascii="Times New Roman"/>
          <w:b w:val="false"/>
          <w:i w:val="false"/>
          <w:color w:val="000000"/>
          <w:sz w:val="28"/>
        </w:rPr>
        <w:t>
      24. Режим работы территориального центра устанавливается его директором с учетом местных условий по согласованию с учредителем или уполномоченным органом.</w:t>
      </w:r>
    </w:p>
    <w:bookmarkEnd w:id="357"/>
    <w:bookmarkStart w:name="z353" w:id="358"/>
    <w:p>
      <w:pPr>
        <w:spacing w:after="0"/>
        <w:ind w:left="0"/>
        <w:jc w:val="both"/>
      </w:pPr>
      <w:r>
        <w:rPr>
          <w:rFonts w:ascii="Times New Roman"/>
          <w:b w:val="false"/>
          <w:i w:val="false"/>
          <w:color w:val="000000"/>
          <w:sz w:val="28"/>
        </w:rPr>
        <w:t>
      25. Администрацией территориального центра ведется журнал учета посещений, который имеет графы: фамилия, имя, отчество; дата рождения; адрес проживания, домашний телефон; число месяца с отметкой о посещении; виды предоставленных социальных услуг. </w:t>
      </w:r>
    </w:p>
    <w:bookmarkEnd w:id="358"/>
    <w:bookmarkStart w:name="z354" w:id="359"/>
    <w:p>
      <w:pPr>
        <w:spacing w:after="0"/>
        <w:ind w:left="0"/>
        <w:jc w:val="left"/>
      </w:pPr>
      <w:r>
        <w:rPr>
          <w:rFonts w:ascii="Times New Roman"/>
          <w:b/>
          <w:i w:val="false"/>
          <w:color w:val="000000"/>
        </w:rPr>
        <w:t xml:space="preserve"> 
 Глава 5. Управление территориальным центром</w:t>
      </w:r>
    </w:p>
    <w:bookmarkEnd w:id="359"/>
    <w:bookmarkStart w:name="z355" w:id="360"/>
    <w:p>
      <w:pPr>
        <w:spacing w:after="0"/>
        <w:ind w:left="0"/>
        <w:jc w:val="both"/>
      </w:pPr>
      <w:r>
        <w:rPr>
          <w:rFonts w:ascii="Times New Roman"/>
          <w:b w:val="false"/>
          <w:i w:val="false"/>
          <w:color w:val="000000"/>
          <w:sz w:val="28"/>
        </w:rPr>
        <w:t>
      26. Территориальный центр возглавляет директор.</w:t>
      </w:r>
    </w:p>
    <w:bookmarkEnd w:id="360"/>
    <w:bookmarkStart w:name="z356" w:id="361"/>
    <w:p>
      <w:pPr>
        <w:spacing w:after="0"/>
        <w:ind w:left="0"/>
        <w:jc w:val="both"/>
      </w:pPr>
      <w:r>
        <w:rPr>
          <w:rFonts w:ascii="Times New Roman"/>
          <w:b w:val="false"/>
          <w:i w:val="false"/>
          <w:color w:val="000000"/>
          <w:sz w:val="28"/>
        </w:rPr>
        <w:t>
      27. Директор территориального центра назначается и освобождается от должности учредителем или уполномоченным органом.</w:t>
      </w:r>
    </w:p>
    <w:bookmarkEnd w:id="361"/>
    <w:bookmarkStart w:name="z357" w:id="362"/>
    <w:p>
      <w:pPr>
        <w:spacing w:after="0"/>
        <w:ind w:left="0"/>
        <w:jc w:val="both"/>
      </w:pPr>
      <w:r>
        <w:rPr>
          <w:rFonts w:ascii="Times New Roman"/>
          <w:b w:val="false"/>
          <w:i w:val="false"/>
          <w:color w:val="000000"/>
          <w:sz w:val="28"/>
        </w:rPr>
        <w:t>
      28. Директор организует работу территориального центра и несет персональную ответственность за деятельность территориального центра, его санитарно-гигиеническое и техническое состояние, за качество условий пребывания и социального обслуживания, а также за каждый случай увечья или неестественной смерти обслуживаемых лиц непосредственно на территории территориального центра.</w:t>
      </w:r>
    </w:p>
    <w:bookmarkEnd w:id="362"/>
    <w:bookmarkStart w:name="z358" w:id="363"/>
    <w:p>
      <w:pPr>
        <w:spacing w:after="0"/>
        <w:ind w:left="0"/>
        <w:jc w:val="both"/>
      </w:pPr>
      <w:r>
        <w:rPr>
          <w:rFonts w:ascii="Times New Roman"/>
          <w:b w:val="false"/>
          <w:i w:val="false"/>
          <w:color w:val="000000"/>
          <w:sz w:val="28"/>
        </w:rPr>
        <w:t>
      29. Директор без доверенности действует от имени территориального центра, представляет его в учреждениях и организациях, распоряжается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имуществом и средствами территориального центра, заключает договора, выдает доверенности, в том числе с правом передоверия, открывает в банках счета территориального центра.</w:t>
      </w:r>
    </w:p>
    <w:bookmarkEnd w:id="363"/>
    <w:bookmarkStart w:name="z359" w:id="364"/>
    <w:p>
      <w:pPr>
        <w:spacing w:after="0"/>
        <w:ind w:left="0"/>
        <w:jc w:val="both"/>
      </w:pPr>
      <w:r>
        <w:rPr>
          <w:rFonts w:ascii="Times New Roman"/>
          <w:b w:val="false"/>
          <w:i w:val="false"/>
          <w:color w:val="000000"/>
          <w:sz w:val="28"/>
        </w:rPr>
        <w:t>
      30. Штатная численность устанавливается учредителем в зависимости от объемов и видов предоставляемых социальных услуг.</w:t>
      </w:r>
    </w:p>
    <w:bookmarkEnd w:id="364"/>
    <w:bookmarkStart w:name="z360" w:id="365"/>
    <w:p>
      <w:pPr>
        <w:spacing w:after="0"/>
        <w:ind w:left="0"/>
        <w:jc w:val="both"/>
      </w:pPr>
      <w:r>
        <w:rPr>
          <w:rFonts w:ascii="Times New Roman"/>
          <w:b w:val="false"/>
          <w:i w:val="false"/>
          <w:color w:val="000000"/>
          <w:sz w:val="28"/>
        </w:rPr>
        <w:t>
      31. Директор обеспечивает подбор и расстановку педагогических, медицинских и других кадров, осуществляет руководство работой педагогического и медицинского персонала, повышение их квалификации, а также принимает участие в комплектовании территориального центра престарелыми и инвалидами.</w:t>
      </w:r>
    </w:p>
    <w:bookmarkEnd w:id="365"/>
    <w:bookmarkStart w:name="z361" w:id="366"/>
    <w:p>
      <w:pPr>
        <w:spacing w:after="0"/>
        <w:ind w:left="0"/>
        <w:jc w:val="both"/>
      </w:pPr>
      <w:r>
        <w:rPr>
          <w:rFonts w:ascii="Times New Roman"/>
          <w:b w:val="false"/>
          <w:i w:val="false"/>
          <w:color w:val="000000"/>
          <w:sz w:val="28"/>
        </w:rPr>
        <w:t>
      32. Директор издает приказы, касающиеся деятельности территориального центра, в соответствии с трудовым </w:t>
      </w:r>
      <w:r>
        <w:rPr>
          <w:rFonts w:ascii="Times New Roman"/>
          <w:b w:val="false"/>
          <w:i w:val="false"/>
          <w:color w:val="000000"/>
          <w:sz w:val="28"/>
        </w:rPr>
        <w:t>законодательством</w:t>
      </w:r>
      <w:r>
        <w:rPr>
          <w:rFonts w:ascii="Times New Roman"/>
          <w:b w:val="false"/>
          <w:i w:val="false"/>
          <w:color w:val="000000"/>
          <w:sz w:val="28"/>
        </w:rPr>
        <w:t xml:space="preserve"> принимает на работу и увольняет с работы работников, принимает меры поощрения и налагает дисциплинарные взыскания на работников.</w:t>
      </w:r>
    </w:p>
    <w:bookmarkEnd w:id="366"/>
    <w:bookmarkStart w:name="z362" w:id="367"/>
    <w:p>
      <w:pPr>
        <w:spacing w:after="0"/>
        <w:ind w:left="0"/>
        <w:jc w:val="left"/>
      </w:pPr>
      <w:r>
        <w:rPr>
          <w:rFonts w:ascii="Times New Roman"/>
          <w:b/>
          <w:i w:val="false"/>
          <w:color w:val="000000"/>
        </w:rPr>
        <w:t xml:space="preserve"> 
 Глава 6. Заключительные положения</w:t>
      </w:r>
    </w:p>
    <w:bookmarkEnd w:id="367"/>
    <w:p>
      <w:pPr>
        <w:spacing w:after="0"/>
        <w:ind w:left="0"/>
        <w:jc w:val="both"/>
      </w:pPr>
      <w:r>
        <w:rPr>
          <w:rFonts w:ascii="Times New Roman"/>
          <w:b w:val="false"/>
          <w:i w:val="false"/>
          <w:color w:val="000000"/>
          <w:sz w:val="28"/>
        </w:rPr>
        <w:t>      33. Администрация и персонал территориального центра не должны нарушать права и интересы обслуживаемых лиц.</w:t>
      </w:r>
    </w:p>
    <w:bookmarkStart w:name="z363" w:id="368"/>
    <w:p>
      <w:pPr>
        <w:spacing w:after="0"/>
        <w:ind w:left="0"/>
        <w:jc w:val="both"/>
      </w:pPr>
      <w:r>
        <w:rPr>
          <w:rFonts w:ascii="Times New Roman"/>
          <w:b w:val="false"/>
          <w:i w:val="false"/>
          <w:color w:val="000000"/>
          <w:sz w:val="28"/>
        </w:rPr>
        <w:t>
      34. В территориальном центре обязательно наличие Книги жалоб и предложений, которая хранится у администрации территориального центра. </w:t>
      </w:r>
      <w:r>
        <w:br/>
      </w:r>
      <w:r>
        <w:rPr>
          <w:rFonts w:ascii="Times New Roman"/>
          <w:b w:val="false"/>
          <w:i w:val="false"/>
          <w:color w:val="000000"/>
          <w:sz w:val="28"/>
        </w:rPr>
        <w:t>
      Книга жалоб и предложений предъявляется по первому требованию обслуживаемых лиц и работников территориального центра.</w:t>
      </w:r>
    </w:p>
    <w:bookmarkEnd w:id="368"/>
    <w:bookmarkStart w:name="z364" w:id="369"/>
    <w:p>
      <w:pPr>
        <w:spacing w:after="0"/>
        <w:ind w:left="0"/>
        <w:jc w:val="both"/>
      </w:pPr>
      <w:r>
        <w:rPr>
          <w:rFonts w:ascii="Times New Roman"/>
          <w:b w:val="false"/>
          <w:i w:val="false"/>
          <w:color w:val="000000"/>
          <w:sz w:val="28"/>
        </w:rPr>
        <w:t>
      35. Еженедельно Книга жалоб и предложений рассматривается директором территориального центра, а учредителем или уполномоченным органом - ежемесячно.</w:t>
      </w:r>
    </w:p>
    <w:bookmarkEnd w:id="369"/>
    <w:bookmarkStart w:name="z365" w:id="370"/>
    <w:p>
      <w:pPr>
        <w:spacing w:after="0"/>
        <w:ind w:left="0"/>
        <w:jc w:val="both"/>
      </w:pPr>
      <w:r>
        <w:rPr>
          <w:rFonts w:ascii="Times New Roman"/>
          <w:b w:val="false"/>
          <w:i w:val="false"/>
          <w:color w:val="000000"/>
          <w:sz w:val="28"/>
        </w:rPr>
        <w:t>
      36. Администрация территориального центра, учредитель и уполномоченный орган должны своевременно реагировать на жалобы и предложения и принимать соответствующие меры по вопросам, входящим в их компетенцию.</w:t>
      </w:r>
    </w:p>
    <w:bookmarkEnd w:id="370"/>
    <w:bookmarkStart w:name="z366" w:id="371"/>
    <w:p>
      <w:pPr>
        <w:spacing w:after="0"/>
        <w:ind w:left="0"/>
        <w:jc w:val="both"/>
      </w:pPr>
      <w:r>
        <w:rPr>
          <w:rFonts w:ascii="Times New Roman"/>
          <w:b w:val="false"/>
          <w:i w:val="false"/>
          <w:color w:val="000000"/>
          <w:sz w:val="28"/>
        </w:rPr>
        <w:t>
      37. Территориальный центр может иметь спонсорские, благотворительные и иные счета.</w:t>
      </w:r>
    </w:p>
    <w:bookmarkEnd w:id="371"/>
    <w:bookmarkStart w:name="z367" w:id="372"/>
    <w:p>
      <w:pPr>
        <w:spacing w:after="0"/>
        <w:ind w:left="0"/>
        <w:jc w:val="both"/>
      </w:pPr>
      <w:r>
        <w:rPr>
          <w:rFonts w:ascii="Times New Roman"/>
          <w:b w:val="false"/>
          <w:i w:val="false"/>
          <w:color w:val="000000"/>
          <w:sz w:val="28"/>
        </w:rPr>
        <w:t>
      38. Контроль за качеством социального обслуживания осуществляет уполномоченный орган и учредитель.</w:t>
      </w:r>
    </w:p>
    <w:bookmarkEnd w:id="372"/>
    <w:bookmarkStart w:name="z368" w:id="373"/>
    <w:p>
      <w:pPr>
        <w:spacing w:after="0"/>
        <w:ind w:left="0"/>
        <w:jc w:val="both"/>
      </w:pPr>
      <w:r>
        <w:rPr>
          <w:rFonts w:ascii="Times New Roman"/>
          <w:b w:val="false"/>
          <w:i w:val="false"/>
          <w:color w:val="000000"/>
          <w:sz w:val="28"/>
        </w:rPr>
        <w:t>
 Приложение 1 к Типовым Правилам </w:t>
      </w:r>
      <w:r>
        <w:br/>
      </w:r>
      <w:r>
        <w:rPr>
          <w:rFonts w:ascii="Times New Roman"/>
          <w:b w:val="false"/>
          <w:i w:val="false"/>
          <w:color w:val="000000"/>
          <w:sz w:val="28"/>
        </w:rPr>
        <w:t>
социального обслуживания     </w:t>
      </w:r>
      <w:r>
        <w:br/>
      </w:r>
      <w:r>
        <w:rPr>
          <w:rFonts w:ascii="Times New Roman"/>
          <w:b w:val="false"/>
          <w:i w:val="false"/>
          <w:color w:val="000000"/>
          <w:sz w:val="28"/>
        </w:rPr>
        <w:t>
в территориальных центрах    </w:t>
      </w:r>
      <w:r>
        <w:br/>
      </w:r>
      <w:r>
        <w:rPr>
          <w:rFonts w:ascii="Times New Roman"/>
          <w:b w:val="false"/>
          <w:i w:val="false"/>
          <w:color w:val="000000"/>
          <w:sz w:val="28"/>
        </w:rPr>
        <w:t>
социального обслуживания     </w:t>
      </w:r>
    </w:p>
    <w:bookmarkEnd w:id="373"/>
    <w:p>
      <w:pPr>
        <w:spacing w:after="0"/>
        <w:ind w:left="0"/>
        <w:jc w:val="both"/>
      </w:pPr>
      <w:r>
        <w:rPr>
          <w:rFonts w:ascii="Times New Roman"/>
          <w:b w:val="false"/>
          <w:i w:val="false"/>
          <w:color w:val="000000"/>
          <w:sz w:val="28"/>
        </w:rPr>
        <w:t>      _________________________________</w:t>
      </w:r>
      <w:r>
        <w:br/>
      </w:r>
      <w:r>
        <w:rPr>
          <w:rFonts w:ascii="Times New Roman"/>
          <w:b w:val="false"/>
          <w:i w:val="false"/>
          <w:color w:val="000000"/>
          <w:sz w:val="28"/>
        </w:rPr>
        <w:t>
</w:t>
      </w:r>
      <w:r>
        <w:rPr>
          <w:rFonts w:ascii="Times New Roman"/>
          <w:b w:val="false"/>
          <w:i/>
          <w:color w:val="000000"/>
          <w:sz w:val="28"/>
        </w:rPr>
        <w:t>(наименование организации)</w:t>
      </w:r>
    </w:p>
    <w:p>
      <w:pPr>
        <w:spacing w:after="0"/>
        <w:ind w:left="0"/>
        <w:jc w:val="both"/>
      </w:pPr>
      <w:r>
        <w:rPr>
          <w:rFonts w:ascii="Times New Roman"/>
          <w:b w:val="false"/>
          <w:i w:val="false"/>
          <w:color w:val="000000"/>
          <w:sz w:val="28"/>
        </w:rPr>
        <w:t>Ф.И.О. _______________________________________________________</w:t>
      </w:r>
      <w:r>
        <w:br/>
      </w:r>
      <w:r>
        <w:rPr>
          <w:rFonts w:ascii="Times New Roman"/>
          <w:b w:val="false"/>
          <w:i w:val="false"/>
          <w:color w:val="000000"/>
          <w:sz w:val="28"/>
        </w:rPr>
        <w:t>
Дата рождения ________________________________________________</w:t>
      </w:r>
      <w:r>
        <w:br/>
      </w:r>
      <w:r>
        <w:rPr>
          <w:rFonts w:ascii="Times New Roman"/>
          <w:b w:val="false"/>
          <w:i w:val="false"/>
          <w:color w:val="000000"/>
          <w:sz w:val="28"/>
        </w:rPr>
        <w:t>
Адрес проживания _____________________________________________</w:t>
      </w:r>
      <w:r>
        <w:br/>
      </w:r>
      <w:r>
        <w:rPr>
          <w:rFonts w:ascii="Times New Roman"/>
          <w:b w:val="false"/>
          <w:i w:val="false"/>
          <w:color w:val="000000"/>
          <w:sz w:val="28"/>
        </w:rPr>
        <w:t>
Номер телефона _______________________________________________</w:t>
      </w:r>
      <w:r>
        <w:br/>
      </w:r>
      <w:r>
        <w:rPr>
          <w:rFonts w:ascii="Times New Roman"/>
          <w:b w:val="false"/>
          <w:i w:val="false"/>
          <w:color w:val="000000"/>
          <w:sz w:val="28"/>
        </w:rPr>
        <w:t>
Категория инвалидности _______________________________________</w:t>
      </w:r>
      <w:r>
        <w:br/>
      </w:r>
      <w:r>
        <w:rPr>
          <w:rFonts w:ascii="Times New Roman"/>
          <w:b w:val="false"/>
          <w:i w:val="false"/>
          <w:color w:val="000000"/>
          <w:sz w:val="28"/>
        </w:rPr>
        <w:t>
Жилищные условия _____________________________________________</w:t>
      </w:r>
      <w:r>
        <w:br/>
      </w:r>
      <w:r>
        <w:rPr>
          <w:rFonts w:ascii="Times New Roman"/>
          <w:b w:val="false"/>
          <w:i w:val="false"/>
          <w:color w:val="000000"/>
          <w:sz w:val="28"/>
        </w:rPr>
        <w:t>
Наличие родственников ________________________________________ </w:t>
      </w:r>
      <w:r>
        <w:br/>
      </w:r>
      <w:r>
        <w:rPr>
          <w:rFonts w:ascii="Times New Roman"/>
          <w:b w:val="false"/>
          <w:i w:val="false"/>
          <w:color w:val="000000"/>
          <w:sz w:val="28"/>
        </w:rPr>
        <w:t>
</w:t>
      </w:r>
      <w:r>
        <w:rPr>
          <w:rFonts w:ascii="Times New Roman"/>
          <w:b w:val="false"/>
          <w:i/>
          <w:color w:val="000000"/>
          <w:sz w:val="28"/>
        </w:rPr>
        <w:t>                   (указать Ф.И.О., родство, место жительства)</w:t>
      </w:r>
    </w:p>
    <w:p>
      <w:pPr>
        <w:spacing w:after="0"/>
        <w:ind w:left="0"/>
        <w:jc w:val="both"/>
      </w:pPr>
      <w:r>
        <w:rPr>
          <w:rFonts w:ascii="Times New Roman"/>
          <w:b w:val="false"/>
          <w:i w:val="false"/>
          <w:color w:val="000000"/>
          <w:sz w:val="28"/>
        </w:rPr>
        <w:t>                                    ЗАЯВЛЕНИЕ</w:t>
      </w:r>
    </w:p>
    <w:p>
      <w:pPr>
        <w:spacing w:after="0"/>
        <w:ind w:left="0"/>
        <w:jc w:val="both"/>
      </w:pPr>
      <w:r>
        <w:rPr>
          <w:rFonts w:ascii="Times New Roman"/>
          <w:b w:val="false"/>
          <w:i w:val="false"/>
          <w:color w:val="000000"/>
          <w:sz w:val="28"/>
        </w:rPr>
        <w:t>      Прошу принять меня на социальное обслуживание в </w:t>
      </w:r>
      <w:r>
        <w:br/>
      </w:r>
      <w:r>
        <w:rPr>
          <w:rFonts w:ascii="Times New Roman"/>
          <w:b w:val="false"/>
          <w:i w:val="false"/>
          <w:color w:val="000000"/>
          <w:sz w:val="28"/>
        </w:rPr>
        <w:t>
территориальном центре социального обслуживания.</w:t>
      </w:r>
      <w:r>
        <w:br/>
      </w:r>
      <w:r>
        <w:rPr>
          <w:rFonts w:ascii="Times New Roman"/>
          <w:b w:val="false"/>
          <w:i w:val="false"/>
          <w:color w:val="000000"/>
          <w:sz w:val="28"/>
        </w:rPr>
        <w:t>
      С Правилами внутреннего распорядка ознакомлен(а).</w:t>
      </w:r>
      <w:r>
        <w:br/>
      </w:r>
      <w:r>
        <w:rPr>
          <w:rFonts w:ascii="Times New Roman"/>
          <w:b w:val="false"/>
          <w:i w:val="false"/>
          <w:color w:val="000000"/>
          <w:sz w:val="28"/>
        </w:rPr>
        <w:t>
Прилагаю следующие документы:</w:t>
      </w:r>
      <w:r>
        <w:br/>
      </w:r>
      <w:r>
        <w:rPr>
          <w:rFonts w:ascii="Times New Roman"/>
          <w:b w:val="false"/>
          <w:i w:val="false"/>
          <w:color w:val="000000"/>
          <w:sz w:val="28"/>
        </w:rPr>
        <w:t>
1) _________________________ 2) ____________________________</w:t>
      </w:r>
      <w:r>
        <w:br/>
      </w:r>
      <w:r>
        <w:rPr>
          <w:rFonts w:ascii="Times New Roman"/>
          <w:b w:val="false"/>
          <w:i w:val="false"/>
          <w:color w:val="000000"/>
          <w:sz w:val="28"/>
        </w:rPr>
        <w:t>
3) _________________________ 4) ____________________________</w:t>
      </w:r>
      <w:r>
        <w:br/>
      </w:r>
      <w:r>
        <w:rPr>
          <w:rFonts w:ascii="Times New Roman"/>
          <w:b w:val="false"/>
          <w:i w:val="false"/>
          <w:color w:val="000000"/>
          <w:sz w:val="28"/>
        </w:rPr>
        <w:t>
5) _________________________ 6) ____________________________</w:t>
      </w:r>
      <w:r>
        <w:br/>
      </w:r>
      <w:r>
        <w:rPr>
          <w:rFonts w:ascii="Times New Roman"/>
          <w:b w:val="false"/>
          <w:i w:val="false"/>
          <w:color w:val="000000"/>
          <w:sz w:val="28"/>
        </w:rPr>
        <w:t>
7) _________________________ 8) ____________________________ </w:t>
      </w:r>
      <w:r>
        <w:br/>
      </w:r>
      <w:r>
        <w:rPr>
          <w:rFonts w:ascii="Times New Roman"/>
          <w:b w:val="false"/>
          <w:i w:val="false"/>
          <w:color w:val="000000"/>
          <w:sz w:val="28"/>
        </w:rPr>
        <w:t>
9) _________________________ 10) ___________________________</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 ___" _______ 200__ г.       _______________________________</w:t>
      </w:r>
      <w:r>
        <w:br/>
      </w:r>
      <w:r>
        <w:rPr>
          <w:rFonts w:ascii="Times New Roman"/>
          <w:b w:val="false"/>
          <w:i w:val="false"/>
          <w:color w:val="000000"/>
          <w:sz w:val="28"/>
        </w:rPr>
        <w:t>
                                 (Ф.И.О. и подпись заявителя)</w:t>
      </w:r>
    </w:p>
    <w:p>
      <w:pPr>
        <w:spacing w:after="0"/>
        <w:ind w:left="0"/>
        <w:jc w:val="both"/>
      </w:pPr>
      <w:r>
        <w:rPr>
          <w:rFonts w:ascii="Times New Roman"/>
          <w:b w:val="false"/>
          <w:i w:val="false"/>
          <w:color w:val="000000"/>
          <w:sz w:val="28"/>
        </w:rPr>
        <w:t>Рекомендация о предоставлении социального обслуживания 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(указать причины, по которым лицо принято/не принято на </w:t>
      </w:r>
      <w:r>
        <w:br/>
      </w:r>
      <w:r>
        <w:rPr>
          <w:rFonts w:ascii="Times New Roman"/>
          <w:b w:val="false"/>
          <w:i w:val="false"/>
          <w:color w:val="000000"/>
          <w:sz w:val="28"/>
        </w:rPr>
        <w:t>
</w:t>
      </w:r>
      <w:r>
        <w:rPr>
          <w:rFonts w:ascii="Times New Roman"/>
          <w:b w:val="false"/>
          <w:i/>
          <w:color w:val="000000"/>
          <w:sz w:val="28"/>
        </w:rPr>
        <w:t>                        социальное обслуживание) </w:t>
      </w:r>
    </w:p>
    <w:p>
      <w:pPr>
        <w:spacing w:after="0"/>
        <w:ind w:left="0"/>
        <w:jc w:val="both"/>
      </w:pPr>
      <w:r>
        <w:rPr>
          <w:rFonts w:ascii="Times New Roman"/>
          <w:b w:val="false"/>
          <w:i w:val="false"/>
          <w:color w:val="000000"/>
          <w:sz w:val="28"/>
        </w:rPr>
        <w:t>Документы принял _________________________   "___" _______ 200__ г.</w:t>
      </w:r>
      <w:r>
        <w:br/>
      </w:r>
      <w:r>
        <w:rPr>
          <w:rFonts w:ascii="Times New Roman"/>
          <w:b w:val="false"/>
          <w:i w:val="false"/>
          <w:color w:val="000000"/>
          <w:sz w:val="28"/>
        </w:rPr>
        <w:t>
               (Ф.И.О., должность, подпись) </w:t>
      </w:r>
    </w:p>
    <w:bookmarkStart w:name="z369" w:id="374"/>
    <w:p>
      <w:pPr>
        <w:spacing w:after="0"/>
        <w:ind w:left="0"/>
        <w:jc w:val="both"/>
      </w:pPr>
      <w:r>
        <w:rPr>
          <w:rFonts w:ascii="Times New Roman"/>
          <w:b w:val="false"/>
          <w:i w:val="false"/>
          <w:color w:val="000000"/>
          <w:sz w:val="28"/>
        </w:rPr>
        <w:t>
Приложение 2 к Типовым Правилам  </w:t>
      </w:r>
      <w:r>
        <w:br/>
      </w:r>
      <w:r>
        <w:rPr>
          <w:rFonts w:ascii="Times New Roman"/>
          <w:b w:val="false"/>
          <w:i w:val="false"/>
          <w:color w:val="000000"/>
          <w:sz w:val="28"/>
        </w:rPr>
        <w:t>
социального обслуживания      </w:t>
      </w:r>
      <w:r>
        <w:br/>
      </w:r>
      <w:r>
        <w:rPr>
          <w:rFonts w:ascii="Times New Roman"/>
          <w:b w:val="false"/>
          <w:i w:val="false"/>
          <w:color w:val="000000"/>
          <w:sz w:val="28"/>
        </w:rPr>
        <w:t>
в территориальных центрах     </w:t>
      </w:r>
      <w:r>
        <w:br/>
      </w:r>
      <w:r>
        <w:rPr>
          <w:rFonts w:ascii="Times New Roman"/>
          <w:b w:val="false"/>
          <w:i w:val="false"/>
          <w:color w:val="000000"/>
          <w:sz w:val="28"/>
        </w:rPr>
        <w:t>
социального обслуживания     </w:t>
      </w:r>
    </w:p>
    <w:bookmarkEnd w:id="374"/>
    <w:p>
      <w:pPr>
        <w:spacing w:after="0"/>
        <w:ind w:left="0"/>
        <w:jc w:val="both"/>
      </w:pPr>
      <w:r>
        <w:rPr>
          <w:rFonts w:ascii="Times New Roman"/>
          <w:b w:val="false"/>
          <w:i/>
          <w:color w:val="000000"/>
          <w:sz w:val="28"/>
        </w:rPr>
        <w:t>(оформляется медицинской организацией) </w:t>
      </w:r>
    </w:p>
    <w:p>
      <w:pPr>
        <w:spacing w:after="0"/>
        <w:ind w:left="0"/>
        <w:jc w:val="both"/>
      </w:pPr>
      <w:r>
        <w:rPr>
          <w:rFonts w:ascii="Times New Roman"/>
          <w:b w:val="false"/>
          <w:i w:val="false"/>
          <w:color w:val="000000"/>
          <w:sz w:val="28"/>
        </w:rPr>
        <w:t>                    </w:t>
      </w:r>
      <w:r>
        <w:rPr>
          <w:rFonts w:ascii="Times New Roman"/>
          <w:b/>
          <w:i w:val="false"/>
          <w:color w:val="000000"/>
          <w:sz w:val="28"/>
        </w:rPr>
        <w:t>М Е Д И Ц И Н С К А Я   К А Р Т А</w:t>
      </w:r>
      <w:r>
        <w:br/>
      </w:r>
      <w:r>
        <w:rPr>
          <w:rFonts w:ascii="Times New Roman"/>
          <w:b w:val="false"/>
          <w:i w:val="false"/>
          <w:color w:val="000000"/>
          <w:sz w:val="28"/>
        </w:rPr>
        <w:t>
               _____________________________________________</w:t>
      </w:r>
      <w:r>
        <w:br/>
      </w:r>
      <w:r>
        <w:rPr>
          <w:rFonts w:ascii="Times New Roman"/>
          <w:b w:val="false"/>
          <w:i w:val="false"/>
          <w:color w:val="000000"/>
          <w:sz w:val="28"/>
        </w:rPr>
        <w:t>
                    (наименование медицинской организации)</w:t>
      </w:r>
    </w:p>
    <w:p>
      <w:pPr>
        <w:spacing w:after="0"/>
        <w:ind w:left="0"/>
        <w:jc w:val="both"/>
      </w:pPr>
      <w:r>
        <w:rPr>
          <w:rFonts w:ascii="Times New Roman"/>
          <w:b w:val="false"/>
          <w:i w:val="false"/>
          <w:color w:val="000000"/>
          <w:sz w:val="28"/>
        </w:rPr>
        <w:t>Ф.И.О. _______ ___________________________________________________</w:t>
      </w:r>
      <w:r>
        <w:br/>
      </w:r>
      <w:r>
        <w:rPr>
          <w:rFonts w:ascii="Times New Roman"/>
          <w:b w:val="false"/>
          <w:i w:val="false"/>
          <w:color w:val="000000"/>
          <w:sz w:val="28"/>
        </w:rPr>
        <w:t>
Дата рождения "___" _______ ______ г.</w:t>
      </w:r>
      <w:r>
        <w:br/>
      </w:r>
      <w:r>
        <w:rPr>
          <w:rFonts w:ascii="Times New Roman"/>
          <w:b w:val="false"/>
          <w:i w:val="false"/>
          <w:color w:val="000000"/>
          <w:sz w:val="28"/>
        </w:rPr>
        <w:t>
Домашний адрес ___________________________________________________</w:t>
      </w:r>
    </w:p>
    <w:p>
      <w:pPr>
        <w:spacing w:after="0"/>
        <w:ind w:left="0"/>
        <w:jc w:val="both"/>
      </w:pPr>
      <w:r>
        <w:rPr>
          <w:rFonts w:ascii="Times New Roman"/>
          <w:b/>
          <w:i w:val="false"/>
          <w:color w:val="000000"/>
          <w:sz w:val="28"/>
        </w:rPr>
        <w:t>                            Медицинский осмотр</w:t>
      </w:r>
      <w:r>
        <w:br/>
      </w:r>
      <w:r>
        <w:rPr>
          <w:rFonts w:ascii="Times New Roman"/>
          <w:b w:val="false"/>
          <w:i w:val="false"/>
          <w:color w:val="000000"/>
          <w:sz w:val="28"/>
        </w:rPr>
        <w:t>
</w:t>
      </w:r>
      <w:r>
        <w:rPr>
          <w:rFonts w:ascii="Times New Roman"/>
          <w:b w:val="false"/>
          <w:i/>
          <w:color w:val="000000"/>
          <w:sz w:val="28"/>
        </w:rPr>
        <w:t>        (с указанием основного и сопутствующего диагноза, наличия</w:t>
      </w:r>
      <w:r>
        <w:br/>
      </w:r>
      <w:r>
        <w:rPr>
          <w:rFonts w:ascii="Times New Roman"/>
          <w:b w:val="false"/>
          <w:i w:val="false"/>
          <w:color w:val="000000"/>
          <w:sz w:val="28"/>
        </w:rPr>
        <w:t>
</w:t>
      </w:r>
      <w:r>
        <w:rPr>
          <w:rFonts w:ascii="Times New Roman"/>
          <w:b w:val="false"/>
          <w:i/>
          <w:color w:val="000000"/>
          <w:sz w:val="28"/>
        </w:rPr>
        <w:t>             осложнений, сведения о перенесенных заболеваниях)</w:t>
      </w:r>
    </w:p>
    <w:p>
      <w:pPr>
        <w:spacing w:after="0"/>
        <w:ind w:left="0"/>
        <w:jc w:val="both"/>
      </w:pPr>
      <w:r>
        <w:rPr>
          <w:rFonts w:ascii="Times New Roman"/>
          <w:b w:val="false"/>
          <w:i w:val="false"/>
          <w:color w:val="000000"/>
          <w:sz w:val="28"/>
        </w:rPr>
        <w:t>терапевт__________________________________________________________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хирург ___________________________________________________________</w:t>
      </w:r>
      <w:r>
        <w:br/>
      </w:r>
      <w:r>
        <w:rPr>
          <w:rFonts w:ascii="Times New Roman"/>
          <w:b w:val="false"/>
          <w:i w:val="false"/>
          <w:color w:val="000000"/>
          <w:sz w:val="28"/>
        </w:rPr>
        <w:t>
невропатолог _____________________________________________________</w:t>
      </w:r>
      <w:r>
        <w:br/>
      </w:r>
      <w:r>
        <w:rPr>
          <w:rFonts w:ascii="Times New Roman"/>
          <w:b w:val="false"/>
          <w:i w:val="false"/>
          <w:color w:val="000000"/>
          <w:sz w:val="28"/>
        </w:rPr>
        <w:t>
психиатр _________________________________________________________</w:t>
      </w:r>
      <w:r>
        <w:br/>
      </w:r>
      <w:r>
        <w:rPr>
          <w:rFonts w:ascii="Times New Roman"/>
          <w:b w:val="false"/>
          <w:i w:val="false"/>
          <w:color w:val="000000"/>
          <w:sz w:val="28"/>
        </w:rPr>
        <w:t>
окулист __________________________________________________________</w:t>
      </w:r>
      <w:r>
        <w:br/>
      </w:r>
      <w:r>
        <w:rPr>
          <w:rFonts w:ascii="Times New Roman"/>
          <w:b w:val="false"/>
          <w:i w:val="false"/>
          <w:color w:val="000000"/>
          <w:sz w:val="28"/>
        </w:rPr>
        <w:t>
отоларинголог ____________________________________________________</w:t>
      </w:r>
      <w:r>
        <w:br/>
      </w:r>
      <w:r>
        <w:rPr>
          <w:rFonts w:ascii="Times New Roman"/>
          <w:b w:val="false"/>
          <w:i w:val="false"/>
          <w:color w:val="000000"/>
          <w:sz w:val="28"/>
        </w:rPr>
        <w:t>
дерматовенеролог _________________________________________________</w:t>
      </w:r>
      <w:r>
        <w:br/>
      </w:r>
      <w:r>
        <w:rPr>
          <w:rFonts w:ascii="Times New Roman"/>
          <w:b w:val="false"/>
          <w:i w:val="false"/>
          <w:color w:val="000000"/>
          <w:sz w:val="28"/>
        </w:rPr>
        <w:t>
</w:t>
      </w:r>
      <w:r>
        <w:rPr>
          <w:rFonts w:ascii="Times New Roman"/>
          <w:b/>
          <w:i w:val="false"/>
          <w:color w:val="000000"/>
          <w:sz w:val="28"/>
        </w:rPr>
        <w:t>По показаниям:</w:t>
      </w:r>
      <w:r>
        <w:br/>
      </w:r>
      <w:r>
        <w:rPr>
          <w:rFonts w:ascii="Times New Roman"/>
          <w:b w:val="false"/>
          <w:i w:val="false"/>
          <w:color w:val="000000"/>
          <w:sz w:val="28"/>
        </w:rPr>
        <w:t>
стоматолог _______________________________________________________</w:t>
      </w:r>
      <w:r>
        <w:br/>
      </w:r>
      <w:r>
        <w:rPr>
          <w:rFonts w:ascii="Times New Roman"/>
          <w:b w:val="false"/>
          <w:i w:val="false"/>
          <w:color w:val="000000"/>
          <w:sz w:val="28"/>
        </w:rPr>
        <w:t>
эндокринолог _____________________________________________________</w:t>
      </w:r>
      <w:r>
        <w:br/>
      </w:r>
      <w:r>
        <w:rPr>
          <w:rFonts w:ascii="Times New Roman"/>
          <w:b w:val="false"/>
          <w:i w:val="false"/>
          <w:color w:val="000000"/>
          <w:sz w:val="28"/>
        </w:rPr>
        <w:t>
кардиолог ________________________________________________________</w:t>
      </w:r>
      <w:r>
        <w:br/>
      </w:r>
      <w:r>
        <w:rPr>
          <w:rFonts w:ascii="Times New Roman"/>
          <w:b w:val="false"/>
          <w:i w:val="false"/>
          <w:color w:val="000000"/>
          <w:sz w:val="28"/>
        </w:rPr>
        <w:t>
ортопед __________________________________________________________</w:t>
      </w:r>
      <w:r>
        <w:br/>
      </w:r>
      <w:r>
        <w:rPr>
          <w:rFonts w:ascii="Times New Roman"/>
          <w:b w:val="false"/>
          <w:i w:val="false"/>
          <w:color w:val="000000"/>
          <w:sz w:val="28"/>
        </w:rPr>
        <w:t>
нарколог _________________________________________________________</w:t>
      </w:r>
      <w:r>
        <w:br/>
      </w:r>
      <w:r>
        <w:rPr>
          <w:rFonts w:ascii="Times New Roman"/>
          <w:b w:val="false"/>
          <w:i w:val="false"/>
          <w:color w:val="000000"/>
          <w:sz w:val="28"/>
        </w:rPr>
        <w:t>
онколог __________________________________________________________</w:t>
      </w:r>
      <w:r>
        <w:br/>
      </w:r>
      <w:r>
        <w:rPr>
          <w:rFonts w:ascii="Times New Roman"/>
          <w:b w:val="false"/>
          <w:i w:val="false"/>
          <w:color w:val="000000"/>
          <w:sz w:val="28"/>
        </w:rPr>
        <w:t>
гинеколог ________________________________________________________</w:t>
      </w:r>
      <w:r>
        <w:br/>
      </w:r>
      <w:r>
        <w:rPr>
          <w:rFonts w:ascii="Times New Roman"/>
          <w:b w:val="false"/>
          <w:i w:val="false"/>
          <w:color w:val="000000"/>
          <w:sz w:val="28"/>
        </w:rPr>
        <w:t>
общий анализ мочи и крови (RW и ВИЧ) _____________________________</w:t>
      </w:r>
      <w:r>
        <w:br/>
      </w:r>
      <w:r>
        <w:rPr>
          <w:rFonts w:ascii="Times New Roman"/>
          <w:b w:val="false"/>
          <w:i w:val="false"/>
          <w:color w:val="000000"/>
          <w:sz w:val="28"/>
        </w:rPr>
        <w:t>
анализ на кишечную группу ________________________________________</w:t>
      </w:r>
      <w:r>
        <w:br/>
      </w:r>
      <w:r>
        <w:rPr>
          <w:rFonts w:ascii="Times New Roman"/>
          <w:b w:val="false"/>
          <w:i w:val="false"/>
          <w:color w:val="000000"/>
          <w:sz w:val="28"/>
        </w:rPr>
        <w:t>
</w:t>
      </w:r>
      <w:r>
        <w:rPr>
          <w:rFonts w:ascii="Times New Roman"/>
          <w:b/>
          <w:i w:val="false"/>
          <w:color w:val="000000"/>
          <w:sz w:val="28"/>
        </w:rPr>
        <w:t>Заключение:</w:t>
      </w:r>
      <w:r>
        <w:rPr>
          <w:rFonts w:ascii="Times New Roman"/>
          <w:b w:val="false"/>
          <w:i w:val="false"/>
          <w:color w:val="000000"/>
          <w:sz w:val="28"/>
        </w:rPr>
        <w:t> _____________________________________________________</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(с обоснованием о нуждаемости в постороннем уходе и </w:t>
      </w:r>
      <w:r>
        <w:br/>
      </w:r>
      <w:r>
        <w:rPr>
          <w:rFonts w:ascii="Times New Roman"/>
          <w:b w:val="false"/>
          <w:i w:val="false"/>
          <w:color w:val="000000"/>
          <w:sz w:val="28"/>
        </w:rPr>
        <w:t>
                           социальном обслуживании)</w:t>
      </w:r>
      <w:r>
        <w:br/>
      </w:r>
      <w:r>
        <w:rPr>
          <w:rFonts w:ascii="Times New Roman"/>
          <w:b w:val="false"/>
          <w:i w:val="false"/>
          <w:color w:val="000000"/>
          <w:sz w:val="28"/>
        </w:rPr>
        <w:t>
 </w:t>
      </w:r>
      <w:r>
        <w:br/>
      </w:r>
      <w:r>
        <w:rPr>
          <w:rFonts w:ascii="Times New Roman"/>
          <w:b w:val="false"/>
          <w:i w:val="false"/>
          <w:color w:val="000000"/>
          <w:sz w:val="28"/>
        </w:rPr>
        <w:t>
Рекомендация о предоставлении социального обслуживания в </w:t>
      </w:r>
      <w:r>
        <w:br/>
      </w:r>
      <w:r>
        <w:rPr>
          <w:rFonts w:ascii="Times New Roman"/>
          <w:b w:val="false"/>
          <w:i w:val="false"/>
          <w:color w:val="000000"/>
          <w:sz w:val="28"/>
        </w:rPr>
        <w:t>
территориальном центре ____________________________________________</w:t>
      </w:r>
      <w:r>
        <w:br/>
      </w:r>
      <w:r>
        <w:rPr>
          <w:rFonts w:ascii="Times New Roman"/>
          <w:b w:val="false"/>
          <w:i w:val="false"/>
          <w:color w:val="000000"/>
          <w:sz w:val="28"/>
        </w:rPr>
        <w:t>
Не подлежит направлению в территориальный центр 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(указать причину) </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Руководитель медицинской организации: __________  "__" _______ 200__ г.</w:t>
      </w:r>
      <w:r>
        <w:br/>
      </w: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Утверждены Приказом            </w:t>
      </w:r>
      <w:r>
        <w:br/>
      </w:r>
      <w:r>
        <w:rPr>
          <w:rFonts w:ascii="Times New Roman"/>
          <w:b w:val="false"/>
          <w:i w:val="false"/>
          <w:color w:val="000000"/>
          <w:sz w:val="28"/>
        </w:rPr>
        <w:t>
и.о. Министра труда и социальной защиты</w:t>
      </w:r>
      <w:r>
        <w:br/>
      </w:r>
      <w:r>
        <w:rPr>
          <w:rFonts w:ascii="Times New Roman"/>
          <w:b w:val="false"/>
          <w:i w:val="false"/>
          <w:color w:val="000000"/>
          <w:sz w:val="28"/>
        </w:rPr>
        <w:t>
населения Республики Казахстан   </w:t>
      </w:r>
      <w:r>
        <w:br/>
      </w:r>
      <w:r>
        <w:rPr>
          <w:rFonts w:ascii="Times New Roman"/>
          <w:b w:val="false"/>
          <w:i w:val="false"/>
          <w:color w:val="000000"/>
          <w:sz w:val="28"/>
        </w:rPr>
        <w:t>
от 1 декабря 2005 г. N 306-п       </w:t>
      </w:r>
    </w:p>
    <w:bookmarkStart w:name="z67" w:id="375"/>
    <w:p>
      <w:pPr>
        <w:spacing w:after="0"/>
        <w:ind w:left="0"/>
        <w:jc w:val="left"/>
      </w:pPr>
      <w:r>
        <w:rPr>
          <w:rFonts w:ascii="Times New Roman"/>
          <w:b/>
          <w:i w:val="false"/>
          <w:color w:val="000000"/>
        </w:rPr>
        <w:t xml:space="preserve"> 
 Типовые Правила</w:t>
      </w:r>
      <w:r>
        <w:br/>
      </w:r>
      <w:r>
        <w:rPr>
          <w:rFonts w:ascii="Times New Roman"/>
          <w:b/>
          <w:i w:val="false"/>
          <w:color w:val="000000"/>
        </w:rPr>
        <w:t>
социального обслуживания на дому</w:t>
      </w:r>
    </w:p>
    <w:bookmarkEnd w:id="375"/>
    <w:bookmarkStart w:name="z68" w:id="376"/>
    <w:p>
      <w:pPr>
        <w:spacing w:after="0"/>
        <w:ind w:left="0"/>
        <w:jc w:val="left"/>
      </w:pPr>
      <w:r>
        <w:rPr>
          <w:rFonts w:ascii="Times New Roman"/>
          <w:b/>
          <w:i w:val="false"/>
          <w:color w:val="000000"/>
        </w:rPr>
        <w:t xml:space="preserve"> 
 1. Общие положения</w:t>
      </w:r>
    </w:p>
    <w:bookmarkEnd w:id="376"/>
    <w:bookmarkStart w:name="z69" w:id="377"/>
    <w:p>
      <w:pPr>
        <w:spacing w:after="0"/>
        <w:ind w:left="0"/>
        <w:jc w:val="both"/>
      </w:pPr>
      <w:r>
        <w:rPr>
          <w:rFonts w:ascii="Times New Roman"/>
          <w:b w:val="false"/>
          <w:i w:val="false"/>
          <w:color w:val="000000"/>
          <w:sz w:val="28"/>
        </w:rPr>
        <w:t>
      1. Настоящие  Типовые Правила социального обслуживания на дому (далее - Типовые Правила) определяют условия приема и порядок социального обслуживания престарелых и инвалидов, предоставляемых за счет бюджетных средств.</w:t>
      </w:r>
    </w:p>
    <w:bookmarkEnd w:id="377"/>
    <w:bookmarkStart w:name="z70" w:id="378"/>
    <w:p>
      <w:pPr>
        <w:spacing w:after="0"/>
        <w:ind w:left="0"/>
        <w:jc w:val="both"/>
      </w:pPr>
      <w:r>
        <w:rPr>
          <w:rFonts w:ascii="Times New Roman"/>
          <w:b w:val="false"/>
          <w:i w:val="false"/>
          <w:color w:val="000000"/>
          <w:sz w:val="28"/>
        </w:rPr>
        <w:t>
      2. Социальное обслуживание на дому (надомное обслуживание) осуществляется местными исполнительными органами, неправительственными организациями.</w:t>
      </w:r>
    </w:p>
    <w:bookmarkEnd w:id="378"/>
    <w:bookmarkStart w:name="z71" w:id="379"/>
    <w:p>
      <w:pPr>
        <w:spacing w:after="0"/>
        <w:ind w:left="0"/>
        <w:jc w:val="both"/>
      </w:pPr>
      <w:r>
        <w:rPr>
          <w:rFonts w:ascii="Times New Roman"/>
          <w:b w:val="false"/>
          <w:i w:val="false"/>
          <w:color w:val="000000"/>
          <w:sz w:val="28"/>
        </w:rPr>
        <w:t>
      3. Надомное обслуживание предоставляется одиноким, а также одинокопроживающим престарелым и инвалидам первой, второй группы, нуждающимся в постороннем уходе и социальном обслуживании (далее - обслуживаемые лица).</w:t>
      </w:r>
      <w:r>
        <w:br/>
      </w:r>
      <w:r>
        <w:rPr>
          <w:rFonts w:ascii="Times New Roman"/>
          <w:b w:val="false"/>
          <w:i w:val="false"/>
          <w:color w:val="000000"/>
          <w:sz w:val="28"/>
        </w:rPr>
        <w:t>
      Медицинскими противопоказаниями к надомному обслуживанию являются наличие туберкулеза в активной стадии процесса, психических заболеваний, за исключением неврозов, неврозоподобных состояний при соматических заболеваниях, легкой степени дебильности, судорожных синдромов различной этиологии с редкими (не более одного раза в 2-3 месяца) припадками, без слабоумия и выраженных изменений личности, карантинных инфекций, заразных заболеваний кожи и волос, венерических заболеваний, СПИДа, требующих лечения в специализированных медицинских организациях.</w:t>
      </w:r>
    </w:p>
    <w:bookmarkEnd w:id="379"/>
    <w:bookmarkStart w:name="z72" w:id="380"/>
    <w:p>
      <w:pPr>
        <w:spacing w:after="0"/>
        <w:ind w:left="0"/>
        <w:jc w:val="both"/>
      </w:pPr>
      <w:r>
        <w:rPr>
          <w:rFonts w:ascii="Times New Roman"/>
          <w:b w:val="false"/>
          <w:i w:val="false"/>
          <w:color w:val="000000"/>
          <w:sz w:val="28"/>
        </w:rPr>
        <w:t>
      4. Надомное обслуживание осуществляется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иными нормативными правовыми актами Республики Казахстан, а также настоящими Типовыми Правилами.</w:t>
      </w:r>
    </w:p>
    <w:bookmarkEnd w:id="380"/>
    <w:bookmarkStart w:name="z73" w:id="381"/>
    <w:p>
      <w:pPr>
        <w:spacing w:after="0"/>
        <w:ind w:left="0"/>
        <w:jc w:val="both"/>
      </w:pPr>
      <w:r>
        <w:rPr>
          <w:rFonts w:ascii="Times New Roman"/>
          <w:b w:val="false"/>
          <w:i w:val="false"/>
          <w:color w:val="000000"/>
          <w:sz w:val="28"/>
        </w:rPr>
        <w:t>
      5. Социальные услуги предоставляются социальными работниками по уходу за престарелыми и инвалидами (далее - социальные работники) в объемах и видах, не менее предусмотренных государственными стандартами социального обслуживания с учетом размера территории и зоны обслуживания.</w:t>
      </w:r>
    </w:p>
    <w:bookmarkEnd w:id="381"/>
    <w:bookmarkStart w:name="z74" w:id="382"/>
    <w:p>
      <w:pPr>
        <w:spacing w:after="0"/>
        <w:ind w:left="0"/>
        <w:jc w:val="both"/>
      </w:pPr>
      <w:r>
        <w:rPr>
          <w:rFonts w:ascii="Times New Roman"/>
          <w:b w:val="false"/>
          <w:i w:val="false"/>
          <w:color w:val="000000"/>
          <w:sz w:val="28"/>
        </w:rPr>
        <w:t>
      6. Социальные работники могут быть в штатной численности отделений социальной помощи на дому, местных исполнительных органов и неправительственных организаций.</w:t>
      </w:r>
    </w:p>
    <w:bookmarkEnd w:id="382"/>
    <w:bookmarkStart w:name="z75" w:id="383"/>
    <w:p>
      <w:pPr>
        <w:spacing w:after="0"/>
        <w:ind w:left="0"/>
        <w:jc w:val="both"/>
      </w:pPr>
      <w:r>
        <w:rPr>
          <w:rFonts w:ascii="Times New Roman"/>
          <w:b w:val="false"/>
          <w:i w:val="false"/>
          <w:color w:val="000000"/>
          <w:sz w:val="28"/>
        </w:rPr>
        <w:t>
      7. При предоставлении социальных услуг, учитываются возраст и состояние здоровья обслуживаемых лиц, содержание индивидуальной программы реабилитации (далее - ИПР), степень снижения двигательной активности и другие объективные факторы.</w:t>
      </w:r>
    </w:p>
    <w:bookmarkEnd w:id="383"/>
    <w:bookmarkStart w:name="z76" w:id="384"/>
    <w:p>
      <w:pPr>
        <w:spacing w:after="0"/>
        <w:ind w:left="0"/>
        <w:jc w:val="left"/>
      </w:pPr>
      <w:r>
        <w:rPr>
          <w:rFonts w:ascii="Times New Roman"/>
          <w:b/>
          <w:i w:val="false"/>
          <w:color w:val="000000"/>
        </w:rPr>
        <w:t xml:space="preserve"> 
  2. Задачи и функции надомного обслуживания</w:t>
      </w:r>
    </w:p>
    <w:bookmarkEnd w:id="384"/>
    <w:bookmarkStart w:name="z77" w:id="385"/>
    <w:p>
      <w:pPr>
        <w:spacing w:after="0"/>
        <w:ind w:left="0"/>
        <w:jc w:val="both"/>
      </w:pPr>
      <w:r>
        <w:rPr>
          <w:rFonts w:ascii="Times New Roman"/>
          <w:b w:val="false"/>
          <w:i w:val="false"/>
          <w:color w:val="000000"/>
          <w:sz w:val="28"/>
        </w:rPr>
        <w:t>
      8. Основными задачами надомного обслуживания являются создание обслуживаемым лицам благоприятных условий пребывания в привычной социальной среде, поддержание условий проживания согласно гигиеническим требованиям, предоставление социальных услуг в соответствии с государственными стандартами социального обслуживания и проведение реабилитационных мероприятий.</w:t>
      </w:r>
    </w:p>
    <w:bookmarkEnd w:id="385"/>
    <w:bookmarkStart w:name="z78" w:id="386"/>
    <w:p>
      <w:pPr>
        <w:spacing w:after="0"/>
        <w:ind w:left="0"/>
        <w:jc w:val="both"/>
      </w:pPr>
      <w:r>
        <w:rPr>
          <w:rFonts w:ascii="Times New Roman"/>
          <w:b w:val="false"/>
          <w:i w:val="false"/>
          <w:color w:val="000000"/>
          <w:sz w:val="28"/>
        </w:rPr>
        <w:t>
      9. Функции надомного обслуживания:</w:t>
      </w:r>
      <w:r>
        <w:br/>
      </w:r>
      <w:r>
        <w:rPr>
          <w:rFonts w:ascii="Times New Roman"/>
          <w:b w:val="false"/>
          <w:i w:val="false"/>
          <w:color w:val="000000"/>
          <w:sz w:val="28"/>
        </w:rPr>
        <w:t>
      1) выявление и учет одиноких (одинокопроживающих) престарелых и инвалидов, нуждающихся в надомном обслуживании;</w:t>
      </w:r>
      <w:r>
        <w:br/>
      </w:r>
      <w:r>
        <w:rPr>
          <w:rFonts w:ascii="Times New Roman"/>
          <w:b w:val="false"/>
          <w:i w:val="false"/>
          <w:color w:val="000000"/>
          <w:sz w:val="28"/>
        </w:rPr>
        <w:t>
      2) обеспечение неприкосновенности личности и безопасности обслуживаемых лиц;</w:t>
      </w:r>
      <w:r>
        <w:br/>
      </w:r>
      <w:r>
        <w:rPr>
          <w:rFonts w:ascii="Times New Roman"/>
          <w:b w:val="false"/>
          <w:i w:val="false"/>
          <w:color w:val="000000"/>
          <w:sz w:val="28"/>
        </w:rPr>
        <w:t>
      3) оказание социальных услуг;</w:t>
      </w:r>
      <w:r>
        <w:br/>
      </w:r>
      <w:r>
        <w:rPr>
          <w:rFonts w:ascii="Times New Roman"/>
          <w:b w:val="false"/>
          <w:i w:val="false"/>
          <w:color w:val="000000"/>
          <w:sz w:val="28"/>
        </w:rPr>
        <w:t>
      4) информирование обслуживаемых лиц об их правах, объемах и видах социального обслуживания;</w:t>
      </w:r>
      <w:r>
        <w:br/>
      </w:r>
      <w:r>
        <w:rPr>
          <w:rFonts w:ascii="Times New Roman"/>
          <w:b w:val="false"/>
          <w:i w:val="false"/>
          <w:color w:val="000000"/>
          <w:sz w:val="28"/>
        </w:rPr>
        <w:t>
      5) повышение качества и эффективности социального обслуживания;</w:t>
      </w:r>
      <w:r>
        <w:br/>
      </w:r>
      <w:r>
        <w:rPr>
          <w:rFonts w:ascii="Times New Roman"/>
          <w:b w:val="false"/>
          <w:i w:val="false"/>
          <w:color w:val="000000"/>
          <w:sz w:val="28"/>
        </w:rPr>
        <w:t>
      6) совершенствование организации труда социальных работников и повышение его квалификации;</w:t>
      </w:r>
      <w:r>
        <w:br/>
      </w:r>
      <w:r>
        <w:rPr>
          <w:rFonts w:ascii="Times New Roman"/>
          <w:b w:val="false"/>
          <w:i w:val="false"/>
          <w:color w:val="000000"/>
          <w:sz w:val="28"/>
        </w:rPr>
        <w:t>
      7) иные функции в соответствии с Уставами юридических лиц.</w:t>
      </w:r>
    </w:p>
    <w:bookmarkEnd w:id="386"/>
    <w:bookmarkStart w:name="z79" w:id="387"/>
    <w:p>
      <w:pPr>
        <w:spacing w:after="0"/>
        <w:ind w:left="0"/>
        <w:jc w:val="left"/>
      </w:pPr>
      <w:r>
        <w:rPr>
          <w:rFonts w:ascii="Times New Roman"/>
          <w:b/>
          <w:i w:val="false"/>
          <w:color w:val="000000"/>
        </w:rPr>
        <w:t xml:space="preserve"> 
 3. Организация социального обслуживания на дому</w:t>
      </w:r>
      <w:r>
        <w:br/>
      </w:r>
      <w:r>
        <w:rPr>
          <w:rFonts w:ascii="Times New Roman"/>
          <w:b/>
          <w:i w:val="false"/>
          <w:color w:val="000000"/>
        </w:rPr>
        <w:t>
местными исполнительными органами</w:t>
      </w:r>
    </w:p>
    <w:bookmarkEnd w:id="387"/>
    <w:bookmarkStart w:name="z80" w:id="388"/>
    <w:p>
      <w:pPr>
        <w:spacing w:after="0"/>
        <w:ind w:left="0"/>
        <w:jc w:val="both"/>
      </w:pPr>
      <w:r>
        <w:rPr>
          <w:rFonts w:ascii="Times New Roman"/>
          <w:b w:val="false"/>
          <w:i w:val="false"/>
          <w:color w:val="000000"/>
          <w:sz w:val="28"/>
        </w:rPr>
        <w:t>
      10. Местные исполнительные органы организуют надомное обслуживание самостоятельно или через отделения социальной помощи на дому.</w:t>
      </w:r>
    </w:p>
    <w:bookmarkEnd w:id="388"/>
    <w:bookmarkStart w:name="z81" w:id="389"/>
    <w:p>
      <w:pPr>
        <w:spacing w:after="0"/>
        <w:ind w:left="0"/>
        <w:jc w:val="both"/>
      </w:pPr>
      <w:r>
        <w:rPr>
          <w:rFonts w:ascii="Times New Roman"/>
          <w:b w:val="false"/>
          <w:i w:val="false"/>
          <w:color w:val="000000"/>
          <w:sz w:val="28"/>
        </w:rPr>
        <w:t>
      11. Отделения социальной помощи на дому (далее - отделения) могут быть как самостоятельными юридическими лицами, создаваемыми  учредителем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так и структурными подразделениями местных исполнительных органов, медико-социальных учреждений, территориальных центров.</w:t>
      </w:r>
    </w:p>
    <w:bookmarkEnd w:id="389"/>
    <w:bookmarkStart w:name="z82" w:id="390"/>
    <w:p>
      <w:pPr>
        <w:spacing w:after="0"/>
        <w:ind w:left="0"/>
        <w:jc w:val="both"/>
      </w:pPr>
      <w:r>
        <w:rPr>
          <w:rFonts w:ascii="Times New Roman"/>
          <w:b w:val="false"/>
          <w:i w:val="false"/>
          <w:color w:val="000000"/>
          <w:sz w:val="28"/>
        </w:rPr>
        <w:t>
      12. Отделение возглавляет заведующий отделением. Заведующий отделением должен соответствовать </w:t>
      </w:r>
      <w:r>
        <w:rPr>
          <w:rFonts w:ascii="Times New Roman"/>
          <w:b w:val="false"/>
          <w:i w:val="false"/>
          <w:color w:val="000000"/>
          <w:sz w:val="28"/>
        </w:rPr>
        <w:t>Квалификационным характеристикам</w:t>
      </w:r>
      <w:r>
        <w:rPr>
          <w:rFonts w:ascii="Times New Roman"/>
          <w:b w:val="false"/>
          <w:i w:val="false"/>
          <w:color w:val="000000"/>
          <w:sz w:val="28"/>
        </w:rPr>
        <w:t>, утвержденным центральным уполномоченным органом в области социальной защиты населения.</w:t>
      </w:r>
    </w:p>
    <w:bookmarkEnd w:id="390"/>
    <w:bookmarkStart w:name="z83" w:id="391"/>
    <w:p>
      <w:pPr>
        <w:spacing w:after="0"/>
        <w:ind w:left="0"/>
        <w:jc w:val="both"/>
      </w:pPr>
      <w:r>
        <w:rPr>
          <w:rFonts w:ascii="Times New Roman"/>
          <w:b w:val="false"/>
          <w:i w:val="false"/>
          <w:color w:val="000000"/>
          <w:sz w:val="28"/>
        </w:rPr>
        <w:t>
      13. Заведующий отделением при необходимости замещает временно отсутствующего социального работника.</w:t>
      </w:r>
    </w:p>
    <w:bookmarkEnd w:id="391"/>
    <w:bookmarkStart w:name="z84" w:id="392"/>
    <w:p>
      <w:pPr>
        <w:spacing w:after="0"/>
        <w:ind w:left="0"/>
        <w:jc w:val="both"/>
      </w:pPr>
      <w:r>
        <w:rPr>
          <w:rFonts w:ascii="Times New Roman"/>
          <w:b w:val="false"/>
          <w:i w:val="false"/>
          <w:color w:val="000000"/>
          <w:sz w:val="28"/>
        </w:rPr>
        <w:t>
      14. Отношения между местным исполнительным органом или отделением (далее - исполнитель) и обслуживающим лицом оформляются договором на оказание услуг по социальному обслуживанию на дому (далее - Договор).</w:t>
      </w:r>
      <w:r>
        <w:br/>
      </w:r>
      <w:r>
        <w:rPr>
          <w:rFonts w:ascii="Times New Roman"/>
          <w:b w:val="false"/>
          <w:i w:val="false"/>
          <w:color w:val="000000"/>
          <w:sz w:val="28"/>
        </w:rPr>
        <w:t>
      В Договоре обязательно наличие условий, предусматривающих периодичность и виды предоставляемых обслуживаемому лицу социальных услуг, имя социального работника, закрепленного за обслуживаемым лицом, условия расторжения Договора, ответственность сторон, срок Договора.</w:t>
      </w:r>
    </w:p>
    <w:bookmarkEnd w:id="392"/>
    <w:bookmarkStart w:name="z85" w:id="393"/>
    <w:p>
      <w:pPr>
        <w:spacing w:after="0"/>
        <w:ind w:left="0"/>
        <w:jc w:val="both"/>
      </w:pPr>
      <w:r>
        <w:rPr>
          <w:rFonts w:ascii="Times New Roman"/>
          <w:b w:val="false"/>
          <w:i w:val="false"/>
          <w:color w:val="000000"/>
          <w:sz w:val="28"/>
        </w:rPr>
        <w:t>
      15. Исполнитель осуществляет руководство, практическую помощь и контроль за деятельностью социальных работников.</w:t>
      </w:r>
    </w:p>
    <w:bookmarkEnd w:id="393"/>
    <w:bookmarkStart w:name="z86" w:id="394"/>
    <w:p>
      <w:pPr>
        <w:spacing w:after="0"/>
        <w:ind w:left="0"/>
        <w:jc w:val="both"/>
      </w:pPr>
      <w:r>
        <w:rPr>
          <w:rFonts w:ascii="Times New Roman"/>
          <w:b w:val="false"/>
          <w:i w:val="false"/>
          <w:color w:val="000000"/>
          <w:sz w:val="28"/>
        </w:rPr>
        <w:t>
      16. С целью рациональной организации труда исполнитель предоставляет социальным работникам помещение, оснащенное необходимой современной техникой и связью.</w:t>
      </w:r>
    </w:p>
    <w:bookmarkEnd w:id="394"/>
    <w:bookmarkStart w:name="z87" w:id="395"/>
    <w:p>
      <w:pPr>
        <w:spacing w:after="0"/>
        <w:ind w:left="0"/>
        <w:jc w:val="both"/>
      </w:pPr>
      <w:r>
        <w:rPr>
          <w:rFonts w:ascii="Times New Roman"/>
          <w:b w:val="false"/>
          <w:i w:val="false"/>
          <w:color w:val="000000"/>
          <w:sz w:val="28"/>
        </w:rPr>
        <w:t>
      17. Исполнитель создает условия для предоставления качественных социальных услуг (обеспечение социальных работников униформой, хозяйственными принадлежностями: моющие средства, ветошь, резиновые перчатки и т.д. и хозяйственным инвентарем, при необходимости транспортным средством или проездными билетами).</w:t>
      </w:r>
    </w:p>
    <w:bookmarkEnd w:id="395"/>
    <w:bookmarkStart w:name="z88" w:id="396"/>
    <w:p>
      <w:pPr>
        <w:spacing w:after="0"/>
        <w:ind w:left="0"/>
        <w:jc w:val="both"/>
      </w:pPr>
      <w:r>
        <w:rPr>
          <w:rFonts w:ascii="Times New Roman"/>
          <w:b w:val="false"/>
          <w:i w:val="false"/>
          <w:color w:val="000000"/>
          <w:sz w:val="28"/>
        </w:rPr>
        <w:t>
      18. По первому требованию обслуживаемых лиц исполнителем  предъявляется Книга жалоб и предложений.</w:t>
      </w:r>
    </w:p>
    <w:bookmarkEnd w:id="396"/>
    <w:bookmarkStart w:name="z89" w:id="397"/>
    <w:p>
      <w:pPr>
        <w:spacing w:after="0"/>
        <w:ind w:left="0"/>
        <w:jc w:val="both"/>
      </w:pPr>
      <w:r>
        <w:rPr>
          <w:rFonts w:ascii="Times New Roman"/>
          <w:b w:val="false"/>
          <w:i w:val="false"/>
          <w:color w:val="000000"/>
          <w:sz w:val="28"/>
        </w:rPr>
        <w:t>
      19. Еженедельно Книга жалоб и предложений рассматривается исполнителем.</w:t>
      </w:r>
    </w:p>
    <w:bookmarkEnd w:id="397"/>
    <w:bookmarkStart w:name="z90" w:id="398"/>
    <w:p>
      <w:pPr>
        <w:spacing w:after="0"/>
        <w:ind w:left="0"/>
        <w:jc w:val="both"/>
      </w:pPr>
      <w:r>
        <w:rPr>
          <w:rFonts w:ascii="Times New Roman"/>
          <w:b w:val="false"/>
          <w:i w:val="false"/>
          <w:color w:val="000000"/>
          <w:sz w:val="28"/>
        </w:rPr>
        <w:t>
      20. Исполнитель должен своевременно реагировать на жалобы и предложения и принимать соответствующие меры по вопросам, входящим в его компетенцию.</w:t>
      </w:r>
    </w:p>
    <w:bookmarkEnd w:id="398"/>
    <w:bookmarkStart w:name="z91" w:id="399"/>
    <w:p>
      <w:pPr>
        <w:spacing w:after="0"/>
        <w:ind w:left="0"/>
        <w:jc w:val="both"/>
      </w:pPr>
      <w:r>
        <w:rPr>
          <w:rFonts w:ascii="Times New Roman"/>
          <w:b w:val="false"/>
          <w:i w:val="false"/>
          <w:color w:val="000000"/>
          <w:sz w:val="28"/>
        </w:rPr>
        <w:t>
      21. Личные дела обслуживаемых лиц хранятся у исполнителя.</w:t>
      </w:r>
    </w:p>
    <w:bookmarkEnd w:id="399"/>
    <w:bookmarkStart w:name="z92" w:id="400"/>
    <w:p>
      <w:pPr>
        <w:spacing w:after="0"/>
        <w:ind w:left="0"/>
        <w:jc w:val="left"/>
      </w:pPr>
      <w:r>
        <w:rPr>
          <w:rFonts w:ascii="Times New Roman"/>
          <w:b/>
          <w:i w:val="false"/>
          <w:color w:val="000000"/>
        </w:rPr>
        <w:t xml:space="preserve"> 
 4. Организация социального обслуживания на дому</w:t>
      </w:r>
      <w:r>
        <w:br/>
      </w:r>
      <w:r>
        <w:rPr>
          <w:rFonts w:ascii="Times New Roman"/>
          <w:b/>
          <w:i w:val="false"/>
          <w:color w:val="000000"/>
        </w:rPr>
        <w:t>
неправительственными организациями</w:t>
      </w:r>
    </w:p>
    <w:bookmarkEnd w:id="400"/>
    <w:bookmarkStart w:name="z93" w:id="401"/>
    <w:p>
      <w:pPr>
        <w:spacing w:after="0"/>
        <w:ind w:left="0"/>
        <w:jc w:val="both"/>
      </w:pPr>
      <w:r>
        <w:rPr>
          <w:rFonts w:ascii="Times New Roman"/>
          <w:b w:val="false"/>
          <w:i w:val="false"/>
          <w:color w:val="000000"/>
          <w:sz w:val="28"/>
        </w:rPr>
        <w:t>
      22. За счет бюджетных средств надомное обслуживание неправительственными организациями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 государственном социальном заказе.</w:t>
      </w:r>
    </w:p>
    <w:bookmarkEnd w:id="401"/>
    <w:bookmarkStart w:name="z94" w:id="402"/>
    <w:p>
      <w:pPr>
        <w:spacing w:after="0"/>
        <w:ind w:left="0"/>
        <w:jc w:val="both"/>
      </w:pPr>
      <w:r>
        <w:rPr>
          <w:rFonts w:ascii="Times New Roman"/>
          <w:b w:val="false"/>
          <w:i w:val="false"/>
          <w:color w:val="000000"/>
          <w:sz w:val="28"/>
        </w:rPr>
        <w:t>
      23. Отношения администратора местной бюджетной программы (далее - заказчик) и неправительственной организации, выступающей в качестве исполнителя по договору на осуществление государственного социального заказа (далее - поставщик услуг) оформляются договором на осуществление государственного социального заказа на  надомное обслуживание.</w:t>
      </w:r>
    </w:p>
    <w:bookmarkEnd w:id="402"/>
    <w:bookmarkStart w:name="z95" w:id="403"/>
    <w:p>
      <w:pPr>
        <w:spacing w:after="0"/>
        <w:ind w:left="0"/>
        <w:jc w:val="both"/>
      </w:pPr>
      <w:r>
        <w:rPr>
          <w:rFonts w:ascii="Times New Roman"/>
          <w:b w:val="false"/>
          <w:i w:val="false"/>
          <w:color w:val="000000"/>
          <w:sz w:val="28"/>
        </w:rPr>
        <w:t>
      24. Надомное обслуживание организует поставщик услуг.</w:t>
      </w:r>
    </w:p>
    <w:bookmarkEnd w:id="403"/>
    <w:bookmarkStart w:name="z96" w:id="404"/>
    <w:p>
      <w:pPr>
        <w:spacing w:after="0"/>
        <w:ind w:left="0"/>
        <w:jc w:val="both"/>
      </w:pPr>
      <w:r>
        <w:rPr>
          <w:rFonts w:ascii="Times New Roman"/>
          <w:b w:val="false"/>
          <w:i w:val="false"/>
          <w:color w:val="000000"/>
          <w:sz w:val="28"/>
        </w:rPr>
        <w:t>
      25. Заказчик услуг осуществляет руководство, практическую помощь и контроль за деятельностью поставщиков услуг.</w:t>
      </w:r>
    </w:p>
    <w:bookmarkEnd w:id="404"/>
    <w:bookmarkStart w:name="z97" w:id="405"/>
    <w:p>
      <w:pPr>
        <w:spacing w:after="0"/>
        <w:ind w:left="0"/>
        <w:jc w:val="both"/>
      </w:pPr>
      <w:r>
        <w:rPr>
          <w:rFonts w:ascii="Times New Roman"/>
          <w:b w:val="false"/>
          <w:i w:val="false"/>
          <w:color w:val="000000"/>
          <w:sz w:val="28"/>
        </w:rPr>
        <w:t>
      26. С целью рациональной организации труда поставщик услуг предоставляет социальным работникам помещение, оснащенное необходимой современной техникой и связью.</w:t>
      </w:r>
    </w:p>
    <w:bookmarkEnd w:id="405"/>
    <w:bookmarkStart w:name="z98" w:id="406"/>
    <w:p>
      <w:pPr>
        <w:spacing w:after="0"/>
        <w:ind w:left="0"/>
        <w:jc w:val="both"/>
      </w:pPr>
      <w:r>
        <w:rPr>
          <w:rFonts w:ascii="Times New Roman"/>
          <w:b w:val="false"/>
          <w:i w:val="false"/>
          <w:color w:val="000000"/>
          <w:sz w:val="28"/>
        </w:rPr>
        <w:t>
      27. Поставщик услуг создает условия для предоставления качественных социальных услуг (обеспечение социальных работников униформой, хозяйственными принадлежностями: моющие средства, ветошь, резиновые перчатки и т.д. и хозяйственным инвентарем, при необходимости транспортным средством или проездными билетами).</w:t>
      </w:r>
    </w:p>
    <w:bookmarkEnd w:id="406"/>
    <w:bookmarkStart w:name="z99" w:id="407"/>
    <w:p>
      <w:pPr>
        <w:spacing w:after="0"/>
        <w:ind w:left="0"/>
        <w:jc w:val="both"/>
      </w:pPr>
      <w:r>
        <w:rPr>
          <w:rFonts w:ascii="Times New Roman"/>
          <w:b w:val="false"/>
          <w:i w:val="false"/>
          <w:color w:val="000000"/>
          <w:sz w:val="28"/>
        </w:rPr>
        <w:t>
      28. Отношения между поставщиком услуг и обслуживаемым лицом оформляются Договором.</w:t>
      </w:r>
      <w:r>
        <w:br/>
      </w:r>
      <w:r>
        <w:rPr>
          <w:rFonts w:ascii="Times New Roman"/>
          <w:b w:val="false"/>
          <w:i w:val="false"/>
          <w:color w:val="000000"/>
          <w:sz w:val="28"/>
        </w:rPr>
        <w:t>
      В Договоре обязательно наличие условий, предусматривающих периодичность и виды предоставляемых обслуживаемому лицу социальных услуг, имя социального работника, закрепленного за обслуживаемым лицом, условия расторжения Договора, ответственность сторон, срок Договора.</w:t>
      </w:r>
    </w:p>
    <w:bookmarkEnd w:id="407"/>
    <w:bookmarkStart w:name="z100" w:id="408"/>
    <w:p>
      <w:pPr>
        <w:spacing w:after="0"/>
        <w:ind w:left="0"/>
        <w:jc w:val="both"/>
      </w:pPr>
      <w:r>
        <w:rPr>
          <w:rFonts w:ascii="Times New Roman"/>
          <w:b w:val="false"/>
          <w:i w:val="false"/>
          <w:color w:val="000000"/>
          <w:sz w:val="28"/>
        </w:rPr>
        <w:t>
      29. По первому требованию обслуживаемых лиц поставщиком услуг  предъявляется Книга жалоб и предложений.</w:t>
      </w:r>
    </w:p>
    <w:bookmarkEnd w:id="408"/>
    <w:bookmarkStart w:name="z101" w:id="409"/>
    <w:p>
      <w:pPr>
        <w:spacing w:after="0"/>
        <w:ind w:left="0"/>
        <w:jc w:val="both"/>
      </w:pPr>
      <w:r>
        <w:rPr>
          <w:rFonts w:ascii="Times New Roman"/>
          <w:b w:val="false"/>
          <w:i w:val="false"/>
          <w:color w:val="000000"/>
          <w:sz w:val="28"/>
        </w:rPr>
        <w:t>
      30. Еженедельно Книга жалоб и предложений рассматривается поставщиком услуг.</w:t>
      </w:r>
    </w:p>
    <w:bookmarkEnd w:id="409"/>
    <w:bookmarkStart w:name="z102" w:id="410"/>
    <w:p>
      <w:pPr>
        <w:spacing w:after="0"/>
        <w:ind w:left="0"/>
        <w:jc w:val="both"/>
      </w:pPr>
      <w:r>
        <w:rPr>
          <w:rFonts w:ascii="Times New Roman"/>
          <w:b w:val="false"/>
          <w:i w:val="false"/>
          <w:color w:val="000000"/>
          <w:sz w:val="28"/>
        </w:rPr>
        <w:t>
      31. Заказчик и поставщик услуг должны своевременно реагировать на жалобы и предложения и принимать соответствующие меры по вопросам, входящим в их компетенцию.</w:t>
      </w:r>
    </w:p>
    <w:bookmarkEnd w:id="410"/>
    <w:bookmarkStart w:name="z103" w:id="411"/>
    <w:p>
      <w:pPr>
        <w:spacing w:after="0"/>
        <w:ind w:left="0"/>
        <w:jc w:val="both"/>
      </w:pPr>
      <w:r>
        <w:rPr>
          <w:rFonts w:ascii="Times New Roman"/>
          <w:b w:val="false"/>
          <w:i w:val="false"/>
          <w:color w:val="000000"/>
          <w:sz w:val="28"/>
        </w:rPr>
        <w:t>
      32. Личные дела обслуживаемых лиц хранятся у заказчика услуг, копии личных дел передаются поставщику услуг.</w:t>
      </w:r>
    </w:p>
    <w:bookmarkEnd w:id="411"/>
    <w:bookmarkStart w:name="z104" w:id="412"/>
    <w:p>
      <w:pPr>
        <w:spacing w:after="0"/>
        <w:ind w:left="0"/>
        <w:jc w:val="left"/>
      </w:pPr>
      <w:r>
        <w:rPr>
          <w:rFonts w:ascii="Times New Roman"/>
          <w:b/>
          <w:i w:val="false"/>
          <w:color w:val="000000"/>
        </w:rPr>
        <w:t xml:space="preserve"> 
 5. Порядок приема на надомное обслуживание</w:t>
      </w:r>
      <w:r>
        <w:br/>
      </w:r>
      <w:r>
        <w:rPr>
          <w:rFonts w:ascii="Times New Roman"/>
          <w:b/>
          <w:i w:val="false"/>
          <w:color w:val="000000"/>
        </w:rPr>
        <w:t>
и снятия с надомного обслуживания</w:t>
      </w:r>
    </w:p>
    <w:bookmarkEnd w:id="412"/>
    <w:bookmarkStart w:name="z105" w:id="413"/>
    <w:p>
      <w:pPr>
        <w:spacing w:after="0"/>
        <w:ind w:left="0"/>
        <w:jc w:val="both"/>
      </w:pPr>
      <w:r>
        <w:rPr>
          <w:rFonts w:ascii="Times New Roman"/>
          <w:b w:val="false"/>
          <w:i w:val="false"/>
          <w:color w:val="000000"/>
          <w:sz w:val="28"/>
        </w:rPr>
        <w:t>
      33. На надомное обслуживание принимаются лица, не имеющие близких совершеннолетних трудоспособных родственников, обязанных по </w:t>
      </w:r>
      <w:r>
        <w:rPr>
          <w:rFonts w:ascii="Times New Roman"/>
          <w:b w:val="false"/>
          <w:i w:val="false"/>
          <w:color w:val="000000"/>
          <w:sz w:val="28"/>
        </w:rPr>
        <w:t>законодательству</w:t>
      </w:r>
      <w:r>
        <w:rPr>
          <w:rFonts w:ascii="Times New Roman"/>
          <w:b w:val="false"/>
          <w:i w:val="false"/>
          <w:color w:val="000000"/>
          <w:sz w:val="28"/>
        </w:rPr>
        <w:t xml:space="preserve"> их содержать и заботиться о них, а также имеющие близких родственников, которые по объективным причинам не могут обеспечить им постоянную помощь и уход (в силу преклонного возраста, имеют инвалидность первой, второй группы, онкологические, психические заболевания, находятся в местах лишения свободы, выехали на постоянное местожительство за пределы страны или проживают в другом населенном пункте).</w:t>
      </w:r>
    </w:p>
    <w:bookmarkEnd w:id="413"/>
    <w:bookmarkStart w:name="z106" w:id="414"/>
    <w:p>
      <w:pPr>
        <w:spacing w:after="0"/>
        <w:ind w:left="0"/>
        <w:jc w:val="both"/>
      </w:pPr>
      <w:r>
        <w:rPr>
          <w:rFonts w:ascii="Times New Roman"/>
          <w:b w:val="false"/>
          <w:i w:val="false"/>
          <w:color w:val="000000"/>
          <w:sz w:val="28"/>
        </w:rPr>
        <w:t>
      34. Инвалиды, участники Великой Отечественной войны и лица, приравненные к ним (далее - инвалиды, участники ВОВ и лица, приравненные к ним), принимаются на надомное обслуживание в первоочередном порядке.</w:t>
      </w:r>
    </w:p>
    <w:bookmarkEnd w:id="414"/>
    <w:bookmarkStart w:name="z107" w:id="415"/>
    <w:p>
      <w:pPr>
        <w:spacing w:after="0"/>
        <w:ind w:left="0"/>
        <w:jc w:val="both"/>
      </w:pPr>
      <w:r>
        <w:rPr>
          <w:rFonts w:ascii="Times New Roman"/>
          <w:b w:val="false"/>
          <w:i w:val="false"/>
          <w:color w:val="000000"/>
          <w:sz w:val="28"/>
        </w:rPr>
        <w:t>
      35. Супружеские пары, нуждающиеся в надомном обслуживании, учитываются как отдельные лица.</w:t>
      </w:r>
    </w:p>
    <w:bookmarkEnd w:id="415"/>
    <w:bookmarkStart w:name="z108" w:id="416"/>
    <w:p>
      <w:pPr>
        <w:spacing w:after="0"/>
        <w:ind w:left="0"/>
        <w:jc w:val="both"/>
      </w:pPr>
      <w:r>
        <w:rPr>
          <w:rFonts w:ascii="Times New Roman"/>
          <w:b w:val="false"/>
          <w:i w:val="false"/>
          <w:color w:val="000000"/>
          <w:sz w:val="28"/>
        </w:rPr>
        <w:t>
      36. Направление на надомное обслуживание в зависимости от ведомственной подчиненности осуществляет местный исполнительный орган или местный уполномоченный орган в области социальной защиты населения (далее - уполномоченный орган).</w:t>
      </w:r>
    </w:p>
    <w:bookmarkEnd w:id="416"/>
    <w:bookmarkStart w:name="z109" w:id="417"/>
    <w:p>
      <w:pPr>
        <w:spacing w:after="0"/>
        <w:ind w:left="0"/>
        <w:jc w:val="both"/>
      </w:pPr>
      <w:r>
        <w:rPr>
          <w:rFonts w:ascii="Times New Roman"/>
          <w:b w:val="false"/>
          <w:i w:val="false"/>
          <w:color w:val="000000"/>
          <w:sz w:val="28"/>
        </w:rPr>
        <w:t>
      37. Прием лиц на надомное обслуживание осуществляется уполномоченным органом на основании следующих документов:</w:t>
      </w:r>
      <w:r>
        <w:br/>
      </w:r>
      <w:r>
        <w:rPr>
          <w:rFonts w:ascii="Times New Roman"/>
          <w:b w:val="false"/>
          <w:i w:val="false"/>
          <w:color w:val="000000"/>
          <w:sz w:val="28"/>
        </w:rPr>
        <w:t>
      1) заявление (</w:t>
      </w:r>
      <w:r>
        <w:rPr>
          <w:rFonts w:ascii="Times New Roman"/>
          <w:b w:val="false"/>
          <w:i w:val="false"/>
          <w:color w:val="000000"/>
          <w:sz w:val="28"/>
        </w:rPr>
        <w:t>приложение 1</w:t>
      </w:r>
      <w:r>
        <w:rPr>
          <w:rFonts w:ascii="Times New Roman"/>
          <w:b w:val="false"/>
          <w:i w:val="false"/>
          <w:color w:val="000000"/>
          <w:sz w:val="28"/>
        </w:rPr>
        <w:t> к настоящим Типовым Правилам);</w:t>
      </w:r>
      <w:r>
        <w:br/>
      </w:r>
      <w:r>
        <w:rPr>
          <w:rFonts w:ascii="Times New Roman"/>
          <w:b w:val="false"/>
          <w:i w:val="false"/>
          <w:color w:val="000000"/>
          <w:sz w:val="28"/>
        </w:rPr>
        <w:t>
      2) удостоверение личности;</w:t>
      </w:r>
      <w:r>
        <w:br/>
      </w:r>
      <w:r>
        <w:rPr>
          <w:rFonts w:ascii="Times New Roman"/>
          <w:b w:val="false"/>
          <w:i w:val="false"/>
          <w:color w:val="000000"/>
          <w:sz w:val="28"/>
        </w:rPr>
        <w:t>
      3) </w:t>
      </w:r>
      <w:r>
        <w:rPr>
          <w:rFonts w:ascii="Times New Roman"/>
          <w:b w:val="false"/>
          <w:i w:val="false"/>
          <w:color w:val="000000"/>
          <w:sz w:val="28"/>
        </w:rPr>
        <w:t>справка</w:t>
      </w:r>
      <w:r>
        <w:rPr>
          <w:rFonts w:ascii="Times New Roman"/>
          <w:b w:val="false"/>
          <w:i w:val="false"/>
          <w:color w:val="000000"/>
          <w:sz w:val="28"/>
        </w:rPr>
        <w:t xml:space="preserve"> с места жительства;</w:t>
      </w:r>
      <w:r>
        <w:br/>
      </w:r>
      <w:r>
        <w:rPr>
          <w:rFonts w:ascii="Times New Roman"/>
          <w:b w:val="false"/>
          <w:i w:val="false"/>
          <w:color w:val="000000"/>
          <w:sz w:val="28"/>
        </w:rPr>
        <w:t>
      4) медицинская карта (</w:t>
      </w:r>
      <w:r>
        <w:rPr>
          <w:rFonts w:ascii="Times New Roman"/>
          <w:b w:val="false"/>
          <w:i w:val="false"/>
          <w:color w:val="000000"/>
          <w:sz w:val="28"/>
        </w:rPr>
        <w:t>приложение 2</w:t>
      </w:r>
      <w:r>
        <w:rPr>
          <w:rFonts w:ascii="Times New Roman"/>
          <w:b w:val="false"/>
          <w:i w:val="false"/>
          <w:color w:val="000000"/>
          <w:sz w:val="28"/>
        </w:rPr>
        <w:t> к настоящим Типовым Правилам);</w:t>
      </w:r>
      <w:r>
        <w:br/>
      </w:r>
      <w:r>
        <w:rPr>
          <w:rFonts w:ascii="Times New Roman"/>
          <w:b w:val="false"/>
          <w:i w:val="false"/>
          <w:color w:val="000000"/>
          <w:sz w:val="28"/>
        </w:rPr>
        <w:t>
      5) акт обследования материально-бытовых условий (</w:t>
      </w:r>
      <w:r>
        <w:rPr>
          <w:rFonts w:ascii="Times New Roman"/>
          <w:b w:val="false"/>
          <w:i w:val="false"/>
          <w:color w:val="000000"/>
          <w:sz w:val="28"/>
        </w:rPr>
        <w:t>приложение 3</w:t>
      </w:r>
      <w:r>
        <w:rPr>
          <w:rFonts w:ascii="Times New Roman"/>
          <w:b w:val="false"/>
          <w:i w:val="false"/>
          <w:color w:val="000000"/>
          <w:sz w:val="28"/>
        </w:rPr>
        <w:t> к настоящим Типовым Правилам);</w:t>
      </w:r>
      <w:r>
        <w:br/>
      </w:r>
      <w:r>
        <w:rPr>
          <w:rFonts w:ascii="Times New Roman"/>
          <w:b w:val="false"/>
          <w:i w:val="false"/>
          <w:color w:val="000000"/>
          <w:sz w:val="28"/>
        </w:rPr>
        <w:t>
      6) пенсионное удостоверение (для лиц пенсионного возраста);</w:t>
      </w:r>
      <w:r>
        <w:br/>
      </w:r>
      <w:r>
        <w:rPr>
          <w:rFonts w:ascii="Times New Roman"/>
          <w:b w:val="false"/>
          <w:i w:val="false"/>
          <w:color w:val="000000"/>
          <w:sz w:val="28"/>
        </w:rPr>
        <w:t>
      7) удостоверение, подтверждающее статус инвалида, участника ВОВ и лиц, приравненных к ним (для инвалидов, участников ВОВ и лиц, приравненных к ним);</w:t>
      </w:r>
      <w:r>
        <w:br/>
      </w:r>
      <w:r>
        <w:rPr>
          <w:rFonts w:ascii="Times New Roman"/>
          <w:b w:val="false"/>
          <w:i w:val="false"/>
          <w:color w:val="000000"/>
          <w:sz w:val="28"/>
        </w:rPr>
        <w:t>
      для инвалидов дополнительно:</w:t>
      </w:r>
      <w:r>
        <w:br/>
      </w:r>
      <w:r>
        <w:rPr>
          <w:rFonts w:ascii="Times New Roman"/>
          <w:b w:val="false"/>
          <w:i w:val="false"/>
          <w:color w:val="000000"/>
          <w:sz w:val="28"/>
        </w:rPr>
        <w:t>
      8) копия выписки из справки об инвалидности;</w:t>
      </w:r>
      <w:r>
        <w:br/>
      </w:r>
      <w:r>
        <w:rPr>
          <w:rFonts w:ascii="Times New Roman"/>
          <w:b w:val="false"/>
          <w:i w:val="false"/>
          <w:color w:val="000000"/>
          <w:sz w:val="28"/>
        </w:rPr>
        <w:t>
      9) копия выписки из индивидуальной программы реабилитации инвалида.</w:t>
      </w:r>
    </w:p>
    <w:bookmarkEnd w:id="417"/>
    <w:bookmarkStart w:name="z110" w:id="418"/>
    <w:p>
      <w:pPr>
        <w:spacing w:after="0"/>
        <w:ind w:left="0"/>
        <w:jc w:val="both"/>
      </w:pPr>
      <w:r>
        <w:rPr>
          <w:rFonts w:ascii="Times New Roman"/>
          <w:b w:val="false"/>
          <w:i w:val="false"/>
          <w:color w:val="000000"/>
          <w:sz w:val="28"/>
        </w:rPr>
        <w:t>
      38. Основаниями для расторжения Договора являются:</w:t>
      </w:r>
      <w:r>
        <w:br/>
      </w:r>
      <w:r>
        <w:rPr>
          <w:rFonts w:ascii="Times New Roman"/>
          <w:b w:val="false"/>
          <w:i w:val="false"/>
          <w:color w:val="000000"/>
          <w:sz w:val="28"/>
        </w:rPr>
        <w:t>
      1) заявление обслуживаемого лица;</w:t>
      </w:r>
      <w:r>
        <w:br/>
      </w:r>
      <w:r>
        <w:rPr>
          <w:rFonts w:ascii="Times New Roman"/>
          <w:b w:val="false"/>
          <w:i w:val="false"/>
          <w:color w:val="000000"/>
          <w:sz w:val="28"/>
        </w:rPr>
        <w:t>
      2) наличие медицинских противопоказаний к приему на социальное обслуживание;</w:t>
      </w:r>
      <w:r>
        <w:br/>
      </w:r>
      <w:r>
        <w:rPr>
          <w:rFonts w:ascii="Times New Roman"/>
          <w:b w:val="false"/>
          <w:i w:val="false"/>
          <w:color w:val="000000"/>
          <w:sz w:val="28"/>
        </w:rPr>
        <w:t>
      3) переезд обслуживаемого лица в другую местность;</w:t>
      </w:r>
      <w:r>
        <w:br/>
      </w:r>
      <w:r>
        <w:rPr>
          <w:rFonts w:ascii="Times New Roman"/>
          <w:b w:val="false"/>
          <w:i w:val="false"/>
          <w:color w:val="000000"/>
          <w:sz w:val="28"/>
        </w:rPr>
        <w:t>
      4) необоснованные оскорбления и обвинения обслуживаемым лицом социального работника, унижающих его человеческое достоинство.</w:t>
      </w:r>
    </w:p>
    <w:bookmarkEnd w:id="418"/>
    <w:bookmarkStart w:name="z111" w:id="419"/>
    <w:p>
      <w:pPr>
        <w:spacing w:after="0"/>
        <w:ind w:left="0"/>
        <w:jc w:val="left"/>
      </w:pPr>
      <w:r>
        <w:rPr>
          <w:rFonts w:ascii="Times New Roman"/>
          <w:b/>
          <w:i w:val="false"/>
          <w:color w:val="000000"/>
        </w:rPr>
        <w:t xml:space="preserve"> 
 6. Руководство деятельностью социальных работников</w:t>
      </w:r>
    </w:p>
    <w:bookmarkEnd w:id="419"/>
    <w:bookmarkStart w:name="z112" w:id="420"/>
    <w:p>
      <w:pPr>
        <w:spacing w:after="0"/>
        <w:ind w:left="0"/>
        <w:jc w:val="both"/>
      </w:pPr>
      <w:r>
        <w:rPr>
          <w:rFonts w:ascii="Times New Roman"/>
          <w:b w:val="false"/>
          <w:i w:val="false"/>
          <w:color w:val="000000"/>
          <w:sz w:val="28"/>
        </w:rPr>
        <w:t>
      39. Заказчик услуг осуществляет руководство, практическую помощь и контроль за деятельностью поставщиков услуг.</w:t>
      </w:r>
    </w:p>
    <w:bookmarkEnd w:id="420"/>
    <w:bookmarkStart w:name="z113" w:id="421"/>
    <w:p>
      <w:pPr>
        <w:spacing w:after="0"/>
        <w:ind w:left="0"/>
        <w:jc w:val="both"/>
      </w:pPr>
      <w:r>
        <w:rPr>
          <w:rFonts w:ascii="Times New Roman"/>
          <w:b w:val="false"/>
          <w:i w:val="false"/>
          <w:color w:val="000000"/>
          <w:sz w:val="28"/>
        </w:rPr>
        <w:t>
      40. Социальный работник должен соответствовать </w:t>
      </w:r>
      <w:r>
        <w:rPr>
          <w:rFonts w:ascii="Times New Roman"/>
          <w:b w:val="false"/>
          <w:i w:val="false"/>
          <w:color w:val="000000"/>
          <w:sz w:val="28"/>
        </w:rPr>
        <w:t>Квалификационным характеристикам</w:t>
      </w:r>
      <w:r>
        <w:rPr>
          <w:rFonts w:ascii="Times New Roman"/>
          <w:b w:val="false"/>
          <w:i w:val="false"/>
          <w:color w:val="000000"/>
          <w:sz w:val="28"/>
        </w:rPr>
        <w:t>, утвержденным центральным уполномоченным органом в области социальной защиты населения.</w:t>
      </w:r>
    </w:p>
    <w:bookmarkEnd w:id="421"/>
    <w:bookmarkStart w:name="z114" w:id="422"/>
    <w:p>
      <w:pPr>
        <w:spacing w:after="0"/>
        <w:ind w:left="0"/>
        <w:jc w:val="both"/>
      </w:pPr>
      <w:r>
        <w:rPr>
          <w:rFonts w:ascii="Times New Roman"/>
          <w:b w:val="false"/>
          <w:i w:val="false"/>
          <w:color w:val="000000"/>
          <w:sz w:val="28"/>
        </w:rPr>
        <w:t>
      41. Делопроизводство надомного обслуживания должно содержать документы, наличие которых позволит осуществлять контроль за предоставляемыми социальными услугами с целью повышения качества и эффективности надомного обслуживания, недопущения нарушения социальными работниками прав и законных интересов обслуживаемых лиц.</w:t>
      </w:r>
    </w:p>
    <w:bookmarkEnd w:id="422"/>
    <w:bookmarkStart w:name="z115" w:id="423"/>
    <w:p>
      <w:pPr>
        <w:spacing w:after="0"/>
        <w:ind w:left="0"/>
        <w:jc w:val="both"/>
      </w:pPr>
      <w:r>
        <w:rPr>
          <w:rFonts w:ascii="Times New Roman"/>
          <w:b w:val="false"/>
          <w:i w:val="false"/>
          <w:color w:val="000000"/>
          <w:sz w:val="28"/>
        </w:rPr>
        <w:t>
      42. Порядок ведения делопроизводства утверждается уполномоченным органом и доводится до сведения поставщиков услуг и социальных работников.</w:t>
      </w:r>
    </w:p>
    <w:bookmarkEnd w:id="423"/>
    <w:bookmarkStart w:name="z116" w:id="424"/>
    <w:p>
      <w:pPr>
        <w:spacing w:after="0"/>
        <w:ind w:left="0"/>
        <w:jc w:val="both"/>
      </w:pPr>
      <w:r>
        <w:rPr>
          <w:rFonts w:ascii="Times New Roman"/>
          <w:b w:val="false"/>
          <w:i w:val="false"/>
          <w:color w:val="000000"/>
          <w:sz w:val="28"/>
        </w:rPr>
        <w:t>
      43. Делопроизводство предусматривает наличие следующей обязательной документации:</w:t>
      </w:r>
      <w:r>
        <w:br/>
      </w:r>
      <w:r>
        <w:rPr>
          <w:rFonts w:ascii="Times New Roman"/>
          <w:b w:val="false"/>
          <w:i w:val="false"/>
          <w:color w:val="000000"/>
          <w:sz w:val="28"/>
        </w:rPr>
        <w:t>
      1) план работы на год, квартал;</w:t>
      </w:r>
      <w:r>
        <w:br/>
      </w:r>
      <w:r>
        <w:rPr>
          <w:rFonts w:ascii="Times New Roman"/>
          <w:b w:val="false"/>
          <w:i w:val="false"/>
          <w:color w:val="000000"/>
          <w:sz w:val="28"/>
        </w:rPr>
        <w:t>
      2) журнал регистрации лиц, поступающих на обслуживание (</w:t>
      </w:r>
      <w:r>
        <w:rPr>
          <w:rFonts w:ascii="Times New Roman"/>
          <w:b w:val="false"/>
          <w:i w:val="false"/>
          <w:color w:val="000000"/>
          <w:sz w:val="28"/>
        </w:rPr>
        <w:t>приложение 4</w:t>
      </w:r>
      <w:r>
        <w:rPr>
          <w:rFonts w:ascii="Times New Roman"/>
          <w:b w:val="false"/>
          <w:i w:val="false"/>
          <w:color w:val="000000"/>
          <w:sz w:val="28"/>
        </w:rPr>
        <w:t> к настоящим Типовым Правилам);</w:t>
      </w:r>
      <w:r>
        <w:br/>
      </w:r>
      <w:r>
        <w:rPr>
          <w:rFonts w:ascii="Times New Roman"/>
          <w:b w:val="false"/>
          <w:i w:val="false"/>
          <w:color w:val="000000"/>
          <w:sz w:val="28"/>
        </w:rPr>
        <w:t>
      3) график посещения обслуживаемых лиц;</w:t>
      </w:r>
      <w:r>
        <w:br/>
      </w:r>
      <w:r>
        <w:rPr>
          <w:rFonts w:ascii="Times New Roman"/>
          <w:b w:val="false"/>
          <w:i w:val="false"/>
          <w:color w:val="000000"/>
          <w:sz w:val="28"/>
        </w:rPr>
        <w:t>
      4) журнал учета предоставленных социальных услуг (</w:t>
      </w:r>
      <w:r>
        <w:rPr>
          <w:rFonts w:ascii="Times New Roman"/>
          <w:b w:val="false"/>
          <w:i w:val="false"/>
          <w:color w:val="000000"/>
          <w:sz w:val="28"/>
        </w:rPr>
        <w:t>приложение 5</w:t>
      </w:r>
      <w:r>
        <w:rPr>
          <w:rFonts w:ascii="Times New Roman"/>
          <w:b w:val="false"/>
          <w:i w:val="false"/>
          <w:color w:val="000000"/>
          <w:sz w:val="28"/>
        </w:rPr>
        <w:t> к настоящим Типовым Правилам).</w:t>
      </w:r>
    </w:p>
    <w:bookmarkEnd w:id="424"/>
    <w:bookmarkStart w:name="z117" w:id="425"/>
    <w:p>
      <w:pPr>
        <w:spacing w:after="0"/>
        <w:ind w:left="0"/>
        <w:jc w:val="both"/>
      </w:pPr>
      <w:r>
        <w:rPr>
          <w:rFonts w:ascii="Times New Roman"/>
          <w:b w:val="false"/>
          <w:i w:val="false"/>
          <w:color w:val="000000"/>
          <w:sz w:val="28"/>
        </w:rPr>
        <w:t>
      44. Ответственность за состояние, правильное ведение делопроизводства и учета работы несут социальный работник, заведующий отделением, исполнитель и поставщик услуг.</w:t>
      </w:r>
    </w:p>
    <w:bookmarkEnd w:id="425"/>
    <w:bookmarkStart w:name="z118" w:id="426"/>
    <w:p>
      <w:pPr>
        <w:spacing w:after="0"/>
        <w:ind w:left="0"/>
        <w:jc w:val="both"/>
      </w:pPr>
      <w:r>
        <w:rPr>
          <w:rFonts w:ascii="Times New Roman"/>
          <w:b w:val="false"/>
          <w:i w:val="false"/>
          <w:color w:val="000000"/>
          <w:sz w:val="28"/>
        </w:rPr>
        <w:t>
      45. С целью осуществления контроля за качеством надомного обслуживания заказчик может запросить документацию у поставщика услуг.</w:t>
      </w:r>
    </w:p>
    <w:bookmarkEnd w:id="426"/>
    <w:bookmarkStart w:name="z119" w:id="427"/>
    <w:p>
      <w:pPr>
        <w:spacing w:after="0"/>
        <w:ind w:left="0"/>
        <w:jc w:val="both"/>
      </w:pPr>
      <w:r>
        <w:rPr>
          <w:rFonts w:ascii="Times New Roman"/>
          <w:b w:val="false"/>
          <w:i w:val="false"/>
          <w:color w:val="000000"/>
          <w:sz w:val="28"/>
        </w:rPr>
        <w:t>
         Приложение 1 к  Типовым Правилам  </w:t>
      </w:r>
      <w:r>
        <w:br/>
      </w:r>
      <w:r>
        <w:rPr>
          <w:rFonts w:ascii="Times New Roman"/>
          <w:b w:val="false"/>
          <w:i w:val="false"/>
          <w:color w:val="000000"/>
          <w:sz w:val="28"/>
        </w:rPr>
        <w:t>
социального обслуживания на дому  </w:t>
      </w:r>
      <w:r>
        <w:br/>
      </w:r>
      <w:r>
        <w:rPr>
          <w:rFonts w:ascii="Times New Roman"/>
          <w:b w:val="false"/>
          <w:i w:val="false"/>
          <w:color w:val="000000"/>
          <w:sz w:val="28"/>
        </w:rPr>
        <w:t>
        _________________________________ </w:t>
      </w:r>
      <w:r>
        <w:br/>
      </w:r>
      <w:r>
        <w:rPr>
          <w:rFonts w:ascii="Times New Roman"/>
          <w:b w:val="false"/>
          <w:i w:val="false"/>
          <w:color w:val="000000"/>
          <w:sz w:val="28"/>
        </w:rPr>
        <w:t>
</w:t>
      </w:r>
      <w:r>
        <w:rPr>
          <w:rFonts w:ascii="Times New Roman"/>
          <w:b w:val="false"/>
          <w:i/>
          <w:color w:val="000000"/>
          <w:sz w:val="28"/>
        </w:rPr>
        <w:t>(наименование учреждения)     </w:t>
      </w:r>
    </w:p>
    <w:bookmarkEnd w:id="427"/>
    <w:p>
      <w:pPr>
        <w:spacing w:after="0"/>
        <w:ind w:left="0"/>
        <w:jc w:val="both"/>
      </w:pPr>
      <w:r>
        <w:rPr>
          <w:rFonts w:ascii="Times New Roman"/>
          <w:b w:val="false"/>
          <w:i w:val="false"/>
          <w:color w:val="000000"/>
          <w:sz w:val="28"/>
        </w:rPr>
        <w:t>Ф.И.О. _______________________________________________________</w:t>
      </w:r>
      <w:r>
        <w:br/>
      </w:r>
      <w:r>
        <w:rPr>
          <w:rFonts w:ascii="Times New Roman"/>
          <w:b w:val="false"/>
          <w:i w:val="false"/>
          <w:color w:val="000000"/>
          <w:sz w:val="28"/>
        </w:rPr>
        <w:t>
Дата рождения ________________________________________________</w:t>
      </w:r>
      <w:r>
        <w:br/>
      </w:r>
      <w:r>
        <w:rPr>
          <w:rFonts w:ascii="Times New Roman"/>
          <w:b w:val="false"/>
          <w:i w:val="false"/>
          <w:color w:val="000000"/>
          <w:sz w:val="28"/>
        </w:rPr>
        <w:t>
Адрес проживания _____________________________________________</w:t>
      </w:r>
      <w:r>
        <w:br/>
      </w:r>
      <w:r>
        <w:rPr>
          <w:rFonts w:ascii="Times New Roman"/>
          <w:b w:val="false"/>
          <w:i w:val="false"/>
          <w:color w:val="000000"/>
          <w:sz w:val="28"/>
        </w:rPr>
        <w:t>
Номер телефона _______________________________________________</w:t>
      </w:r>
      <w:r>
        <w:br/>
      </w:r>
      <w:r>
        <w:rPr>
          <w:rFonts w:ascii="Times New Roman"/>
          <w:b w:val="false"/>
          <w:i w:val="false"/>
          <w:color w:val="000000"/>
          <w:sz w:val="28"/>
        </w:rPr>
        <w:t>
Категория инвалидности _______________________________________</w:t>
      </w:r>
      <w:r>
        <w:br/>
      </w:r>
      <w:r>
        <w:rPr>
          <w:rFonts w:ascii="Times New Roman"/>
          <w:b w:val="false"/>
          <w:i w:val="false"/>
          <w:color w:val="000000"/>
          <w:sz w:val="28"/>
        </w:rPr>
        <w:t>
Жилищные условия _____________________________________________</w:t>
      </w:r>
      <w:r>
        <w:br/>
      </w:r>
      <w:r>
        <w:rPr>
          <w:rFonts w:ascii="Times New Roman"/>
          <w:b w:val="false"/>
          <w:i w:val="false"/>
          <w:color w:val="000000"/>
          <w:sz w:val="28"/>
        </w:rPr>
        <w:t>
Наличие родственников ________________________________________ </w:t>
      </w:r>
      <w:r>
        <w:br/>
      </w:r>
      <w:r>
        <w:rPr>
          <w:rFonts w:ascii="Times New Roman"/>
          <w:b w:val="false"/>
          <w:i w:val="false"/>
          <w:color w:val="000000"/>
          <w:sz w:val="28"/>
        </w:rPr>
        <w:t>
</w:t>
      </w:r>
      <w:r>
        <w:rPr>
          <w:rFonts w:ascii="Times New Roman"/>
          <w:b w:val="false"/>
          <w:i/>
          <w:color w:val="000000"/>
          <w:sz w:val="28"/>
        </w:rPr>
        <w:t>                   (указать Ф.И.О., родство, место жительства)</w:t>
      </w:r>
    </w:p>
    <w:p>
      <w:pPr>
        <w:spacing w:after="0"/>
        <w:ind w:left="0"/>
        <w:jc w:val="both"/>
      </w:pPr>
      <w:r>
        <w:rPr>
          <w:rFonts w:ascii="Times New Roman"/>
          <w:b w:val="false"/>
          <w:i w:val="false"/>
          <w:color w:val="000000"/>
          <w:sz w:val="28"/>
        </w:rPr>
        <w:t>                                 ЗАЯВЛЕНИЕ</w:t>
      </w:r>
    </w:p>
    <w:p>
      <w:pPr>
        <w:spacing w:after="0"/>
        <w:ind w:left="0"/>
        <w:jc w:val="both"/>
      </w:pPr>
      <w:r>
        <w:rPr>
          <w:rFonts w:ascii="Times New Roman"/>
          <w:b w:val="false"/>
          <w:i w:val="false"/>
          <w:color w:val="000000"/>
          <w:sz w:val="28"/>
        </w:rPr>
        <w:t>      Прошу принять меня на надомное обслуживание. С порядком и</w:t>
      </w:r>
      <w:r>
        <w:br/>
      </w:r>
      <w:r>
        <w:rPr>
          <w:rFonts w:ascii="Times New Roman"/>
          <w:b w:val="false"/>
          <w:i w:val="false"/>
          <w:color w:val="000000"/>
          <w:sz w:val="28"/>
        </w:rPr>
        <w:t>
условиями оказания социального обслуживания на дому ознакомлен(а).</w:t>
      </w:r>
      <w:r>
        <w:br/>
      </w:r>
      <w:r>
        <w:rPr>
          <w:rFonts w:ascii="Times New Roman"/>
          <w:b w:val="false"/>
          <w:i w:val="false"/>
          <w:color w:val="000000"/>
          <w:sz w:val="28"/>
        </w:rPr>
        <w:t>
 </w:t>
      </w:r>
      <w:r>
        <w:br/>
      </w:r>
      <w:r>
        <w:rPr>
          <w:rFonts w:ascii="Times New Roman"/>
          <w:b w:val="false"/>
          <w:i w:val="false"/>
          <w:color w:val="000000"/>
          <w:sz w:val="28"/>
        </w:rPr>
        <w:t>
Прилагаю следующие документы:</w:t>
      </w:r>
      <w:r>
        <w:br/>
      </w:r>
      <w:r>
        <w:rPr>
          <w:rFonts w:ascii="Times New Roman"/>
          <w:b w:val="false"/>
          <w:i w:val="false"/>
          <w:color w:val="000000"/>
          <w:sz w:val="28"/>
        </w:rPr>
        <w:t>
1) _____________________________</w:t>
      </w:r>
      <w:r>
        <w:br/>
      </w:r>
      <w:r>
        <w:rPr>
          <w:rFonts w:ascii="Times New Roman"/>
          <w:b w:val="false"/>
          <w:i w:val="false"/>
          <w:color w:val="000000"/>
          <w:sz w:val="28"/>
        </w:rPr>
        <w:t>
2) _____________________________</w:t>
      </w:r>
      <w:r>
        <w:br/>
      </w:r>
      <w:r>
        <w:rPr>
          <w:rFonts w:ascii="Times New Roman"/>
          <w:b w:val="false"/>
          <w:i w:val="false"/>
          <w:color w:val="000000"/>
          <w:sz w:val="28"/>
        </w:rPr>
        <w:t>
3) _____________________________</w:t>
      </w:r>
      <w:r>
        <w:br/>
      </w:r>
      <w:r>
        <w:rPr>
          <w:rFonts w:ascii="Times New Roman"/>
          <w:b w:val="false"/>
          <w:i w:val="false"/>
          <w:color w:val="000000"/>
          <w:sz w:val="28"/>
        </w:rPr>
        <w:t>
4) _____________________________</w:t>
      </w:r>
      <w:r>
        <w:br/>
      </w:r>
      <w:r>
        <w:rPr>
          <w:rFonts w:ascii="Times New Roman"/>
          <w:b w:val="false"/>
          <w:i w:val="false"/>
          <w:color w:val="000000"/>
          <w:sz w:val="28"/>
        </w:rPr>
        <w:t>
5) _____________________________</w:t>
      </w:r>
      <w:r>
        <w:br/>
      </w:r>
      <w:r>
        <w:rPr>
          <w:rFonts w:ascii="Times New Roman"/>
          <w:b w:val="false"/>
          <w:i w:val="false"/>
          <w:color w:val="000000"/>
          <w:sz w:val="28"/>
        </w:rPr>
        <w:t>
6) _____________________________</w:t>
      </w:r>
      <w:r>
        <w:br/>
      </w:r>
      <w:r>
        <w:rPr>
          <w:rFonts w:ascii="Times New Roman"/>
          <w:b w:val="false"/>
          <w:i w:val="false"/>
          <w:color w:val="000000"/>
          <w:sz w:val="28"/>
        </w:rPr>
        <w:t>
7) _____________________________</w:t>
      </w:r>
      <w:r>
        <w:br/>
      </w:r>
      <w:r>
        <w:rPr>
          <w:rFonts w:ascii="Times New Roman"/>
          <w:b w:val="false"/>
          <w:i w:val="false"/>
          <w:color w:val="000000"/>
          <w:sz w:val="28"/>
        </w:rPr>
        <w:t>
8) _____________________________</w:t>
      </w:r>
    </w:p>
    <w:p>
      <w:pPr>
        <w:spacing w:after="0"/>
        <w:ind w:left="0"/>
        <w:jc w:val="both"/>
      </w:pPr>
      <w:r>
        <w:rPr>
          <w:rFonts w:ascii="Times New Roman"/>
          <w:b w:val="false"/>
          <w:i w:val="false"/>
          <w:color w:val="000000"/>
          <w:sz w:val="28"/>
        </w:rPr>
        <w:t>      Дата _______________                    Подпись ____________</w:t>
      </w:r>
    </w:p>
    <w:p>
      <w:pPr>
        <w:spacing w:after="0"/>
        <w:ind w:left="0"/>
        <w:jc w:val="both"/>
      </w:pPr>
      <w:r>
        <w:rPr>
          <w:rFonts w:ascii="Times New Roman"/>
          <w:b w:val="false"/>
          <w:i w:val="false"/>
          <w:color w:val="000000"/>
          <w:sz w:val="28"/>
        </w:rPr>
        <w:t>Рекомендация об оказании надомного обслуживания 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(указать причины по которым лицо принято/не принято </w:t>
      </w:r>
      <w:r>
        <w:br/>
      </w:r>
      <w:r>
        <w:rPr>
          <w:rFonts w:ascii="Times New Roman"/>
          <w:b w:val="false"/>
          <w:i w:val="false"/>
          <w:color w:val="000000"/>
          <w:sz w:val="28"/>
        </w:rPr>
        <w:t>
</w:t>
      </w:r>
      <w:r>
        <w:rPr>
          <w:rFonts w:ascii="Times New Roman"/>
          <w:b w:val="false"/>
          <w:i/>
          <w:color w:val="000000"/>
          <w:sz w:val="28"/>
        </w:rPr>
        <w:t>                        на надомное обслуживание) </w:t>
      </w:r>
    </w:p>
    <w:p>
      <w:pPr>
        <w:spacing w:after="0"/>
        <w:ind w:left="0"/>
        <w:jc w:val="both"/>
      </w:pPr>
      <w:r>
        <w:rPr>
          <w:rFonts w:ascii="Times New Roman"/>
          <w:b w:val="false"/>
          <w:i w:val="false"/>
          <w:color w:val="000000"/>
          <w:sz w:val="28"/>
        </w:rPr>
        <w:t>      Дата _______________       Подпись, должность 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0" w:id="428"/>
    <w:p>
      <w:pPr>
        <w:spacing w:after="0"/>
        <w:ind w:left="0"/>
        <w:jc w:val="both"/>
      </w:pPr>
      <w:r>
        <w:rPr>
          <w:rFonts w:ascii="Times New Roman"/>
          <w:b w:val="false"/>
          <w:i w:val="false"/>
          <w:color w:val="000000"/>
          <w:sz w:val="28"/>
        </w:rPr>
        <w:t>
Приложение 2 к Типовым Правилам</w:t>
      </w:r>
      <w:r>
        <w:br/>
      </w:r>
      <w:r>
        <w:rPr>
          <w:rFonts w:ascii="Times New Roman"/>
          <w:b w:val="false"/>
          <w:i w:val="false"/>
          <w:color w:val="000000"/>
          <w:sz w:val="28"/>
        </w:rPr>
        <w:t>
социального обслуживания на дому</w:t>
      </w:r>
    </w:p>
    <w:bookmarkEnd w:id="428"/>
    <w:p>
      <w:pPr>
        <w:spacing w:after="0"/>
        <w:ind w:left="0"/>
        <w:jc w:val="both"/>
      </w:pPr>
      <w:r>
        <w:rPr>
          <w:rFonts w:ascii="Times New Roman"/>
          <w:b/>
          <w:i w:val="false"/>
          <w:color w:val="000000"/>
          <w:sz w:val="28"/>
        </w:rPr>
        <w:t>                    М Е Д И Ц И Н С К А Я  К А Р Т А</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(наименование медицинской организации)</w:t>
      </w:r>
    </w:p>
    <w:p>
      <w:pPr>
        <w:spacing w:after="0"/>
        <w:ind w:left="0"/>
        <w:jc w:val="both"/>
      </w:pPr>
      <w:r>
        <w:rPr>
          <w:rFonts w:ascii="Times New Roman"/>
          <w:b w:val="false"/>
          <w:i w:val="false"/>
          <w:color w:val="000000"/>
          <w:sz w:val="28"/>
        </w:rPr>
        <w:t>Ф.И.О. ____________________________________________________________</w:t>
      </w:r>
      <w:r>
        <w:br/>
      </w:r>
      <w:r>
        <w:rPr>
          <w:rFonts w:ascii="Times New Roman"/>
          <w:b w:val="false"/>
          <w:i w:val="false"/>
          <w:color w:val="000000"/>
          <w:sz w:val="28"/>
        </w:rPr>
        <w:t>
Дата рождения " ___ " ______  ______ г.</w:t>
      </w:r>
      <w:r>
        <w:br/>
      </w:r>
      <w:r>
        <w:rPr>
          <w:rFonts w:ascii="Times New Roman"/>
          <w:b w:val="false"/>
          <w:i w:val="false"/>
          <w:color w:val="000000"/>
          <w:sz w:val="28"/>
        </w:rPr>
        <w:t>
Домашний адрес  ___________________________________________________</w:t>
      </w:r>
      <w:r>
        <w:br/>
      </w:r>
      <w:r>
        <w:rPr>
          <w:rFonts w:ascii="Times New Roman"/>
          <w:b w:val="false"/>
          <w:i w:val="false"/>
          <w:color w:val="000000"/>
          <w:sz w:val="28"/>
        </w:rPr>
        <w:t>
</w:t>
      </w:r>
      <w:r>
        <w:rPr>
          <w:rFonts w:ascii="Times New Roman"/>
          <w:b/>
          <w:i w:val="false"/>
          <w:color w:val="000000"/>
          <w:sz w:val="28"/>
        </w:rPr>
        <w:t>Медицинский осмотр</w:t>
      </w:r>
      <w:r>
        <w:br/>
      </w:r>
      <w:r>
        <w:rPr>
          <w:rFonts w:ascii="Times New Roman"/>
          <w:b w:val="false"/>
          <w:i w:val="false"/>
          <w:color w:val="000000"/>
          <w:sz w:val="28"/>
        </w:rPr>
        <w:t>
</w:t>
      </w:r>
      <w:r>
        <w:rPr>
          <w:rFonts w:ascii="Times New Roman"/>
          <w:b w:val="false"/>
          <w:i/>
          <w:color w:val="000000"/>
          <w:sz w:val="28"/>
        </w:rPr>
        <w:t>(с указанием основного и сопутствующего диагноза, наличия </w:t>
      </w:r>
      <w:r>
        <w:br/>
      </w:r>
      <w:r>
        <w:rPr>
          <w:rFonts w:ascii="Times New Roman"/>
          <w:b w:val="false"/>
          <w:i w:val="false"/>
          <w:color w:val="000000"/>
          <w:sz w:val="28"/>
        </w:rPr>
        <w:t>
</w:t>
      </w:r>
      <w:r>
        <w:rPr>
          <w:rFonts w:ascii="Times New Roman"/>
          <w:b w:val="false"/>
          <w:i/>
          <w:color w:val="000000"/>
          <w:sz w:val="28"/>
        </w:rPr>
        <w:t>осложнений, сведения о перенесенных заболеваниях)</w:t>
      </w:r>
    </w:p>
    <w:p>
      <w:pPr>
        <w:spacing w:after="0"/>
        <w:ind w:left="0"/>
        <w:jc w:val="both"/>
      </w:pPr>
      <w:r>
        <w:rPr>
          <w:rFonts w:ascii="Times New Roman"/>
          <w:b w:val="false"/>
          <w:i w:val="false"/>
          <w:color w:val="000000"/>
          <w:sz w:val="28"/>
        </w:rPr>
        <w:t>терапевт 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хирург 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невропатолог________________________________________________________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психиатр 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окулист_____________________________________________________________</w:t>
      </w:r>
      <w:r>
        <w:br/>
      </w:r>
      <w:r>
        <w:rPr>
          <w:rFonts w:ascii="Times New Roman"/>
          <w:b w:val="false"/>
          <w:i w:val="false"/>
          <w:color w:val="000000"/>
          <w:sz w:val="28"/>
        </w:rPr>
        <w:t>
отоларинголог ______________________________________________________</w:t>
      </w:r>
      <w:r>
        <w:br/>
      </w:r>
      <w:r>
        <w:rPr>
          <w:rFonts w:ascii="Times New Roman"/>
          <w:b w:val="false"/>
          <w:i w:val="false"/>
          <w:color w:val="000000"/>
          <w:sz w:val="28"/>
        </w:rPr>
        <w:t>
дерматовенеролог ___________________________________________________</w:t>
      </w:r>
      <w:r>
        <w:br/>
      </w:r>
      <w:r>
        <w:rPr>
          <w:rFonts w:ascii="Times New Roman"/>
          <w:b w:val="false"/>
          <w:i w:val="false"/>
          <w:color w:val="000000"/>
          <w:sz w:val="28"/>
        </w:rPr>
        <w:t>
</w:t>
      </w:r>
      <w:r>
        <w:rPr>
          <w:rFonts w:ascii="Times New Roman"/>
          <w:b/>
          <w:i w:val="false"/>
          <w:color w:val="000000"/>
          <w:sz w:val="28"/>
        </w:rPr>
        <w:t>По показаниям:</w:t>
      </w:r>
      <w:r>
        <w:br/>
      </w:r>
      <w:r>
        <w:rPr>
          <w:rFonts w:ascii="Times New Roman"/>
          <w:b w:val="false"/>
          <w:i w:val="false"/>
          <w:color w:val="000000"/>
          <w:sz w:val="28"/>
        </w:rPr>
        <w:t>
стоматолог _________________________________________________________</w:t>
      </w:r>
      <w:r>
        <w:br/>
      </w:r>
      <w:r>
        <w:rPr>
          <w:rFonts w:ascii="Times New Roman"/>
          <w:b w:val="false"/>
          <w:i w:val="false"/>
          <w:color w:val="000000"/>
          <w:sz w:val="28"/>
        </w:rPr>
        <w:t>
эндокринолог _______________________________________________________</w:t>
      </w:r>
      <w:r>
        <w:br/>
      </w:r>
      <w:r>
        <w:rPr>
          <w:rFonts w:ascii="Times New Roman"/>
          <w:b w:val="false"/>
          <w:i w:val="false"/>
          <w:color w:val="000000"/>
          <w:sz w:val="28"/>
        </w:rPr>
        <w:t>
кардиолог __________________________________________________________</w:t>
      </w:r>
      <w:r>
        <w:br/>
      </w:r>
      <w:r>
        <w:rPr>
          <w:rFonts w:ascii="Times New Roman"/>
          <w:b w:val="false"/>
          <w:i w:val="false"/>
          <w:color w:val="000000"/>
          <w:sz w:val="28"/>
        </w:rPr>
        <w:t>
ортопед ____________________________________________________________</w:t>
      </w:r>
      <w:r>
        <w:br/>
      </w:r>
      <w:r>
        <w:rPr>
          <w:rFonts w:ascii="Times New Roman"/>
          <w:b w:val="false"/>
          <w:i w:val="false"/>
          <w:color w:val="000000"/>
          <w:sz w:val="28"/>
        </w:rPr>
        <w:t>
нарколог ___________________________________________________________</w:t>
      </w:r>
      <w:r>
        <w:br/>
      </w:r>
      <w:r>
        <w:rPr>
          <w:rFonts w:ascii="Times New Roman"/>
          <w:b w:val="false"/>
          <w:i w:val="false"/>
          <w:color w:val="000000"/>
          <w:sz w:val="28"/>
        </w:rPr>
        <w:t>
онколог ____________________________________________________________</w:t>
      </w:r>
      <w:r>
        <w:br/>
      </w:r>
      <w:r>
        <w:rPr>
          <w:rFonts w:ascii="Times New Roman"/>
          <w:b w:val="false"/>
          <w:i w:val="false"/>
          <w:color w:val="000000"/>
          <w:sz w:val="28"/>
        </w:rPr>
        <w:t>
гинеколог __________________________________________________________</w:t>
      </w:r>
      <w:r>
        <w:br/>
      </w:r>
      <w:r>
        <w:rPr>
          <w:rFonts w:ascii="Times New Roman"/>
          <w:b w:val="false"/>
          <w:i w:val="false"/>
          <w:color w:val="000000"/>
          <w:sz w:val="28"/>
        </w:rPr>
        <w:t>
общий анализ мочи и крови (RW и ВИЧ) _______________________________</w:t>
      </w:r>
      <w:r>
        <w:br/>
      </w:r>
      <w:r>
        <w:rPr>
          <w:rFonts w:ascii="Times New Roman"/>
          <w:b w:val="false"/>
          <w:i w:val="false"/>
          <w:color w:val="000000"/>
          <w:sz w:val="28"/>
        </w:rPr>
        <w:t>
анализ на кишечную группу __________________________________________</w:t>
      </w:r>
      <w:r>
        <w:br/>
      </w:r>
      <w:r>
        <w:rPr>
          <w:rFonts w:ascii="Times New Roman"/>
          <w:b w:val="false"/>
          <w:i w:val="false"/>
          <w:color w:val="000000"/>
          <w:sz w:val="28"/>
        </w:rPr>
        <w:t>
</w:t>
      </w:r>
      <w:r>
        <w:rPr>
          <w:rFonts w:ascii="Times New Roman"/>
          <w:b/>
          <w:i w:val="false"/>
          <w:color w:val="000000"/>
          <w:sz w:val="28"/>
        </w:rPr>
        <w:t>Заключение: 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w:t>
      </w:r>
      <w:r>
        <w:br/>
      </w:r>
      <w:r>
        <w:rPr>
          <w:rFonts w:ascii="Times New Roman"/>
          <w:b w:val="false"/>
          <w:i w:val="false"/>
          <w:color w:val="000000"/>
          <w:sz w:val="28"/>
        </w:rPr>
        <w:t>
(с указанием нуждаемости в постоянном постороннем уходе и помощи)</w:t>
      </w:r>
      <w:r>
        <w:br/>
      </w:r>
      <w:r>
        <w:rPr>
          <w:rFonts w:ascii="Times New Roman"/>
          <w:b w:val="false"/>
          <w:i w:val="false"/>
          <w:color w:val="000000"/>
          <w:sz w:val="28"/>
        </w:rPr>
        <w:t>
Рекомендация о предоставлении надомного обслуживания 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М.П.</w:t>
      </w:r>
    </w:p>
    <w:p>
      <w:pPr>
        <w:spacing w:after="0"/>
        <w:ind w:left="0"/>
        <w:jc w:val="both"/>
      </w:pPr>
      <w:r>
        <w:rPr>
          <w:rFonts w:ascii="Times New Roman"/>
          <w:b w:val="false"/>
          <w:i w:val="false"/>
          <w:color w:val="000000"/>
          <w:sz w:val="28"/>
        </w:rPr>
        <w:t>Руководитель медицинской организации:__________________                                                                          (Ф.И.О., подпись) </w:t>
      </w:r>
      <w:r>
        <w:br/>
      </w:r>
      <w:r>
        <w:rPr>
          <w:rFonts w:ascii="Times New Roman"/>
          <w:b w:val="false"/>
          <w:i w:val="false"/>
          <w:color w:val="000000"/>
          <w:sz w:val="28"/>
        </w:rPr>
        <w:t>
" ___ " _________ 200__ г.</w:t>
      </w:r>
    </w:p>
    <w:bookmarkStart w:name="z121" w:id="429"/>
    <w:p>
      <w:pPr>
        <w:spacing w:after="0"/>
        <w:ind w:left="0"/>
        <w:jc w:val="both"/>
      </w:pPr>
      <w:r>
        <w:rPr>
          <w:rFonts w:ascii="Times New Roman"/>
          <w:b w:val="false"/>
          <w:i w:val="false"/>
          <w:color w:val="000000"/>
          <w:sz w:val="28"/>
        </w:rPr>
        <w:t>
                                      Приложение 3 к Типовым правилам  </w:t>
      </w:r>
      <w:r>
        <w:br/>
      </w:r>
      <w:r>
        <w:rPr>
          <w:rFonts w:ascii="Times New Roman"/>
          <w:b w:val="false"/>
          <w:i w:val="false"/>
          <w:color w:val="000000"/>
          <w:sz w:val="28"/>
        </w:rPr>
        <w:t>
                                     социального обслуживания на дому </w:t>
      </w:r>
    </w:p>
    <w:bookmarkEnd w:id="429"/>
    <w:p>
      <w:pPr>
        <w:spacing w:after="0"/>
        <w:ind w:left="0"/>
        <w:jc w:val="both"/>
      </w:pPr>
      <w:r>
        <w:rPr>
          <w:rFonts w:ascii="Times New Roman"/>
          <w:b w:val="false"/>
          <w:i w:val="false"/>
          <w:color w:val="000000"/>
          <w:sz w:val="28"/>
        </w:rPr>
        <w:t>                             АКТ N _________</w:t>
      </w:r>
      <w:r>
        <w:br/>
      </w:r>
      <w:r>
        <w:rPr>
          <w:rFonts w:ascii="Times New Roman"/>
          <w:b w:val="false"/>
          <w:i w:val="false"/>
          <w:color w:val="000000"/>
          <w:sz w:val="28"/>
        </w:rPr>
        <w:t>
               обследования материально-бытовых условий </w:t>
      </w:r>
    </w:p>
    <w:p>
      <w:pPr>
        <w:spacing w:after="0"/>
        <w:ind w:left="0"/>
        <w:jc w:val="both"/>
      </w:pPr>
      <w:r>
        <w:rPr>
          <w:rFonts w:ascii="Times New Roman"/>
          <w:b w:val="false"/>
          <w:i w:val="false"/>
          <w:color w:val="000000"/>
          <w:sz w:val="28"/>
        </w:rPr>
        <w:t>1. Ф.И.О. ____________________________________________________________</w:t>
      </w:r>
      <w:r>
        <w:br/>
      </w:r>
      <w:r>
        <w:rPr>
          <w:rFonts w:ascii="Times New Roman"/>
          <w:b w:val="false"/>
          <w:i w:val="false"/>
          <w:color w:val="000000"/>
          <w:sz w:val="28"/>
        </w:rPr>
        <w:t>
2. Дата рождения  ____________________________________________________</w:t>
      </w:r>
      <w:r>
        <w:br/>
      </w:r>
      <w:r>
        <w:rPr>
          <w:rFonts w:ascii="Times New Roman"/>
          <w:b w:val="false"/>
          <w:i w:val="false"/>
          <w:color w:val="000000"/>
          <w:sz w:val="28"/>
        </w:rPr>
        <w:t>
3. Адрес проживания __________________________________________________</w:t>
      </w:r>
      <w:r>
        <w:br/>
      </w:r>
      <w:r>
        <w:rPr>
          <w:rFonts w:ascii="Times New Roman"/>
          <w:b w:val="false"/>
          <w:i w:val="false"/>
          <w:color w:val="000000"/>
          <w:sz w:val="28"/>
        </w:rPr>
        <w:t>
4. Номер телефона ____________________________________________________</w:t>
      </w:r>
      <w:r>
        <w:br/>
      </w:r>
      <w:r>
        <w:rPr>
          <w:rFonts w:ascii="Times New Roman"/>
          <w:b w:val="false"/>
          <w:i w:val="false"/>
          <w:color w:val="000000"/>
          <w:sz w:val="28"/>
        </w:rPr>
        <w:t>
5. Последнее место работы ____________________________________________</w:t>
      </w:r>
      <w:r>
        <w:br/>
      </w:r>
      <w:r>
        <w:rPr>
          <w:rFonts w:ascii="Times New Roman"/>
          <w:b w:val="false"/>
          <w:i w:val="false"/>
          <w:color w:val="000000"/>
          <w:sz w:val="28"/>
        </w:rPr>
        <w:t>
6. Вид и размер пенсии (пособия) _____________________________________</w:t>
      </w:r>
      <w:r>
        <w:br/>
      </w:r>
      <w:r>
        <w:rPr>
          <w:rFonts w:ascii="Times New Roman"/>
          <w:b w:val="false"/>
          <w:i w:val="false"/>
          <w:color w:val="000000"/>
          <w:sz w:val="28"/>
        </w:rPr>
        <w:t>
7. Семейное положение ________________________________________________</w:t>
      </w:r>
      <w:r>
        <w:br/>
      </w:r>
      <w:r>
        <w:rPr>
          <w:rFonts w:ascii="Times New Roman"/>
          <w:b w:val="false"/>
          <w:i w:val="false"/>
          <w:color w:val="000000"/>
          <w:sz w:val="28"/>
        </w:rPr>
        <w:t>
8. Наличие детей и близких родственников _____________________________</w:t>
      </w:r>
      <w:r>
        <w:rPr>
          <w:rFonts w:ascii="Times New Roman"/>
          <w:b w:val="false"/>
          <w:i/>
          <w:color w:val="000000"/>
          <w:sz w:val="28"/>
        </w:rPr>
        <w:t>______________________________________________________________________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(Ф.И.О. адрес их проживания, номер телефона (рабочий и домашний))</w:t>
      </w:r>
      <w:r>
        <w:br/>
      </w:r>
      <w:r>
        <w:rPr>
          <w:rFonts w:ascii="Times New Roman"/>
          <w:b w:val="false"/>
          <w:i w:val="false"/>
          <w:color w:val="000000"/>
          <w:sz w:val="28"/>
        </w:rPr>
        <w:t>
9. Условия проживания ________________________________________________</w:t>
      </w:r>
      <w:r>
        <w:br/>
      </w:r>
      <w:r>
        <w:rPr>
          <w:rFonts w:ascii="Times New Roman"/>
          <w:b w:val="false"/>
          <w:i w:val="false"/>
          <w:color w:val="000000"/>
          <w:sz w:val="28"/>
        </w:rPr>
        <w:t>
</w:t>
      </w:r>
      <w:r>
        <w:rPr>
          <w:rFonts w:ascii="Times New Roman"/>
          <w:b w:val="false"/>
          <w:i/>
          <w:color w:val="000000"/>
          <w:sz w:val="28"/>
        </w:rPr>
        <w:t>    (благоустроенная квартира, частный дом, комната в общежитии, др.)</w:t>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(указать этаж, количество комнат, наличие санузлов, центрального </w:t>
      </w:r>
      <w:r>
        <w:br/>
      </w:r>
      <w:r>
        <w:rPr>
          <w:rFonts w:ascii="Times New Roman"/>
          <w:b w:val="false"/>
          <w:i w:val="false"/>
          <w:color w:val="000000"/>
          <w:sz w:val="28"/>
        </w:rPr>
        <w:t>
</w:t>
      </w:r>
      <w:r>
        <w:rPr>
          <w:rFonts w:ascii="Times New Roman"/>
          <w:b w:val="false"/>
          <w:i/>
          <w:color w:val="000000"/>
          <w:sz w:val="28"/>
        </w:rPr>
        <w:t>                              отопления, лифта)</w:t>
      </w:r>
      <w:r>
        <w:br/>
      </w:r>
      <w:r>
        <w:rPr>
          <w:rFonts w:ascii="Times New Roman"/>
          <w:b w:val="false"/>
          <w:i w:val="false"/>
          <w:color w:val="000000"/>
          <w:sz w:val="28"/>
        </w:rPr>
        <w:t>
10. Наличие приусадебного участка  ___________________________________</w:t>
      </w:r>
      <w:r>
        <w:br/>
      </w:r>
      <w:r>
        <w:rPr>
          <w:rFonts w:ascii="Times New Roman"/>
          <w:b w:val="false"/>
          <w:i w:val="false"/>
          <w:color w:val="000000"/>
          <w:sz w:val="28"/>
        </w:rPr>
        <w:t>
11. Нуждаемость в социальном обслуживании </w:t>
      </w:r>
      <w:r>
        <w:rPr>
          <w:rFonts w:ascii="Times New Roman"/>
          <w:b w:val="false"/>
          <w:i/>
          <w:color w:val="000000"/>
          <w:sz w:val="28"/>
        </w:rPr>
        <w:t>(указать объем и виды </w:t>
      </w:r>
      <w:r>
        <w:br/>
      </w:r>
      <w:r>
        <w:rPr>
          <w:rFonts w:ascii="Times New Roman"/>
          <w:b w:val="false"/>
          <w:i w:val="false"/>
          <w:color w:val="000000"/>
          <w:sz w:val="28"/>
        </w:rPr>
        <w:t>
</w:t>
      </w:r>
      <w:r>
        <w:rPr>
          <w:rFonts w:ascii="Times New Roman"/>
          <w:b w:val="false"/>
          <w:i/>
          <w:color w:val="000000"/>
          <w:sz w:val="28"/>
        </w:rPr>
        <w:t>соц. услуг) </w:t>
      </w:r>
      <w:r>
        <w:rPr>
          <w:rFonts w:ascii="Times New Roman"/>
          <w:b w:val="false"/>
          <w:i w:val="false"/>
          <w:color w:val="000000"/>
          <w:sz w:val="28"/>
        </w:rPr>
        <w:t>__________________________________________________________</w:t>
      </w:r>
      <w:r>
        <w:br/>
      </w:r>
      <w:r>
        <w:rPr>
          <w:rFonts w:ascii="Times New Roman"/>
          <w:b w:val="false"/>
          <w:i w:val="false"/>
          <w:color w:val="000000"/>
          <w:sz w:val="28"/>
        </w:rPr>
        <w:t>
______________________________________________________________________</w:t>
      </w:r>
      <w:r>
        <w:br/>
      </w:r>
      <w:r>
        <w:rPr>
          <w:rFonts w:ascii="Times New Roman"/>
          <w:b w:val="false"/>
          <w:i w:val="false"/>
          <w:color w:val="000000"/>
          <w:sz w:val="28"/>
        </w:rPr>
        <w:t>
______________________________________________________________________</w:t>
      </w:r>
      <w:r>
        <w:br/>
      </w:r>
      <w:r>
        <w:rPr>
          <w:rFonts w:ascii="Times New Roman"/>
          <w:b w:val="false"/>
          <w:i w:val="false"/>
          <w:color w:val="000000"/>
          <w:sz w:val="28"/>
        </w:rPr>
        <w:t>
______________________________________________________________________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Дата _____________                 Подпись, должность ________________</w:t>
      </w:r>
    </w:p>
    <w:bookmarkStart w:name="z122" w:id="430"/>
    <w:p>
      <w:pPr>
        <w:spacing w:after="0"/>
        <w:ind w:left="0"/>
        <w:jc w:val="both"/>
      </w:pPr>
      <w:r>
        <w:rPr>
          <w:rFonts w:ascii="Times New Roman"/>
          <w:b w:val="false"/>
          <w:i w:val="false"/>
          <w:color w:val="000000"/>
          <w:sz w:val="28"/>
        </w:rPr>
        <w:t>
Приложение 4 к Типовым Правилам</w:t>
      </w:r>
      <w:r>
        <w:br/>
      </w:r>
      <w:r>
        <w:rPr>
          <w:rFonts w:ascii="Times New Roman"/>
          <w:b w:val="false"/>
          <w:i w:val="false"/>
          <w:color w:val="000000"/>
          <w:sz w:val="28"/>
        </w:rPr>
        <w:t>
социального обслуживания на дому</w:t>
      </w:r>
    </w:p>
    <w:bookmarkEnd w:id="430"/>
    <w:p>
      <w:pPr>
        <w:spacing w:after="0"/>
        <w:ind w:left="0"/>
        <w:jc w:val="both"/>
      </w:pPr>
      <w:r>
        <w:rPr>
          <w:rFonts w:ascii="Times New Roman"/>
          <w:b w:val="false"/>
          <w:i w:val="false"/>
          <w:color w:val="000000"/>
          <w:sz w:val="28"/>
        </w:rPr>
        <w:t>                          Журнал регистрации лиц,</w:t>
      </w:r>
      <w:r>
        <w:br/>
      </w:r>
      <w:r>
        <w:rPr>
          <w:rFonts w:ascii="Times New Roman"/>
          <w:b w:val="false"/>
          <w:i w:val="false"/>
          <w:color w:val="000000"/>
          <w:sz w:val="28"/>
        </w:rPr>
        <w:t>
                   поступающих на надомное обслуживание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653"/>
        <w:gridCol w:w="1133"/>
        <w:gridCol w:w="1373"/>
        <w:gridCol w:w="1133"/>
        <w:gridCol w:w="1133"/>
        <w:gridCol w:w="2813"/>
        <w:gridCol w:w="281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И.</w:t>
            </w:r>
            <w:r>
              <w:br/>
            </w:r>
            <w:r>
              <w:rPr>
                <w:rFonts w:ascii="Times New Roman"/>
                <w:b w:val="false"/>
                <w:i w:val="false"/>
                <w:color w:val="000000"/>
                <w:sz w:val="20"/>
              </w:rPr>
              <w:t>
О.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рож-</w:t>
            </w:r>
            <w:r>
              <w:br/>
            </w:r>
            <w:r>
              <w:rPr>
                <w:rFonts w:ascii="Times New Roman"/>
                <w:b w:val="false"/>
                <w:i w:val="false"/>
                <w:color w:val="000000"/>
                <w:sz w:val="20"/>
              </w:rPr>
              <w:t>
дения</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статус</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обра-щения</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принятия на социальное обслуживание</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основание снятия с социального обслужива-</w:t>
            </w:r>
            <w:r>
              <w:br/>
            </w:r>
            <w:r>
              <w:rPr>
                <w:rFonts w:ascii="Times New Roman"/>
                <w:b w:val="false"/>
                <w:i w:val="false"/>
                <w:color w:val="000000"/>
                <w:sz w:val="20"/>
              </w:rPr>
              <w:t>
ния</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color w:val="000000"/>
          <w:sz w:val="28"/>
        </w:rPr>
        <w:t>Примечание:</w:t>
      </w:r>
      <w:r>
        <w:rPr>
          <w:rFonts w:ascii="Times New Roman"/>
          <w:b w:val="false"/>
          <w:i w:val="false"/>
          <w:color w:val="000000"/>
          <w:sz w:val="28"/>
        </w:rPr>
        <w:t> Журнал должен быть пронумерован, прошнурован и </w:t>
      </w:r>
      <w:r>
        <w:br/>
      </w:r>
      <w:r>
        <w:rPr>
          <w:rFonts w:ascii="Times New Roman"/>
          <w:b w:val="false"/>
          <w:i w:val="false"/>
          <w:color w:val="000000"/>
          <w:sz w:val="28"/>
        </w:rPr>
        <w:t>
скреплен печатью.</w:t>
      </w:r>
      <w:r>
        <w:br/>
      </w:r>
      <w:r>
        <w:rPr>
          <w:rFonts w:ascii="Times New Roman"/>
          <w:b w:val="false"/>
          <w:i w:val="false"/>
          <w:color w:val="000000"/>
          <w:sz w:val="28"/>
        </w:rPr>
        <w:t>
Журнал заполняется на календарный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3" w:id="431"/>
    <w:p>
      <w:pPr>
        <w:spacing w:after="0"/>
        <w:ind w:left="0"/>
        <w:jc w:val="both"/>
      </w:pPr>
      <w:r>
        <w:rPr>
          <w:rFonts w:ascii="Times New Roman"/>
          <w:b w:val="false"/>
          <w:i w:val="false"/>
          <w:color w:val="000000"/>
          <w:sz w:val="28"/>
        </w:rPr>
        <w:t>
       Приложение 5 к Типовым Правилам   </w:t>
      </w:r>
      <w:r>
        <w:br/>
      </w:r>
      <w:r>
        <w:rPr>
          <w:rFonts w:ascii="Times New Roman"/>
          <w:b w:val="false"/>
          <w:i w:val="false"/>
          <w:color w:val="000000"/>
          <w:sz w:val="28"/>
        </w:rPr>
        <w:t>
социального обслуживания на дому  </w:t>
      </w:r>
    </w:p>
    <w:bookmarkEnd w:id="431"/>
    <w:p>
      <w:pPr>
        <w:spacing w:after="0"/>
        <w:ind w:left="0"/>
        <w:jc w:val="both"/>
      </w:pPr>
      <w:r>
        <w:rPr>
          <w:rFonts w:ascii="Times New Roman"/>
          <w:b w:val="false"/>
          <w:i w:val="false"/>
          <w:color w:val="000000"/>
          <w:sz w:val="28"/>
        </w:rPr>
        <w:t>               Журнал учета предоставленных социальных услуг </w:t>
      </w:r>
    </w:p>
    <w:p>
      <w:pPr>
        <w:spacing w:after="0"/>
        <w:ind w:left="0"/>
        <w:jc w:val="both"/>
      </w:pPr>
      <w:r>
        <w:rPr>
          <w:rFonts w:ascii="Times New Roman"/>
          <w:b w:val="false"/>
          <w:i w:val="false"/>
          <w:color w:val="000000"/>
          <w:sz w:val="28"/>
        </w:rPr>
        <w:t>________   200_  г.</w:t>
      </w:r>
      <w:r>
        <w:br/>
      </w:r>
      <w:r>
        <w:rPr>
          <w:rFonts w:ascii="Times New Roman"/>
          <w:b w:val="false"/>
          <w:i w:val="false"/>
          <w:color w:val="000000"/>
          <w:sz w:val="28"/>
        </w:rPr>
        <w:t>
</w:t>
      </w:r>
      <w:r>
        <w:rPr>
          <w:rFonts w:ascii="Times New Roman"/>
          <w:b w:val="false"/>
          <w:i/>
          <w:color w:val="000000"/>
          <w:sz w:val="28"/>
        </w:rPr>
        <w:t>(месяц)</w:t>
      </w:r>
    </w:p>
    <w:p>
      <w:pPr>
        <w:spacing w:after="0"/>
        <w:ind w:left="0"/>
        <w:jc w:val="both"/>
      </w:pPr>
      <w:r>
        <w:rPr>
          <w:rFonts w:ascii="Times New Roman"/>
          <w:b w:val="false"/>
          <w:i w:val="false"/>
          <w:color w:val="000000"/>
          <w:sz w:val="28"/>
        </w:rPr>
        <w:t>Ф.И.О. обслуживаемого лица  ______________________________________</w:t>
      </w:r>
      <w:r>
        <w:br/>
      </w:r>
      <w:r>
        <w:rPr>
          <w:rFonts w:ascii="Times New Roman"/>
          <w:b w:val="false"/>
          <w:i w:val="false"/>
          <w:color w:val="000000"/>
          <w:sz w:val="28"/>
        </w:rPr>
        <w:t>
Ф.И.О. социального работника  ______________________________________</w:t>
      </w:r>
      <w:r>
        <w:br/>
      </w:r>
      <w:r>
        <w:rPr>
          <w:rFonts w:ascii="Times New Roman"/>
          <w:b w:val="false"/>
          <w:i w:val="false"/>
          <w:color w:val="000000"/>
          <w:sz w:val="28"/>
        </w:rPr>
        <w:t>
Периодичность посещения       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1133"/>
        <w:gridCol w:w="2813"/>
        <w:gridCol w:w="4013"/>
        <w:gridCol w:w="3293"/>
      </w:tblGrid>
      <w:tr>
        <w:trPr>
          <w:trHeight w:val="14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p>
            <w:pPr>
              <w:spacing w:after="20"/>
              <w:ind w:left="20"/>
              <w:jc w:val="both"/>
            </w:pPr>
            <w:r>
              <w:rPr>
                <w:rFonts w:ascii="Times New Roman"/>
                <w:b w:val="false"/>
                <w:i w:val="false"/>
                <w:color w:val="000000"/>
                <w:sz w:val="20"/>
              </w:rPr>
              <w:t>п/п</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меся-ца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Какая социальная услуга предоставлена</w:t>
            </w:r>
            <w:r>
              <w:br/>
            </w:r>
            <w:r>
              <w:rPr>
                <w:rFonts w:ascii="Times New Roman"/>
                <w:b w:val="false"/>
                <w:i w:val="false"/>
                <w:color w:val="000000"/>
                <w:sz w:val="20"/>
              </w:rPr>
              <w:t>
(что сделано)</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обслуживания</w:t>
            </w:r>
            <w:r>
              <w:rPr>
                <w:rFonts w:ascii="Times New Roman"/>
                <w:b w:val="false"/>
                <w:i/>
                <w:color w:val="000000"/>
                <w:sz w:val="20"/>
              </w:rPr>
              <w:t>(замечания и предложения),</w:t>
            </w:r>
            <w:r>
              <w:br/>
            </w:r>
            <w:r>
              <w:rPr>
                <w:rFonts w:ascii="Times New Roman"/>
                <w:b w:val="false"/>
                <w:i w:val="false"/>
                <w:color w:val="000000"/>
                <w:sz w:val="20"/>
              </w:rPr>
              <w:t>
заполняется обслуживаемым лицом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социального работника о выполнении услуг</w:t>
            </w:r>
          </w:p>
        </w:tc>
      </w:tr>
      <w:tr>
        <w:trPr>
          <w:trHeight w:val="3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Примечание: </w:t>
      </w:r>
      <w:r>
        <w:rPr>
          <w:rFonts w:ascii="Times New Roman"/>
          <w:b w:val="false"/>
          <w:i w:val="false"/>
          <w:color w:val="000000"/>
          <w:sz w:val="28"/>
        </w:rPr>
        <w:t>Журнал заполняется на каждый календарный месяц. В период предоставления социальных услуг журнал находится на дому, по окончании месяца передается социальному работнику.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