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c60f" w14:textId="b48c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Национального Банка Республики Казахстан по вопросам, связанным с разделением функций между подразделениями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ноября 2005 года № 147. Зарегистрировано в Министерстве юстиции Республики Казахстан 26 декабря 2005 года № 3993. Утратило силу постановлением Правления Национального Банка Республики Казахстан от 31 декабря 2015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структуры центрального аппарата Национального Банка Республики Казахстан и уточнением функций, выполняемых его подразделениями, а также в целях урегулирования вопросов, связанных с ведением корреспондентского счета банка, находящегося в режиме консервации,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постановления Правления Национального Банка Республики Казахстан по вопросам, связанным с разделением функций между подразделениями Национального Банка Республики Казахстан, а также по вопросам ведения корреспондентского счета банка, находящегося в режиме консервации,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2005 года N 147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постановления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27 октября 2006 года N 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...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1. Признать утратившими силу некоторые решения Правления Национального Банка Республики Казахстан,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2. Настоящее постановление вводится в действие со дня принятия.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6. Пункт 3 Приложения к Постановлению Правления Национального Банка Республики Казахстан от 17 ноября 2005 года N 147 "О внесении изменений и дополнений в некоторые нормативные правовые акты Национального Банка Республики Казахстан по вопросам, связанным с разделением функций между подразделениями Национального Банка Республики Казахстан", зарегистрированное в Реестре государственной регистрации нормативных правовых актов за N 3993.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постановления Правления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Национального Банка РК от 6 ноября 2006 года N 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постановление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Национального Банка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Пункт 7 приложения к постановлению Правления Национального Банка Республики Казахстан от 17 ноября 2005 года N 147 "О внесении изменений и дополнений в некоторые нормативные правовые акты Национального Банка Республики Казахстан по вопросам, связанным  с разделением функций между подразделениями Национального Банка Республики Казахстан" (зарегистрированное в Реестре государственной регистрации нормативных правовых актов под N 3993, опубликованное 13-31 декабря 2005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постановлений 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Банка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которые вносятся изменения и дополнения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Правления Национального Банка РК от 27 октября 2006 года N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3 июля 1999 года N 157 "Об утверждении Правил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(зарегистрированное в Реестре государственной регистрации нормативных правовых актов Республики Казахстан под N 905, опубликованное 27 сентября - 10 октября 1999 года в печатных изданиях Национального Банка Республики Казахстан "Қазақстан Ұлттық Банкiнiң Хабаршысы" и "Вестник Национального Банка Казахстана") с изменениями и дополнениями, утвержденными постановлениями Правления Национального Банка Республики Казахстан от 27 мая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(зарегистрированным в Реестре государственной регистрации нормативных правовых актов Республики Казахстан под N 2368), от 27 октября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369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(зарегистрированным в Реестре государственной регистрации нормативных правовых актов Республики Казахстан под N 2590) и от 29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Республики Казахстан под N 3406), внести следующее изменение: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Казахстан", утвержденных указанным постановлением: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Для осуществления мониторинга платежей, произведенных в Системе, мониторинга чистых позиций пользователей, а также для осуществления контроля переводов денег по результатам клиринга Центр представляет в подразделение платежных систем Национального Банка и в подразделение Национального Банка, обслуживающее корреспондентские счета банков, информацию о чистой позиции каждого участника клиринга, сумме денег участника клиринга в Системе, а также о сумме денег на корреспондентском счете участника клиринга, открытого в подразделении, обслуживающем корреспондентские счета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платежных документов в связи с недостаточностью денег у пользователя подразделение платежных систем Национального Банка вправе запросить данного пользователя о последующем исполнении аннулированных платежных документов.".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Правления Национального Банка РК от 6 ноября 2006 года N 116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