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7f97" w14:textId="e927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деятельности, относящейся к монетарной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ноября 2005 года № 153. Зарегистрировано в Министерстве юстиции 27 декабря 2005 года № 3996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Правление Национального Банка Республики Казахстан (далее - Национальный Банк)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постановление Правления Национального Банка РК от 27.05.2015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Определить деятельностью, относящейся к монетарной - деятельность, осуществляемую в целях реализации денежно-кредитной политики, управления золотовалютными активами, активами Национального фонда Республики Казахстан и юридических лиц, включающую следующие виды операций: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займов;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кредитов от международных финансовых организаций, центральных банков иностранных государств и других кредиторов;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и размещение депозитов;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переучет коммерческих векселей;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покупка и продажа иностранной валюты;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и размещение краткосрочных нот Национального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покупка и продажа государственных и других ценных бумаг, в том числе с правом обратного выкупа, проведение иных операций с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ввоз, вывоз валютных ценностей и драгоценных металлов;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покупка и продажа драгоценных металлов, в том числе аффинированного золота, осуществление других операций с драгоценными металлами на территории Республики Казахстан и на внешнем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прием, хранение, проведение испытаний и экспертизы драгоценных металлов, драгоценных камней и изделий из них, а также приобретение товаров, работ и услуг, необходимых для осуществления указанных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с инструментами денежного рынка, такими, как межбанковские депозиты, РЕПО и обратное РЕПО, депозитные сертификаты, коммерческие бумаги и другие долговые обязательства;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изготовление, покупка, продажа, выкуп, хранение, доставка, вывоз, замена, обработка, упаковка, обмен, изъятие из обращения и уничтожение банкнот и монет национальной валюты, приобретение услуг по определению их дизайна, изготовление информационных материалов о банкнотах и монетах национальной валюты до их выпуска в обращение, а также приобретение товаров, работ и услуг, необходимых для осуществления перечисленных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с производными финансовыми инструментами, специальными правами заимствования (СПЗ);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доверительное управление Национальным фондом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доверительное управление активами на основании договоров о доверительном управлении, заключаемых между Национальным Банком и Правительством Республики Казахстан или другими юридическими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кастодиальная и брокерская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счетов в банках, финансовых институтах, а также в международных финансовых организациях на территории Республики Казахстан и за ее пределами;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открытие и ведение счетов банков, финансовых институтов, международных организаций и других юридических лиц в Национальном Банке;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платежных систем, проведение всех видов платежей и переводов денег, в том числе связанных с осуществлением пересылки, обналичивания и иных операций с платежными документами;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анализа операций Национального Банка на внешнем и внутреннем рынках, в том числе анализ портфелей и оценка рисков по управлению золотовалютными активами, мониторинг внешних управляющих;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операций с финансовыми инструментами, их учет, анализ и контроль, получение данных о финансовых рынках и финансовых инструментах, создание резервной информации;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товаров, работ и услуг у информационных агентств, предоставляющих данные о финансовых рынках, финансовых инструментах, банках и иных финансовых организациях, а также информацию, необходимую для проведения всех видов международных расчетов;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услуг финансовых и иных консультантов и советников, доверительных управляющих и процессуальных агентов в связи с осуществлением операций по управлению золотовалютными активами, Национальным фондом Республики Казахстан и активами других юридических лиц, а также с реализацией акций, принадлежащих Национальному Банку, приобретение услуг консультантов, необходимых для создания Резервного центра Национального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систем жизнеобеспечения (охранной, тревожной и пожарной сигнализации, пожаротушения, связи, контроля доступа, видеоконтроля, вентиляции, кондиционирования, электроснабжения, водоснабжения и теплоснабжения) хранилищ банкнот, монет национальной валюты и драгоценных металлов;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информационных материалов, связанных с выполнением основных задач и функций, возложенных на Национальный Банк, и (или) их размещение в средствах массовой информации и печатных изданиях;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товаров, работ и услуг, необходимых для реализации деятельности, связанной с вопросами денежно-кредитной политики, стабильности финансовой системы, макропруденциального регулирования, создания и развития международного и (или) регионального финансовых центров, валютного регулирования и валютного контроля, в том числе приобретение услуг консультантов и советников по указанным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постановлениями Правления Национального Банка РК от 29.03.2010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25.07.2014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27.05.2015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планирования и контроля бюджета (Шатанов А.А.):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филиалов Национального Банка Республики Казахстан, а также государственных предприятий и акционерных обществ, учредителем и уполномоченным органом которых он является.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заместителей Председателя Национального Банка Республики Казахстан Айманбетову Г.З. и Елемесова А.Р. по принадлежности.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