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c4a6" w14:textId="f35c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постановления Правительства Республики 
Казахстан от 26 мая 2005 года N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декабря 2005 года N 745. Зарегистрирован в Министерстве юстиции Республики Казахстан 28 декабря 2005 года N 4001. Утратил силу приказом Министра образования и науки Республики Казахстан от 11 июня 2015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11.06.2015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на основании представленных зарубежными высшими учебными заведениями и зарубежными партнерами документов,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Утвердить нормы расходов для определения размеров международной стипендии Президента Республики Казахстан "Болашак" в разрезе стран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1-10.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образования и международного сотрудничества (Айткалиев А.К.) совместно с АО "Центр международных программ" (Бралиев А.Х.) принять меры по обеспечению корректировки установленных норм расходов при разработке проекта республиканского бюджета на очередной финансовый год.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развития образования и международного сотрудничества (Айткалиев А.К.) направить настоящий приказ в установленном порядке на государственную регистрацию.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Министр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1 внесены изменения приказом Министра образования и науки 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обучение стипендиата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273"/>
        <w:gridCol w:w="5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демия (Vienna School of International Studies)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Австралия: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Лондонский колледж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College London)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Англии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East Anglia)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Венгрия: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(Aarhus School of Business)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Карлоса III (Carlos 3 University of Madrid)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(Bologna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(University of Trento)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(University of Calgary)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Applied language Studies,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Carleton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Колумбии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British Columbia)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  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(Ottawa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Канаде (International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Academy of Canada)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 College)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Оттавы 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Фрейзера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Бей-Да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 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иностранных языков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Petroleum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Нормальный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Джиатонг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Tongji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Medicine)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 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передовых технологий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Advanced Institute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(Korea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(University of Aukland)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Норвегия: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Телемарка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Telemar K University College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Science and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Манзуры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Warmia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Mazury)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Мизкевича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(Adam Mickiewicz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Akademia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Medyczna)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технический университет "Военмех" им. Д.Ф. Устинова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институт кинематографии им. С.А. Герасимова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университет им. К.Э. Циолковского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им. И.М. Сеченова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технический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 центр им. Н.Н. Блохина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демия им. Г.В. Плеханова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научно-исследовательский    институт травматологии и ортопедии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 им. Н.Н. Приорова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Вишневского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Москва)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истории и материальной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Institutes/MSU)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Аризоны (Arizona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(George Washington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(Illinois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(Kansas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Пенсильвании 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Public Affairs)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Дирборн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Michigan,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Dearborn)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(Michigan state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Polytechnic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  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 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организацией партнером;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Пражский колледж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Technical University in Prague)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в Праге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Agriculture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 Prague)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(Brno University 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Богемия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Пилсен 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Остравы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Ostrava)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Либерца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(Technical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Liberec)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в Праге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19. 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(University of Bern)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Technology)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Токио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но не более суммы, указанной в договоре с каждым отдельным ВУЗом;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указанной в договоре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каждым отдельным ВУЗом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счетам, но не более суммы, указанной в договоре с каждым отдельным организацией партнером.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с изменениями - приказом Министра образования и науки Республики Казахстан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оформление виз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для обучения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6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3 внесены изменения приказом Министра образования и науки 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оплату анкетных форм зарубежных высших учебных заведений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стипендиатов международной стипендии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"Болашак" для обучения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29"/>
        <w:gridCol w:w="675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(Vienna School of 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Лондонский колледж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(University College London)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Англии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East Anglia)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(Aarhus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Карлоса III (Carlos 3 University of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(Bologna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Trento)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Calgary)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международный колледж (Columbia International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Applied language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Studies, Carleton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Saskatchewan)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Колумбии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British Columbia)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Канаде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Маласпина (Malaspina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Фрейзера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Fraser 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Бей-Да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Petroleum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Normal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Тонгджи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Chinese 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Business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Advanced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Aukland)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Телемарка Telemar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University College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Манзуры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Warmia and Mazury)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Мизкевича (Adam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Mickiewicz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Akademia Medyczna)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технический университет "Военмех" им. Д.Ф. Устинова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институт кинематографии им. С.А. Герасимова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им. К.Э. Циолковского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им. И.М. Сеченова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  центр им. Н.Н. Блохина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 производственный комплекс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академия им. Г.В. Плеханова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научно-исследовательский  институт травматологии и ортопедии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 им. Н.Н. Приорова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Вишневского (г. Москва)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им. Павлова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культуры РАН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(EF Language Colleges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School at Illinois Institute of Techology)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Вашингтона (George 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(Illinois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(Kansas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Пенсильвании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(Pennsylvania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Public Affairs)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Дирборн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Michigan, Dearborn)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(Michigan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Polytechnic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Пражский колледж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Праге (Czech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Agriculture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(Brno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Богемия в Пилсен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Ostrava)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Liberec)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Bern)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науки (Swiss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foundation)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 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Токио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счетам, но не более суммы, указанной в договоре с каждым отдельным организацией партнером. 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4 с изменениями - приказом Министра образования и науки Республики Казахстан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регистрацию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уполномоченных органах для обучения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6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  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5 внесены изменения приказом Министра образования и науки 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проживание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обучения в месяц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08"/>
        <w:gridCol w:w="6775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(Vienna School of International Studies)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(Australian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Лондонский колледж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College London)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Англии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East Anglia)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Иштвана (Szent Istvan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(Aarhus School of Business)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Карлоса III (Carlos 3 University of Madrid)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526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525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(Bologna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Trento)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Calgary)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Applied language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Studies, Carleton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Saskatchewan)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Колумбии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British Columbia)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Канаде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Маласпина (Malaspina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Фрейзера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Fraser Valley)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320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238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96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Бей-Да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Petroleum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Normal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(China Agricultural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Тонгджи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Tongji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Business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 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Advanced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162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Aukland)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Телемарка Telemar 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169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Манзуры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Warmia and Mazury)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Мизкевича (Adam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Mickiewicz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Akademia Medyczna)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технический университет "Военмех" им. Д.Ф. Устинова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институт кинематографии им. С.А. Герасимова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 им. К.Э. Циолковского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академии им. И.М. Сеченова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технический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  центр им. Н.Н. Блохина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 производственный комплекс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академия им. Г.В. Плеханова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научно-исследовательский  институт травматологии и ортопедии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 им. Н.Н. Приорова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Вишневского (г. Москва)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культуры РАН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нейрохирургический институт им. Поленова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Вашингтона (George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Washington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(Illinois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(Kansas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Пенсильвании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Public Affairs)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Дирборн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Michigan, Dearborn)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(Michigan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Polytechnic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эквивалентной 750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253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280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Пражский колледж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in Prague)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(Brno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Богемия в Пилсен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Ostrava)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Liberec)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Праге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Bern)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726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(Swiss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foundation)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Швеция: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800 долларам США.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Токио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счетам, но не более суммы, указанной в договоре с каждым отдельным организацией партнером.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6 внесены изменения приказом Министра образования и науки 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питание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обучения в месяц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29"/>
        <w:gridCol w:w="675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(Vienna School of 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395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(Australian 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824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Лондонский колледж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College London)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Англии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East Anglia)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1210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(Aarhus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Карлоса III (Carlos 3 University of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871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870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725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(Bologna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725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Trento)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725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725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Calgary)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Applied language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Studies, Carleton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Saskatchewan)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Колумбии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British Columbia)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Канаде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Маласпина (Malaspina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Фрейзера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Fraser 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Бей-Да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Petroleum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Тонгджи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Advanced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380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378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Aukland)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Телемарка Telemar 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Манзуры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Warmia and Mazury)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Мизкевича (Adam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Mickiewicz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Akademia Medyczna)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Федерации: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технический университет "Военмех" им. Д.Ф. Устинова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кинематографии им. С.А.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университет им. К.Э. Циолковского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им. И.М. Сеченова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  центр им. Н.Н. Блохина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 производственный комплекс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Академия им. Г.В. Плеханова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    институт травматологии и ортопедии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 им. Н.Н. Приорова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Вишневского (г. Москва)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Павлова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культуры РАН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Institutes/MSU)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Вашингтона (George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(Illinois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(Kansas 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Пенсильвании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(Pennsylvania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Public Affairs)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Дирборн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Michigan, Dearborn)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(Michigan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Polytechnic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351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435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Пражский колледж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Праге Czech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Agriculture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(Brno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Богемия в Пилсен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Ostrava)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Liberec)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273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Bern)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науки (Swiss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foundation)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650 долларам США.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Токио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(Japan Student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Service Organization)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 но не более суммы, указанной в договоре с каждым отдельным организацией 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7 внесены изменения приказом Министра образования и науки РК от 30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приобретению учебных материалов для стипендиатов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международной стипендии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"Болашак" в процессе обучения в год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29"/>
        <w:gridCol w:w="6754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(Vienna School of 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(Australian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474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Лондонский колледж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College London)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Ридинга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Астона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Aston)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Британский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(Brittin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(Wales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consortium)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Англии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East Anglia)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Дарема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Эдинбурге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Иштвана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Мисколк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Дебрецена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120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(Aarhus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Карлоса III (Carlos 3 University of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327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Кадиса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Сadiz)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Комплютенции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Мадриде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Институто де Импресса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(Instituto de Empresa)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(Bologna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Trento)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 Сапиенса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Calgary)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изучения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и лингвистики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Карлетонского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(School of Linguistics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Applied language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Studies, Carleton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Торонто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Саскатчеван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Saskatchewan)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Британской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Колумбии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British Columbia)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Альберты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(Northern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технологии Южной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Альберты (South Alberta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(Ottawa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Фразер Вале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Маласпина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(Malaspina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Ляваль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Мемориал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Акадия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(Acadia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Капэ Бритона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(Cape Briton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Далхаус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(Dalhousie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в Канаде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(International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Academy of Canada)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Маласпина (Malaspina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Макмастер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Св. Томаса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(St. Thomas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Гуелф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Guelph)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Лавал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Оттавы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Laval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Ottawa)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Реджайна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Долины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Фрейзера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Fraser Valley)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Йорк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(York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Ниписсинг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60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24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102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Бей-Да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Цин-Хуа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Народный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языков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Чжэцзяна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(Zhejiang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Ренмин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(Renmin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Finance 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Науки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Тонгджи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Petroleum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(East 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Normal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(China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Agricultural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Studies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Джиатонг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Jiatong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Тонгджи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Tongji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Studies)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Business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Economics)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Традиционной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Traditional Chinese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Medicine)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передовых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Advanced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(Korea Electronics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Корейский институт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технологии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Science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650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649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910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Aukland)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Массей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(Massey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Колледж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Телемарка Telemar 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College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Норвежский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технологии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Science and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академия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Кракове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Гуманитарная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(Warsaw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(Warsaw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Вармии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Манзуры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Warmia and Mazury)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Мизкевича (Adam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Mickiewicz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Катовице (Slaska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Akademia Medyczna)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технический университет "Военмех" им. Д.Ф. Устинова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институт кинематографии им. С.А. Герасимова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университет им. К.Э. Циолковского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 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им. И.М. Сеченова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  центр им. Н.Н. Блохина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Школа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 производственный комплекс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Академия им. Г.В. Плеханова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исследовательский    институт травматологии и ортопедии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 им. Н.Н. Приорова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100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США;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радиологии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Вишневского (г. Москва)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Павлова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истории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материальной культуры РАН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им. Поленова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1300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 культурного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Монтанском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университете (A.C.E.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Institutes/MSU)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Языковой колледж "Лидер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образовании" (EF Language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Colleges Ltd)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Колорадская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дела (INTERLINK, CSM)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АСПЕКТ Иллинойского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технологий (ASPECT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at Illinois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Techology)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Техасский агромеханический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(Texas A&amp;M)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Индианский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(Arizona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Брандайс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(Brandeis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(Colorado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Джорджа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Вашингтона (George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(Illinois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Канзаский 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(Kansas 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Пенсильвании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(Pennsylvania 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Мэри Лэнд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(Maryland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Колумбийский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международных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(Columbia University,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School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Public Affairs)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Канзаса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Kansas)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Аризоны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Arizona)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Дьюк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(Duke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Вандербилт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(Vanderbilt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Оклахомы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(Oklahoma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 Мичигане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Дирборн (University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Michigan, Dearborn)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(Michigan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state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Чикаго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(Chicago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Вашингтона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(Washington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Кентукки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Kentucky)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(Сан-Франциско)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(Northwestern Polytechnic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Наньянгский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(Nanyang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Technological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Сингапура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303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Тампере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(Temporo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17. 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315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240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Пражский колледж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Химико-технологический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 г. Прага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Праге (Czech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Agriculture in Prague)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(Brno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Запада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Богемия в Пилсен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West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Bohemia in Pilsen)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Остравы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Ostrava)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Либерца (Technical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Liberec)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Праге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Остравы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Банковний институт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Яна Амоса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Коменского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Школа Математики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долларам США,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156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Bern)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900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1452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Вебстера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(Webster University)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Швейцарский 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науки (Swiss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national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foundation)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долларам США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Швеция: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Королевский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(Royal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of Technology)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долларам США;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  400 долларам США.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Токио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США.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Студента Японии (Japan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 Service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Organization) 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суммы, эквивалентной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долларам США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счетам, но не более суммы, указанной в договоре с каждым отдельным организацией партнером.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8 внесены изменения приказом Министра образования и науки РК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оплату проезда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от места жительства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Казахстане* до места учебы при поступлении и обратно после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завершения обучения**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6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оплата за проезд внутри Казахстана производится за использование железнодорожного транспорта не выше купейного вагона без оплаты провоза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оплата проезда за пределами Казахстана будет осуществляться: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авиатранспортом - не выше класса "эконом" без оплаты провоза багажа;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железнодорожным транспортом - не выше купейного вагона без оплаты провоза багажа.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9 внесены изменения приказом Министра образования и науки РК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оплату проезда стипендиатов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от места жительства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Казахстане до места учебы после каждого года обучения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73"/>
        <w:gridCol w:w="6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Венгрия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оплата за проезд внутри Казахстана производится за использование железнодорожного транспорта не выше купейного вагона без оплаты провоза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оплата проезда за пределами Казахстана будет осуществляться: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авиатранспортом - не выше класса "эконом" без оплаты провоза багажа;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железнодорожным транспортом - не выше купейного вагона без оплаты провоза багажа.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2005 года N 745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приложение 10 внесены изменения приказом Министра образования и науки РК от 23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оплату медицинской страховки от несчастных случаев и внезапных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возникновений заболеваний, предусмотренная для иностранных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студентов в стране обучения в рамках международной стипендии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"Болашак"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951"/>
        <w:gridCol w:w="563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Австрийской Республики: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Венская дипломатическая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(Vienna School of International Studies)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Франца Шуберта (Franz Schubert Konservatorium)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Великобритании: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British Council*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Венгрия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Федеративной Республики Германия: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DAAD*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Дании: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Школа бизнеса Орхус (Aarhus School of Business)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Испании: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Карлоса III (Carlos 3 University of Madrid)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Камплутенсе (Universidad Complutens de Madrid)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Итальянской Республики: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при высшей музыкальной школе Милана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Болоньи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(Bologna University)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Тренто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Trento)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Лумса (LUMSA)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Канады: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Калгари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Calgary)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Конкордия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 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Китайской Народной Республики: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нефти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Педагогический университет Восточного Китая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китайский центр языковой подготовки, Пекинский университет почтовых служб и телекоммуникаций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Китайский университет международных отношений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Корея: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Андонгский университет (Andong University)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Малайзии: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Азиатский тихоокеанский институт информационных технологий (Asian Pacific Institute of Information Technology)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Кампус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Королевства Нидерланды: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NUFFIC*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Новой Зеландии: 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Окленд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Aukland)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Оклендский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(Auckland University of Technology)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Норвегия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Польша: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Вроцлав (Wroclaw University)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Горная металлургическая академия, Краковский университет науки и технологий (AGH University of Science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Technology)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Шлеская медицинская академия (Slaska Akademia Medyzcna)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Российской Федерации: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Балтийский государственный технический университет "Военмех" им. Д.Ф. Устинова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Всероссийский государственный институт кинематографии им. С.А. Герасимова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Высшая экономическая школа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медико-биологических проблем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Консерватория им. П.И. Чайковского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технологический университет им. К.Э. Циолковского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государственная академия приборостроения и информатики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строительный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технический университет им. Н.Э. Баумана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 университет им. М.В. Ломоносова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Московская медицинская академия им. И.М. Сеченова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аграрный университет - Московская сельскохозяйственная академия им. К.А. Тимирязева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авиационный институт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автомобильно-дорожный институт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геологоразведочный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государственный  институт международных отношений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университет МВД РФ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физико-технический институт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энергетический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центр сердечно-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сосудистой хирургии им. А.Н. Бакулева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неврологии РАМН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медицинский институт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нефрологии СПбГМУ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пульмонологии Алтайского ГМУ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Новосибирская государственная медицинская академия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Новосибирский государственный технический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Онкологический научный  центр им. Н.Н. Блохина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государственный университет нефти и газа им. И.М. Губкина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кардиологический научно-производственный комплекс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Российский университет дружбы народов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экономическая 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демия им. Г.В. Плеханова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культуры и искусства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университет экономики и финансов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инженерно-экономический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Санкт-Петербургская государственная академия им. И.И. Мечникова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СПбГМА (после дипломного образования)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Томский политехнический университет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печати, Москва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Уральский научно-исследовательский    институт травматологии и ортопедии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академия при Правительстве Российской Федерации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институт травматологии и ортопедии  им. Н.Н. Приорова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Санкт-Петербургский государственный технический институт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Казанская консерватория (Татарстан)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Соединенных Штатов Америки: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ACCELS*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Финляндии: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Шведская школа экономики и делового администрирования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Французской Республики: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CNOUS*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Чешской Республики: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Зарубежный партнер СHES*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Швейцарской Конфедерации: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 мировой торговли (World Trade Institute)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Берна (University of Bern)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Американская высшая школа бизнеса (American Graduate School of Business)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Республики Швеция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документально;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ВУЗах Японии: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 Хитотсубаши 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фактическим расходам, подтвержденным документально.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* суммы установлены максимальные, оплата производится по выставленным счетам но не более суммы, указанной в договоре с каждым отдельным организацией партнером.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