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ca7c" w14:textId="7f2c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октября 2002 года N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14 декабря 2005 года N 336. Зарегистрирован в Министерстве юстиции Республики Казахстан 29 декабря 2005 года N 4006. Утратил силу приказом Министра юстиции Республики Казахстан от 5 марта 2019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 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Закон Республики Казахстан "О нормативных правовых актах" по вопросам совершенствования нормотворческой деятельности" от 21 октября 2005 года, 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октября 2002 года N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Реестре государственной регистрации нормативных правовых актов за N 2021, с изменениями и дополнениями, внесенными приказами Министра юстиции Республики Казахстан от 5 сентября 2003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 мая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"опубликование официальных" заменить словами "официальное опубликование";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"опубликования официальных" заменить словами "официального опубликования";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пункте 1 и пункте 2 слова "опубликование официальных", "опубликования официальных" заменить словами "официальное опубликование", "официального опубликования";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слова "опубликование официальных" заменить словами "официальное опубликование";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"опубликование официальных", "опубликования официальных", "опубликованию", "опубликование", "опубликование официального" заменить соответственно словами "официальное опубликование", "официального опубликования", "официальному опубликованию", "официальное опубликование", "официальное опубликование";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заявления на получение права на последующее опубликование официальных текстов нормативных правовых актов Республики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"опубликования официальных", "опубликование официального (-ых)" заменить словами "официального опубликования", "официальное опубликование";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и 2 к указанной инструкции: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"опубликование официальных", "опубликование" заменить словами "официальное опубликование".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Министра юстиции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