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6a05" w14:textId="0016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финансовой отчетности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декабря 2005 года
N 427. Зарегистрирован в Министерстве юстиции Республики Казахстан
5 января 2006 года N 4007. Утратил силу - приказом Министра финансов Республики Казахстан от 23 мая 2007 года N 184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Республики Казахстан от 22 декабря 2005 года N 427 утратил силу приказом Министра финансов Республики Казахстан от 23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предприятий" (далее - постановление)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годовой (квартальной) финансовой отчетности для публикации в средствах массовой информации для организаций, указанных в приложении 1 к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  </w:t>
      </w:r>
      <w:r>
        <w:rPr>
          <w:rFonts w:ascii="Times New Roman"/>
          <w:b w:val="false"/>
          <w:i w:val="false"/>
          <w:color w:val="000000"/>
          <w:sz w:val="28"/>
        </w:rPr>
        <w:t>
Министра финансов Республики Казахстан "Об утверждении форм финансовой отчетности" от 24 июня 2003 года N 241 (зарегистрированный в Реестре государственной регистрации нормативных правовых актов за N 2396).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аудита (Мамашев М. Т.) в установленном порядке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приказом Министра финансов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2005 года N 427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Бухгалтерский баланс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состоянию на " __ " __________ 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(Форма 1)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933"/>
        <w:gridCol w:w="1973"/>
        <w:gridCol w:w="2253"/>
      </w:tblGrid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эквиваленты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налоговые 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продажи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 активов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учитываемые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долевого участия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недвижимость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Разведочные и оценочные 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 100 + стр. 200)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973"/>
        <w:gridCol w:w="1993"/>
        <w:gridCol w:w="2273"/>
      </w:tblGrid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налогам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добровольным платежам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оценочные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оценочные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Отложенные налоговые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Выпущенный капитал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Эмиссионный доход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(непокрытый убыток)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капитал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(стр. 300 + стр. 400 +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500)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____________________________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отчество)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(фамилия, имя, отчество)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2005 года N 427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доходах и расходах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состоянию на " __ " __________ 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(Форма 2)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1053"/>
        <w:gridCol w:w="2433"/>
        <w:gridCol w:w="2573"/>
      </w:tblGrid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стр.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прибыль (стр. 010 - стр. 020)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реализацию продукции и оказание услуг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прибыли/убытка организаций, учитываемых по методу долевого участия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за период от продолжаемой деятельности (стр. 030 + стр. 040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стр. 050 - стр. 060 -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070 - стр. 080 - стр. 090 +/- стр. 100)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от прекращенной деятельности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 (стр. 110 +/- стр. 120)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 доходному налогу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(убыток) за период (стр. 130 - стр. 140) до вычета доли меньшинства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меньшинства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прибыль (убыток) за период (стр. 150 - стр. 160)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на акцию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________________________    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отчество)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отчество)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2005 года N 427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движении денег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состоянию на " __ " __________ 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(прямой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(Форма 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2013"/>
        <w:gridCol w:w="2713"/>
        <w:gridCol w:w="2793"/>
      </w:tblGrid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 стр.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 предыдущий период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товаров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полученные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поставщикам за товары и услуги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 выданные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по заработной плате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вознаграждения по займам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платежи в бюджет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операционной деятельности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 010 - стр. 020)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основных средств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нематериальных 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других долгосрочных 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финансовых 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займов, предоставленных другим организациям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других долгосрочных 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займов другим организациям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фьючерсные и форвардные контракты, опционы и свопы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инвестиционной деятельности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 040 - стр. 050)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Движение денежных средств от финансовой деятельности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 и других ценных бумаг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займов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вознаграждения по финансируемой аренде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собственных акций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дивидендов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финансовой деятельности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 070 - стр. 080)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Увеличение +/- уменьшение денежных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 030 +/- стр. 060 +/- стр. 090)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 на начало отчетного периода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и их эквиваленты на конец отчетного периода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   _____________________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отчество)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финансов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2005 года N 427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изменениях в собственном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состоянию на " __ " __________ 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(Форма 4)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организации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организации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5"/>
        <w:gridCol w:w="995"/>
        <w:gridCol w:w="1653"/>
        <w:gridCol w:w="1710"/>
        <w:gridCol w:w="1768"/>
        <w:gridCol w:w="1634"/>
        <w:gridCol w:w="1139"/>
        <w:gridCol w:w="1096"/>
      </w:tblGrid>
      <w:tr>
        <w:trPr>
          <w:trHeight w:val="765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материнской организации
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мень-шин-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быль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1 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 отчетного года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(стр. 010 +/-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020)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Прибыль/убыток от переоценки активов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денежных потоков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разницы от зарубежной деятельности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Прибыль/убыток, признанная/ый непосредственно в самом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 (стр. 031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 стр. 032 +/ - стр. 033)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Прибыль/убыток за период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прибыль/убыток за период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(стр.040 +/- стр. 050)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31 декабря 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года (стр. 060 - стр. 070 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080 -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090)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1 января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ыдущего года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учетной 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тике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Пересчитанное сальдо (стр. 110 +/-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120)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Прибыль/убыток от переоценки активов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Хеджирование денежных потоков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Курсовые разницы от зарубежной деятельности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Прибыль/убыток, признанная/ый непосредственно в самом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 (стр. 131 +/- стр. 132 +/ - стр. 133)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Прибыль/убыток за период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прибыль/убыток за период (стр. 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 стр. 150)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 акций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собственные долевые инструменты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31 декабря предыдущего года (стр. 160 - стр. 170 + стр. 180 -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 190)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 ________________________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отчество)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отчество)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