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6acdb" w14:textId="a06ac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приказ Председателя Комитета по правам интеллектуальной собственности Министерства юстиции Республики Казахстан
от 9 ноября 2002 года N 192 "Об утверждении Правил по составлению, подаче, рассмотрению заявки на регистрацию, регистрации и выдаче свидетельства на топологии интегральной микросхемы"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по правам интеллектуальной собственности Министерства юстиции Республики Казахстан от 30 декабря 2005 года
N 70-о.д. Зарегистрирован в Министерстве юстиции Республики Казахстан
23 января 2006 года N 4028. Утратил силу приказом и.о. Министра юстиции Республики Казахстан от 23 апреля 2010 года N 136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юстиции РК от 23.04.2010 </w:t>
      </w:r>
      <w:r>
        <w:rPr>
          <w:rFonts w:ascii="Times New Roman"/>
          <w:b w:val="false"/>
          <w:i w:val="false"/>
          <w:color w:val="ff0000"/>
          <w:sz w:val="28"/>
        </w:rPr>
        <w:t>N 136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внесении изменений и дополнений в некоторые законодательные акты Республики Казахстан по вопросам прав интеллектуальной собственности",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Председателя Комитета по правам интеллектуальной собственности Министерства юстиции Республики Казахстан от 9 ноября 2002 года N 192 "Об утверждении Правил по составлению, подаче, рассмотрению заявки на регистрацию, регистрации и выдаче свидетельства на топологии интегральной микросхемы", (зарегистрированный в Реестре государственной регистрации нормативных правовых актов за N 2043 от 14 ноября 2002 года, опубликованный в бюллетене нормативных правовых актов центральных исполнительных и иных государственных органов Республики Казахстан, 2003 г., N 2, с внесенными изменениями и дополнениями Приказом И.о. Председателя Комитета по правам интеллектуальной собственности Министерства юстиции Республики Казахстан от 28 сентября 2004 года N 60-п), следующие изменение и дополнение.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В Правилах по составлению, подаче, рассмотрению заявки на регистрацию, регистрации и выдаче свидетельства на топологии интегральной микросхемы, утвержденных указанным приказом: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подпункт 4) пункта 6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в абзаце третьем пункта 37 после слов "на право получения свидетельства" дополнить словами "и документа подтверждающего уплату государственной пошлины.".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2. Управлению по реализации государственной политики в сфере промышленной собственности обеспечить государственную регистрацию настоящего приказа в Министерстве юстиции Республики Казахстан.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3. Контроль за исполнением настоящего Приказа возложить на Заместителя Председателя Комитета по правам интеллектуальной собственности Министерства юстиции Республики Казахстан Амиргалиева А.Х.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4. Настоящий Приказ вводится в действие со дня его официального опубликования.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/>
          <w:color w:val="000000"/>
          <w:sz w:val="28"/>
        </w:rPr>
        <w:t xml:space="preserve">Председатель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