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5c76" w14:textId="eac5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
Республики Казахстан от 22 декабря 2003 года N 941 "Об утверждении
высокоспециализированной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
декабря 2005 года № 653. Зарегистрирован в Министерстве юстиции
Республики Казахстан 23 января 2006 года № 4030. Утратил силу приказом Министра здравоохранения Республики Казахстан от 30 декабря 2009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30.12.2009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800000"/>
          <w:sz w:val="28"/>
        </w:rPr>
        <w:t xml:space="preserve"> (проядок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В соответствии с Государственной программой реформирования и развития здравоохранения на 2005-2010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13 сентября 2004 года N 1438,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здравоохранения Республики Казахстан от 22 декабря 2003 года N 941 "Об утверждении Правил об оказании высокоспециализированной медицинской помощи" (зарегистрированный в Реестре государственной регистрации нормативных правовых актов за N 2635, с изменениями, внесенными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здравоохранения Республики Казахстан от 11 августа 2005 года N 396, зарегистрированный в Реестре государственной регистрации нормативных правовых актов за N 3823)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 оказании высокоспециализированной медицинской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Виды и объем ВСМП устанавливаются в соответствии со стандартами (протоколами диагностики и лечения) согласно перечню, утверждаемому уполномоченным органом в области здравоохранения (далее - уполномоченный орган).";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Предельные объемы ВСМП - общее количество случаев госпитализации за год или иной отчетный период по выданным учетным формам, утверждаемым уполномоченным органом (далее - учетная форма), включая случаи некачественного оказания медицинской помощи, не подлежащие оплате.";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7 слова ", утверждаемых уполномоченным органом (далее - учетная форма)"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13 слова "и согласуемым руководителем соответствующего территориального подразделения государственного органа по контролю за качеством медицинских услуг"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контролю за качеством медицинских услуг Министерства здравоохранения Республики Казахстан (Ахметов У.И.)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(Акрачкова Д.В.) после государственной регистрации настоящего приказа направить его на официальное опубликование в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