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4205" w14:textId="6124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 финансовых организаций от 24 мая 2004 года N 146 "Об утверждении Правил перевода пенсионных накоплений из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2005 года N 440. Зарегистрировано в Министерстве юстиции Республики Казахстан 27 января 2006 года N 4050. Примечание РЦПИ: постановление утрачивает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217 (порядок введения в действие см. п.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постановление утрачивает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24 мая 2004 года N№146 "Об утверждении Правил перевода пенсионных накоплений из накопительных пенсионных фондов" (зарегистрированное в Реестре государственной регистрации нормативных правовых актов под N 2928, опубликованное 4 ноября 2005 года в "Юридической газете" N№204-205 (938-939), Бюллетене нормативных правовых актов Республики Казахстан, 2004 года, N 25-28, ст. 951)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перевода пенсионных накоплений из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договора, заключенного с фондом-получателем, либо оригинал договора, заключенного со страховой организацией.";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случае невозможности личного обращения вкладчика (получателя) с заявлением о переводе пенсионных накоплений в фонд-отправитель, вкладчик (получатель) в целях осуществления перевода пенсионных накоплений выдает физическому или юридическому лицу нотариально удостоверенную доверенность на обращение с заявлением о переводе пенсионных накоплений с указанием в ней накопительного пенсионного фонда, в который осуществляется перевод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предоставляет в фонд-отправитель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3 или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доверенность на обращение с заявлением о переводе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договора, заключенного с фондом-получателем либо оригинал договора, заключенного со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поверенного и оригинал удостоверения для обозрения.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Фонд-отправитель выдает вкладчику (получателю) или поверенному справку с указанием полного перечня представленных документов и даты их принятия.";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"заявления вкладчиком (получателем)" заменить словами "вкладчиком (получателем) всех документов, предусмотренных пунктом 2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Фонд-отправитель в письменной форме представляет вкладчику (получателю) или поверенному мотивированный ответ с указанием причин неисполнения поручения о переводе пенсионных накоплений в течение семи рабочих дней с даты подачи заявления вкладчиком (получателем).";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"отправителю указанных сумм" заменить словами "их отправителю";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 изложить в редакции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 и 4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(Усенбекова Л.Е.):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2005 года N 440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вкладчика (получателя) о переводе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накоплений из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накопительный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N_____ от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заключенный с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перевести мои пенсионные накопления в полном объеме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обязательных (добровольных, добровольных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фонда-получателя)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 разъяснено, что в связи с расторжением договора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и переводом пенсионных накоплений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фонд будет закрыт индивидуальный пенсионный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фонде-отправителе:_____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вкладчика (получателя) о переводе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накоплений из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перевести мои пенсионные накопления в полном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частично в сумме:_____________________________________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(сумма переводимых пенсионных накоплений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обязательных (добровольных,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 в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расторжением либо без расторжения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договора N _______ от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согласен,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расторжения договора о пенсионном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перевода пенсионных накоплений будет закрыт индивидуальный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фонд-отправитель закрывает индивидуальный пенсионный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и расторгает договор о пенсионном обеспечении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денег на индивидуальном пенсионном счете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двенадцати календарных месяцев после перевода пенсионных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страховую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2005 года N 440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поверенного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вкладчика (получателя) из накопительного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фонда в накопительный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реестровый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 __________, в интересах вкладчика (получателя)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(цифрами,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N_____ от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заключенный с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перевести его пенсионные накопления в полном объеме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(добровольных, добровольных профессиональных)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взносов, в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фонда-получателя)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расторжением договора о пенсионном обеспечении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переводом пенсионных накоплений в другой фонд будет закрыт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вкладчика (получателя).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поверенного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вкладчика (получателя) из накопительного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фонда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реестровый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 _______, в интересах вкладчика (получателя)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(цифрами,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перевести его пенсионные накопления в полном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частично в сумме:_____________________________________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(сумма переводимых пенсионных накоплений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обязательных (добровольных,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 в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расторжением либо без расторжения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договора N _______ от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 (получатель) согласен,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и перевода пенсионных накоплений индивидуальный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 будет закрыт;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фонд-отправитель закрывает индивидуальный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 и расторгает договор о пенсионном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отсутствия денег на индивидуальном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счете в течение двенадцати календарных месяцев после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 в страховую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