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4d54" w14:textId="2ac4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29 декабря 2005 года № 345. Зарегистрирован в Министерстве юстиции Республики Казахстан 27 января 2006 года № 4053. Утратил силу приказом Министра внутренних дел Республики Казахстан от 29 марта 2012 года № 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29.03.2012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усиления гарантий соблюдения законности и гуманизации при исполнении наказаний, повышения правовой и социальной защищенности осужденных, снижения количества ограничений и запретов, руководствуясь подпунктом 3) пункта 2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"Об органах юстиции",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 Министра юстиции Республики Казахстан от 11 декабря 2001 года N 148 "Об утверждении Правил внутреннего распорядка исправительных учреждений" (зарегистрированный в Реестре государственной регистрации нормативных правовых актов за N 1720, опубликованный в Бюллетене нормативных правовых актов центральных исполнительных и иных государственных органов Республики Казахстан, 2002 год, N 7-8, статья 542, с изменениями и дополнениями, внесенными приказами Министра юстиции Республики Казахстан от 20 ноября 2002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167 </w:t>
      </w:r>
      <w:r>
        <w:rPr>
          <w:rFonts w:ascii="Times New Roman"/>
          <w:b w:val="false"/>
          <w:i w:val="false"/>
          <w:color w:val="000000"/>
          <w:sz w:val="28"/>
        </w:rPr>
        <w:t>, от 27 мая 2004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154 </w:t>
      </w:r>
      <w:r>
        <w:rPr>
          <w:rFonts w:ascii="Times New Roman"/>
          <w:b w:val="false"/>
          <w:i w:val="false"/>
          <w:color w:val="000000"/>
          <w:sz w:val="28"/>
        </w:rPr>
        <w:t>, от 8 июня 2004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173 </w:t>
      </w:r>
      <w:r>
        <w:rPr>
          <w:rFonts w:ascii="Times New Roman"/>
          <w:b w:val="false"/>
          <w:i w:val="false"/>
          <w:color w:val="000000"/>
          <w:sz w:val="28"/>
        </w:rPr>
        <w:t>, от 24 августа 2004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240 </w:t>
      </w:r>
      <w:r>
        <w:rPr>
          <w:rFonts w:ascii="Times New Roman"/>
          <w:b w:val="false"/>
          <w:i w:val="false"/>
          <w:color w:val="000000"/>
          <w:sz w:val="28"/>
        </w:rPr>
        <w:t> и от 12 мая 2005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128 </w:t>
      </w:r>
      <w:r>
        <w:rPr>
          <w:rFonts w:ascii="Times New Roman"/>
          <w:b w:val="false"/>
          <w:i w:val="false"/>
          <w:color w:val="000000"/>
          <w:sz w:val="28"/>
        </w:rPr>
        <w:t xml:space="preserve">,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внутреннего распорядка исправительных учреждений, утвержденных указанным Приказом (далее - Правила):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"статьи 10"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14) в последнем предложении знак препинания "." заменить на знак препинания ";";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"15) на личную безопасность.";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11) слова ", комнатные растения"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12-1 подпункт 4)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"30" заменить цифрой "25";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по указанию начальника ИУ,"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приложения 3 Правил цифру "6" заменить цифрой "7".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 Министра юстиции Республики Казахстан от 11 декабря 2001 года N 154 "Об утверждении Инструкции по организации надзора и охраны за лицами, содержащимися в исправительных учреждениях Министерства юстиции Республики Казахстан" (зарегистрированный в Реестре государственной регистрации нормативных правовых актов Республики Казахстан за N 1723, опубликованный в Бюллетене нормативных правовых актов центральных исполнительных и иных государственных органов Республики Казахстан, 2002 год, N 9-10, ст. 544, с изменениями и дополнениями, внесенными приказами Министра юстиции Республики Казахстан от 27 мая 2004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155 </w:t>
      </w:r>
      <w:r>
        <w:rPr>
          <w:rFonts w:ascii="Times New Roman"/>
          <w:b w:val="false"/>
          <w:i w:val="false"/>
          <w:color w:val="000000"/>
          <w:sz w:val="28"/>
        </w:rPr>
        <w:t>, от 24 августа 2004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240 </w:t>
      </w:r>
      <w:r>
        <w:rPr>
          <w:rFonts w:ascii="Times New Roman"/>
          <w:b w:val="false"/>
          <w:i w:val="false"/>
          <w:color w:val="000000"/>
          <w:sz w:val="28"/>
        </w:rPr>
        <w:t> и от 12 мая 2005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128 </w:t>
      </w:r>
      <w:r>
        <w:rPr>
          <w:rFonts w:ascii="Times New Roman"/>
          <w:b w:val="false"/>
          <w:i w:val="false"/>
          <w:color w:val="000000"/>
          <w:sz w:val="28"/>
        </w:rPr>
        <w:t xml:space="preserve">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по организации надзора и охраны за лицами, содержащимися в исправительных учреждениях Министерства юстиции Республики Казахстан, утвержденной указанным Приказом (далее - Инструкция):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пункта 50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"Сопровождение осужденных к ПЛС и СК осуществляется из расчета два сотрудника дежурного наряда на одного осужденного. При сопровождении осужденных к ПЛС и СК, на их руки за спиной надеваются наручники. Сопровождение осужденных к ПЛС и СК по территории исправительного учреждения осуществляется в положении стоя, удерживая за локти и только в присутствии специалиста-кинолога с применением служебных собак.";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50-2: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обозначение абзацев дефисами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знак препинания ";" заменить на знак препинания 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после последнего предложения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"Осужденные к ПЛС и СК выстраиваются лицом к стене, ноги на ширине плеч, руками упираются о стену, пальцы рук растопырены с развернутыми ладонями наружу. Дежурный по камере с поднятыми руками разворачивается лицом к представителям администрации, производит доклад по установленной форме (приложение 41).";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170-2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"170-2. Краткосрочные свидания осужденных беременных женщин, женщин, имеющих малолетних детей, несовершеннолетних, осужденных отбывающих наказание в колониях общего режима с супругами и близкими родственниками, проводятся с разрешения администрации ИУ без учета требований пункта 170 настоящей Инструкции.";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41 Инструкции слова ", за время дежурства происшествий не допущено (если допущено, то какие), вопросов, жалоб, заявлений нет (если есть, то какие)" исключить.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Председателя Комитета уголовно-исполнительной системы Министерства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дней со дня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 декабря 2005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