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3b87" w14:textId="cb7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поощрению граждан, участвующих в обеспечении общественного порядка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января 2005 года N 3-1-27п. Зарегистрировано Департаментом юстиции города Астаны 24 января 2005 года N 374.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участии граждан в обеспечении общественного порядка"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комиссию по поощрению граждан, участвующих в обеспечении общественного порядка в городе Астане,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Положение комиссии по поощрению граждан, участвующих в обеспечении общественного порядка в городе Астане,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 силу постановление акимата города Астаны от 17 марта 2004 года N 3-1-905п "О создании комиссии по поощрению граждан, способствовавших предупреждению и пресечению преступлений в городе Астане, и о признании утратившим силу распоряжения акима города Астаны от 26 сентября 2000 года N 3-1-364р "О создании комиссии по поощрению граждан, участвующих в охране общественного порядка, способствовавших предупреждению и пресечению преступлений".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акима города Астаны Толибаева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                                     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Первый заместитель акима                  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Заместитель акима                         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Заместитель акима                         Толибаев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Заместитель акима                         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Руководитель аппарата акима               Тамабаев К.Ж.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учреждения "Департамент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Астаны"                            Аскарова А.Е. 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Заведующая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документационной экспертизы               Шакун Т.М.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Заведующий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правовым отделом                          Мухамбетказы М.Б.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постоянной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по вопросам законности, правопорядка,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депутатских полномочий и этики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                         Ким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учреждения "Главное управления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внутренних дел города Астаны"             Досумов С.Т.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3-1-27п 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поощрению граждан, участвующих в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общественного порядка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                - заместитель акима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Еркинович           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Досумов                 - начальник ГУВД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Серимжан Толеуович        заместитель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Шегай                   - главный специалист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 Геннадьевич    правового отдела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города Астаны, секретарь комиссии;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Овчинников               - депутат маслихата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Андреевич 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Еркетаев                 - аким района "Алматы"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Дюсенович 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                 - аким района "Сарыарка"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Кайратович 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Мухамбетказы             -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Бахытулы             отделом аппарата акима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Аскарова                 - директор 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Ермагамбетовна      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Дисюков                  - начальник 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Турсунович            района "Алматы";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Былкилов                 - начальник 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Текешович            района "Сарыарка".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3-1-27п 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поощрению граждан, участвующих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обеспечении общественного порядка в городе Астане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Положение определяет статус, порядок создания и функционирования комиссии по поощрению граждан, участвующих в обеспечении общественного порядка в городе Астане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своей работе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участии граждан в обеспечении общественного порядка" и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 и другими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Рабочим органом Комиссии является Государственное учреждение "Главное управление внутренних дел города Астаны" (далее -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рассмотрение ходатайств Управления о привлечении граждан, изъявивших желание участвовать в обеспечении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вынесение решений об определении видов и порядка поощрений, а также размера денежного вознаграждения, которые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целях реализации основных задач Комиссия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изучает документы граждан, изъявивших желание участвовать в обеспечении общественного порядка, представленные с ходатайством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осуществляет контроль за деятельностью рабочего органа -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заседания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Комиссия образуется акиматом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состав Комиссии по согласованию включаются депутаты маслихата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Заседание Комиссии проводит председатель Комиссии, а в его отсутствие -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Заседания Комиссии проводятся регулярно (ежеквартально). Секретарь Комиссии по согласованию с председателем (заместителем председателя) информирует членов Комиссии о дате и времени проведения заседания Комиссии, повестке дня и представленном Управлением ходатайстве.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Комиссия принимает решение путем открытого голосования в присутствии не менее двух третей еҰ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Решение считается принятым, если проголосовало более половины присутствующих членов Комиссии. В случае равенства голосов, голос председателя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Решение Комиссии оформляется протоколом. Протокол ведется секретарем Комиссии. Протокол подписывается членами Комиссии в день проведения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Подписанный членами Комиссии протокол передается в однодневный срок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Комиссия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