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646a" w14:textId="e676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оплаты стоимости проезда больных, направляемых по медицинским показаниям на лечение в пределах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29 марта 2005 года N 127/17-III.
Зарегистрировано Департаментом юстиции города Астаны 29 апреля 2005 года N 387. Утратило силу решением маслихата города Астаны от 11 марта 2011 года N 441/59-IV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Астаны от 11.03.2011 N 441/59-IV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предложение акимата города Астаны,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здоровье народа и системе здравоохранения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решением маслихата города Астаны от 28.05.2009 </w:t>
      </w:r>
      <w:r>
        <w:rPr>
          <w:rFonts w:ascii="Times New Roman"/>
          <w:b w:val="false"/>
          <w:i w:val="false"/>
          <w:color w:val="000000"/>
          <w:sz w:val="28"/>
        </w:rPr>
        <w:t>№ 582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21.04.2010 </w:t>
      </w:r>
      <w:r>
        <w:rPr>
          <w:rFonts w:ascii="Times New Roman"/>
          <w:b w:val="false"/>
          <w:i w:val="false"/>
          <w:color w:val="000000"/>
          <w:sz w:val="28"/>
        </w:rPr>
        <w:t>N 350/46-IV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Утвердить прилагаемые Правила оплаты стоимости проезда больных, направляемых по медицинским показаниям на лечение в пределах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маслихата города Астаны                       Б. Сыздыкова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города Астаны                                 В. Редкокашин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здравоохранения города Астаны                 В. Дудник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 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127/17-III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 всему тексту Правила слова "Департамент", "Департаментом" заменены словами "Управление", "Управлением" в соответствии с решением маслихата города Астаны от 26.08.2009 </w:t>
      </w:r>
      <w:r>
        <w:rPr>
          <w:rFonts w:ascii="Times New Roman"/>
          <w:b w:val="false"/>
          <w:i w:val="false"/>
          <w:color w:val="ff0000"/>
          <w:sz w:val="28"/>
        </w:rPr>
        <w:t>N 243/37-IV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оплаты стоимости проезда больных, направляемых по медицинским</w:t>
      </w:r>
      <w:r>
        <w:br/>
      </w:r>
      <w:r>
        <w:rPr>
          <w:rFonts w:ascii="Times New Roman"/>
          <w:b/>
          <w:i w:val="false"/>
          <w:color w:val="000000"/>
        </w:rPr>
        <w:t>
показаниям на лечение в пределах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здоровье народа и системе здравоохранения»,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декабря 2003 года N 941 "Об утверждении Правил об оказании высокоспециализированной медицинской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решением маслихата города Астаны от 26.08.2009 </w:t>
      </w:r>
      <w:r>
        <w:rPr>
          <w:rFonts w:ascii="Times New Roman"/>
          <w:b w:val="false"/>
          <w:i w:val="false"/>
          <w:color w:val="000000"/>
          <w:sz w:val="28"/>
        </w:rPr>
        <w:t>N 243/37-IV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21.04.2010 </w:t>
      </w:r>
      <w:r>
        <w:rPr>
          <w:rFonts w:ascii="Times New Roman"/>
          <w:b w:val="false"/>
          <w:i w:val="false"/>
          <w:color w:val="000000"/>
          <w:sz w:val="28"/>
        </w:rPr>
        <w:t>N 350/46-IV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1. Общие положения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Оплата стоимости проезда больных, направляемых по медицинским показаниям на лечение в пределах Республики Казахстан, и лиц, их сопровождающих (в оба конца), производится при наличии направления установленного образца, выданного Управлением здравоохранения города Астаны (далее -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Администратором программы 016 "Обеспечение граждан бесплатным или льготным проездом за пределы населенного пункта на лечение" является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Оплата стоимости проезда больных, направляемых по медицинским показаниям на лечение в пределах Республики Казахстан, и лиц, их сопровождающих, производится один раз в год (в оба конца).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Больным с онкологическими, урологическими и туберкулезными заболеваниями и лицам, их сопровождающим (не более одного человека), оплата стоимости проезда (в оба конца) производится по мере их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Оплата стоимости проезда больных, направляемых по медицинским показаниям на лечение в пределах Республики Казахстан, и лиц, их сопровождающих (в оба конца), производится за счет средств бюджета города Астаны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оплаты стоимости проезда больных</w:t>
      </w:r>
      <w:r>
        <w:br/>
      </w:r>
      <w:r>
        <w:rPr>
          <w:rFonts w:ascii="Times New Roman"/>
          <w:b/>
          <w:i w:val="false"/>
          <w:color w:val="000000"/>
        </w:rPr>
        <w:t>
на лечение и лиц, сопровождающих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5. Управление осуществляет выплаты стоимости проезда больных, направляемых по медицинским показаниям на лечение в пределах Республики Казахстан, на основании следующих документов (копии и оригинал):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заявления, с указанием РНН и лицевого (карт) счета в отделениях банков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направления на лечение установленного образца, выданного Управлением;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книги учета жильцов;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билетов, подтверждающих факт поездки.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Оплата стоимости проезда больного, направленного по медицинским показаниям на лечение, и лица, сопровождавшего его, производится за проезд на воздушном, железнодорожном и междугородном автомобильном транспорте (в оба конца), но в размере не более стоимости билета купейного вагона скорого поезда железнодорожного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Документы, подтверждающие факт проезда на лечение больного и лица, сопровождавшего его, должны быть представлены не позднее двухмесячного срока со дня приезда из места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В случае утери билетов, подтверждающих проезд больного и сопровождавшего его лица, должна быть представлена справка, подтверждающая стоимость проезда до места лечения и обратно.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Управление производит оплату стоимости проезда на лечение больных и лиц, сопровождавших их, путем перечисления денежных средств на лицевые (карт) счета больных и лиц, сопровождавших их, в отделениях банков города Астаны.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