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03a6" w14:textId="7b403a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акимата города Астаны от 9 января 2004 года N 3-1-65п "О дополнительных мерах по содействию занятости населения"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мая 2005 года N 3-1-323п. Зарегистрировано Департаментом юстиции города Астаны 31 мая 2005 года N 389. Утратило силу постановлением акимата города Астаны от 1 февраля 2017 года № 158-158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постановлением акимата г. Астаны от 01.02.2017 </w:t>
      </w:r>
      <w:r>
        <w:rPr>
          <w:rFonts w:ascii="Times New Roman"/>
          <w:b w:val="false"/>
          <w:i w:val="false"/>
          <w:color w:val="ff0000"/>
          <w:sz w:val="28"/>
        </w:rPr>
        <w:t xml:space="preserve">№ 158-158 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расширения мер по содействию занятости населения акимат города Астаны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акимата города Астаны от 9 января 2004 года N 3-1-65п "О дополнительных мерах по содействию занятости" (зарегистрировано в Департаменте юстиции города Астаны 26 января 2004 года за N 308, опубликовано в газетах "Астана хабары" от 12 февраля 2004 года N 21; "Вечерняя Астана" от 27 марта 2004 года N 34) следующие изменения и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1) в вышеуказанном постановлении: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1 после слова "молодежи" дополнить словом и цифрой "(приложение 1)";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2 после слова "молодежи" дополнить словом и цифрой "(приложение 2)";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3: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"Департаменту труда, занятости и социальной защиты населения города Астаны" заменить словами "Государственному учреждению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"3033"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пункт 4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6 слова "Мухамеджанова Т.М." заменить словами "Мустафину С.С.";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2) дополнить постановление согласно приложению к данному постановлению пунктом 2-1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"2-1. Утвердить прилагаемые Правила обучения молодежи навыкам выбора профессии (приложение 3)";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3) в Правилах организации профессиональной последипломной практики для безработной молодежи,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 слова "Департамент труда, занятости и социальной защиты населения города Астаны" заменить словами "Государственное учреждение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23 цифры "3033"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24 цифры "3032"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пунктах 25, 27 слова и цифры "на 2004 год" заменить словами "на соответствующий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1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 цифры "2004" заменить цифрами "200__";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абзаце первом: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"Департамент труда, занятости и социальной защиты населения города Астаны" заменить словами "Государственное учреждение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и цифры "в 2004 году"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подпункте 2) пункта 2 слова и цифры "на 2004 год" заменить словами и цифрами "на соответствующий финансовый год";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9 цифры "2004" заменить цифрами "200__";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главе 6: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"Департамент труда, занятости и социальной защиты населения" заменить словами "Государственное учреждение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 Комитете казначейства" заменить словами "в Департаменте казначейства";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"2004" заменить цифрами "200__";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2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"2004" заменить цифрами "200__";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"Департамент труда, занятости и социальной защиты населения" заменить словами "Государственное учреждение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приложении 3 к Правилам: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преамбуле: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"Департаментом труда, занятости и социальной защиты населения города Астаны" заменить "Государственным учреждением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слово "начальника" заменить словом "директора";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8 цифры "2004" заменить цифрами "200__";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главе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"Департамент труда, занятости и социальной защиты населения" заменить словами "Государственное учреждение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"в Комитете Казначейства" заменить словами "в Департаменте казначейства";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"2004" заменить цифрами "200__";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4) в Правилах организации и проведения оплачиваемых общественных работ для учащейся молодежи, утвержденных указанным постановлением: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пункте 4: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слова "Департамент труда, занятости и социальной защиты населения города Астаны" заменить словами "Государственное учреждение "Департамент занятости и социальных программ города Астаны";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цифры "3033" исключить;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в пунктах 11, 12 слова и цифры "на 2004 год" заменить словами "на соответствующий финансовый год".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Постановление акимата города Астаны от 25 февраля 2005 года N 3-1-149п "О внесении изменений и дополнений в постановление акимата города Астаны от 9 января 2004 года N 3-1-65п "О дополнительных мерах по содействию занятости населения" отменить.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3. Контроль за исполнением настоящего постановления возложить на заместителя акима города Астаны Мустафину С.С.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00"/>
        <w:gridCol w:w="5400"/>
      </w:tblGrid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У. ШУКЕЕВ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Первый 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Есилов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Мамытбеков 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Мустафина С.С.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Толибаев М.Е.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Заместитель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Фомичев С.В.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Руководитель аппарата 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Тамабаев К.Ж.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Аскарова А.Е.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Заведующий отделом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документационной экспертизы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Нурпеисов Ж.Б.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экономики и бюджетного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планирования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Аманбаев Ж.Е.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Директор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занятости и социальных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Демеува 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СОГЛАСОВАНО: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И.о. директора Государственного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учреждения "Департамент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города Астаны"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Балташева А.С.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6 мая 2005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3-1-323п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города Астаны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 января 2004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N 3-1-65п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обучения молодежи навыкам выбора профессии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Настоящие Правила обучения молодежи навыкам выбора профессии разработаны в соответствии с законами Республики Казахстан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местном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государственном управлении в Республике Казахстан", " </w:t>
      </w:r>
      <w:r>
        <w:rPr>
          <w:rFonts w:ascii="Times New Roman"/>
          <w:b w:val="false"/>
          <w:i w:val="false"/>
          <w:color w:val="000000"/>
          <w:sz w:val="28"/>
        </w:rPr>
        <w:t xml:space="preserve">О занятости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населения",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постановлением </w:t>
      </w:r>
      <w:r>
        <w:rPr>
          <w:rFonts w:ascii="Times New Roman"/>
          <w:b w:val="false"/>
          <w:i w:val="false"/>
          <w:color w:val="000000"/>
          <w:sz w:val="28"/>
        </w:rPr>
        <w:t xml:space="preserve">Правительства Республики Казахстан от 19 июня 2001 года N 836 "О мерах по реализации Закона Республики Казахстан от 23 января 2001 года "О занятости населения", в целях подготовки учащейся и безработной молодежи к осознанному выбору профессии или рода деятельности, ориентированного на потребности рынка труда города Астаны, а также обучения молодежи основам предпринимательской деятельности.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Организация обучения молодежи навыкам выбора профессии (далее - Обучение) проводится для адаптации молодежи на рынке труда и является одним из направлений социальной защиты граждан и дополнительных мер содействия в их трудоустройстве.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6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1. Государственное учреждение "Департамент занятости и социальных программ города Астаны" (далее - Департамент) осуществляет работу по организации и проведению Обучения среди безработной молодежи, зарегистрированной в Департаменте, а также среди учащихся 9-11 классов средних общеобразовательных школ и выпускных курсов учебных заведений начального и среднего профессионального образования города (далее - Молодежь).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2. Финансирование мероприятий по проведению Обучения осуществляется в пределах средств, предусмотренных в бюджете города Астаны по бюджетной программе "Программа занятости".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7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Организация Обучения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 3. Для осуществления подготовки Молодежи к осознанному выбору профессии и проведения Обучения Департамент проводит отбор в порядке, установленном законодательством Республики Казахстан, и определяет организацию образования (далее - Исполнитель), с которым заключает договор на оказание образовательных услуг. Договор должен предусматривать предполагаемое количество обучаемой Молодежи, перечень программ, по которым Исполнитель осуществляет обучение, обязательства обеспечения Молодежи знаниями, умениями и навыками, необходимыми для осознанного выбора профессии и квалифицированного поиска работы или рода деятельности, а также стоимость обучения.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4. Департамент совместно с Государственным учреждением "Департамент образования города Астаны" путем анкетирования определяет из числа Молодежи желающих пройти Обучение, регистрирует и направляет их к Исполнителю.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5. Исполнитель осуществляет Обучение направленной Молодежи по согласованным с Департаментом программам в основном в форме практических занятий и психологических тренингов: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1) для учащихся общеобразовательных школ - по программе "Профессиональная ориентация и этика деловых отношений";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2) для выпускников учебных заведений начального и среднего профессионального образования - по программе "Адаптация к трудовой деятельности";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3) для безработной молодежи - по программе "Реальная жизнь".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6. По завершении Обучения Исполнитель выдает сертификат об окончании.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7. Оплата за оказанные "Исполнителем" услуги производится путем перечисления средств на его расчетный счет по факту, на основании предоставленных счетов к оплате и актов выполненных работ.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8. Департамент осуществляет контроль за соблюдением Исполнителем сроков обучения, выполнением учебных программ и проведением Обучения, целевым использованием бюджетных средств, ведет статистическую отчетность по проведенному Обучению.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