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aa4" w14:textId="da2b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18 февраля 2002 года N 3-1-227п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августа 2005 года N 23-7-612п. Зарегистрировано Департаментом юстиции города Астаны 23 августа 2005 года N 407. Утратило силу постановлением акимата города Астаны от 26 июня 2007 года N 23-541қ.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Акимата города Астаны от 17 августа 2005 года N 23-7-612п утратило силу постановлением акимата города Астаны от 26 июня 2007 года N 23-541қ.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июля 2000 года N 1063 "Об утверждении Правил документирования и регистрации населения Республики Казахстан", постановлением акимата города Астаны от 30 декабря 2004 года N 3-1-1978п "О некоторых вопросах местного исполнительного органа города Астаны", в целях дальнейшего оказания государственной адресной социальной помощи нуждающимся гражданам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18 февраля 2002 года N 3-1-227п "Об утверждении Положения об участковых комиссиях" (зарегистрировано в Управлении юстиции города Астаны 25 марта 2002 года за N 182, опубликовано в газетах "Астана акшамы" от 4 мая 2002 года, N 58-59; "Вечерняя Астана" от 20 апреля 2002 года, N 45)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после слов "налоговый комитет," дополнить словами "Департамент юстиции,";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Положении об участковых комиссиях,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 слова "Департаменту труда, занятости и социальной защиты населения города Астаны" заменить словами "Государственному учреждению "Департамент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возложить на заместителя акима города Астаны Мустафину С.С.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 города Астаны"             Демеува А.С.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юстиции города Астаны"              Акжанов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