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c9ee" w14:textId="259c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22 июля 2003 года N 3-1-1234п "Об оказании материальной помощи на оплату части расходов за содержание жилья и коммунальных услуг отдельным категориям граждан" и о некоторых вопросах его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августа 2005 года N 23-10-641п. Зарегистрировано в Департаменте юстиции города Астаны 29 сентября 2005 года N 412. Утратило силу - постановлением Акимата города Астаны от 2 ноября 2006 года N 23-897п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Извлечение из постановления акимата города Астаны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 ноября 2006 года N 23-897п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Республики Казахстан "О местном государственном управлении в Республике Казахстан" акимат города Астаны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следующие постановления акимата города Астаны: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от 27 августа 2005 года N 23-10-641п "О внесении изменений в постановление акимата города Астаны от 22 июля 2003 года N 3-1-1234п "Об оказании материальной помощи на оплату части расходов за содержание жилья и коммунальных услуг отдельным категориям граждан" и о некоторых вопросах его применения" (зарегистрировано в Департаменте юстиции города Астаны 29 сентября 2005 года за N 412, опубликовано в газетах "Астана хабары" от 13 октября 2005 года, N 147, "Вечерняя Астана" от 11 октября 2005 года, N 156);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3)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2. Контроль за исполнением настоящего постановления возложить на заместителя акима города Астаны Аманшаева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Аким                                 А. МАМИН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на основании постановления акимата города Астаны от 30 декабря 2004 года N 3-1-1978п "О некоторых вопросах местного исполнительного органа города Астаны" акимат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22 июля 2003 года N 3-1-1234п "Об оказании материальной помощи на оплату части расходов за содержание жилья и коммунальных услуг отдельным категориям граждан" (зарегистрировано в Управлении юстиции города Астаны 6 августа 2003 года за N 285; опубликовано в газетах "Астана ақшамы" от 9 августа 2003 года, N 105, "Вечерняя Астана" от 9 августа 2003 года, N 89)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вышеуказанном постановлении: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"Указом Президента Республики Казахстан, имеющим силу Закона," заменить словами "Законом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"Департаменту труда, занятости и социальной защиты населения города Астаны" заменить словами "Государственному учреждению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Правилах оказания материальной помощи на оплату части расходов за содержание жилья и коммунальных услуг отдельным категориям граждан, утвержденных вышеуказанным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"Указом Президента Республики Казахстан, имеющим силу Закона," заменить словами "Законом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Администратором программы "Социальная помощь отдельным категориям нуждающихся граждан по решениям местных представительных органов" (далее - Программа) является Государственное учреждение "Департамент занятости и социальных программ города Астаны" (далее - Департамент).".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вышеуказанного постановления в части выплаты материальной помощи на оплату части расходов за содержание жилья и коммунальных услуг лицам, указанным в подпункте 1) пункта 1 Правил приостановить с 1 августа 2005 года до 1 января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Мустафину С.С.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 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         Есилов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Заместитель акима                Мамытбеков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Заместитель акима                Мустафина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Заместитель акима                Толибаев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Заместитель акима                Фомичев С.В.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Руководитель аппарата акима      Тамабаев К.Ж.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И.о.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документационной экспертизы      Аскаров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И.о. директора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Астаны"          Сулейменова Б.М.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программ города Астаны"          Демеува А.С.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