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2d0c" w14:textId="1db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Астаны по вопросам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октября 2005 года N 26-10-825п. Зарегистрировано в Департаменте юстиции г. Астаны 29 ноября 2005 года за N 420. Утратило силу постановлением акимата города Астаны от 29 июля 2011 года № 26-731п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29.07.2011 </w:t>
      </w:r>
      <w:r>
        <w:rPr>
          <w:rFonts w:ascii="Times New Roman"/>
          <w:b w:val="false"/>
          <w:i w:val="false"/>
          <w:color w:val="ff0000"/>
          <w:sz w:val="28"/>
        </w:rPr>
        <w:t>№ 26-731п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города Астаны от 26 июля 2004 года N 3-1-1533п "О создании межведомственной комиссии по вопросам недропользования" внести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недропользования общераспространенными полезными ископаемыми на территории города Астаны (далее - Межведомственная комиссия):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Букаева Турсунхана Айтказовича    - первого заместителя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"Департамент архитектуры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градостроительства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Астаны", членом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Ахметову Асем Балабековну         - ведущего специалиста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лицензирования в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"Департамент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промышленности города Астаны",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"Толымбек Дамир Нургалиевич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и предпринимательства,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"Иргибаев Мурат Спанкулович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природоохранных программ";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"Искендиров Жумабай Жумальдиевич  -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"Толымбек Дамир Нургалиевич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"Департамент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промышленности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Астаны",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"Иргибаев Мурат Спанкулович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"Управление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природопользования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"Искендиров Жумабай Жумальдиевич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учреждения "Департамент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Ыбырайыма Даурена, Мукашева Каната Хамитовича.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Представить на утверждение маслихатом города Астаны вносимые изменения в персональный состав Межведомственной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1 сентября 2004 года N 3-1-1692п "Об утверждении Положения о комиссии по вопросам недропользования общераспространенными полезными ископаемыми на территории города Астаны и Инструкции по подготовке и организации конкурса инвестиционных программ на получение права недропользования" (зарегистрировано в Департаменте юстиции города Астаны 17 сентября 2004 года под N 349; опубликовано в газетах "Астана хабары" от 28 октября 2004 года, N 146; "Вечерняя Астана" от 7 октября 2004 года, N 141) внести следующие изменения: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преамбуле постановления слова "Указом Президента Республики Казахстан, имеющим силу Закона," заменить словами "Законом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Положении о комиссии по вопросам недропользования общераспространенными полезными ископаемыми на территории города Астаны,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"Указом Президента Республики Казахстан, имеющим силу Закона," заменить словами "Законом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 слова "экономики, торговли и предпринимательства" заменить словами "предпринимательства и промышленности";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Инструкции по подготовке и организации конкурса инвестиционных программ на получение права недропользования,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"Указом Президента Республики Казахстан, имеющим силу Закона, "О недрах и недропользовании" (далее - Указ о недрах) заменить словами "Законом Республики Казахстан "О недрах и недропользовании" (далее - Закон)";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"экономики, торговли и предпринимательства" заменить словами "предпринимательства и промышленности";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 и далее по тексту слова "Указа о недрах" заменить словом "Закона".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Толибаева М.Е.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         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   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 Мамытбеков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 Мустафина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 Толибаев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 Фомичев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   Тамабаев К.Ж.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   Аскарова А.Е.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Заведующая отделом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документационной экспертизы        Башимова Д.Р.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предпринимательства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промышленности города Астаны"      Керимбеков А.Д.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