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1215" w14:textId="3981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развития туристской отрасли в городе Астане на 2006-2008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17 ноября 2005 года N 198/23-III. Зарегистрировано в Департаменте юстиции г. Астаны 14 декабря 2005 года N 424. Утратило силу решением маслихата города Астаны от 31 марта 2009 года N 194/31-IV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решением маслихата города Астаны от 31 марта 2009 года N 194/31-IV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представленную акиматом города Астаны Программу развития туристской отрасли в городе Астане на 2006-2008 годы, руководствуясь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23 января 2001 года "О местном государственном управлении в Республике Казахстан", маслихат города Астаны 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прилагаемую Программу развития туристской отрасли в городе Астане на 2006-2008 годы.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Астаны                      С. Байболов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                              В.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Лист согласования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Программе развития туристской отрасли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городе Астане на 2006-2008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Директор Государственного учреждения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"Департамент финансов города Астаны"                 А. Аскарова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И.о. директора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Государственного учреждения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"Департамент 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планирования города Астаны"                         Ж. Нурпиисов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Директор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Государственного учреждения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"Департамент предпринимательства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 промышленности города Астаны"                    А. Керимбеков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маслихата города Астаны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ноября 2005 года N 198/23-III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ПРОГРАММА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РАЗВИТИЯ ТУРИСТСКОЙ ОТРАСЛИ В ГОРОДЕ АСТАНЕ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2006-2008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Астана - 2005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Паспорт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программы       Программа развития туристской отрасли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 городе Астане на 2006-2008 годы.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Основание для разработки    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туристской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деятельности в Республике Казахстан"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13 июня 2001 года N 211;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"О концепции развития туризма в Республике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Казахстан" от 6 марта 2001 года N 333;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 Послание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народу Казахстана от 18 февраля 2005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"Казахстан на пути ускоренной экономической,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социальной и политической модернизации".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Основной разработчик         Департамент предпринимательства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промышленности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Цель Программы               Развитие конкурентоспособного туристского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сектора и увеличение доли туризма в экономике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города Астаны через совершенствование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организационно-экономических условий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внутреннего и въездного туризма.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Задачи Программы             Реализация комплекса мер по формированию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основ туристского кластера.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Развитие туристского имиджа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Содействие в подготовке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туристской отрасли.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Сроки реализации             2006-2008 годы.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Необходимые ресурсы и        2006 год - 46 370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источники финансирования     2007 год - 46 215,6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2008 год - 50 515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Средства местного бюджета в пределах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ежегодно выделяемых средств на указанные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цели, средства республиканского бюджета,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внебюджетные целевые средства, гранты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международных и отечественных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организаций, средства туристских фирм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их общественных организаций, а также иные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не запрещенные законодательством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источники.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Ожидаемые результаты         В результате реализации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будут созданы условия для повышения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конкурентоспособности туристского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сектора экономики;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увеличена доля туризма в валовом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региональном продукте;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сформированы основы туристского кластера;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развит туристский имидж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обеспечена подготовка квалифицированных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кадров туристской отрасли.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Введение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развития туристской отрасли в городе Астане на 2006-2008 годы (далее - Программа) разработана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туристской деятельности в Республике Казахстан" от 13 июня 2001 года N 211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"О концепции развития туризма в Республике Казахстан" от 6 марта 2001 года N 333.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свете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Послания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Нурсултана Назарбаева народу Казахстана "Казахстан на пути ускоренной экономической, социальной и политической модернизации" от 18 февраля 2005 года, где подчеркнута необходимость создания кластера в туристском сегменте рынка, в Программе ставятся цели и задачи по кардинальному изменению ситуации в туристской отрасли региона, повышению ее конкурентоспособности на международном рынке въездного туризма и формированию туристского имиджа Астаны мирового уровня.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большая роль отводится координации политики развития и планирования в туристской отрасли города, обеспечению форм государственного управления и поддержки развития туризма в городе через скоординированные действия местных исполнительных органов и бизнеса.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Анализ состояния туристской отрасли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столице Республики Казахстан действует Комплексная программа развития туризма в городе Астане на 2000-2005 годы, мероприятия которой направлены на координацию деятельности туристских организаций, содействие развитию и укреплению связей с туристскими фирмами в стране и за рубежом, организацию международных и межрегиональных туристских мероприятий, формирование туристского имиджа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реализации данной программы демонстрирует, что в течение пяти лет наблюдался непостоянный рост выездного, внутреннего и въездного туризма (см. приложение, таблица 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данным Управления статистики по городу Астане с 2000 по 2005 год наблюдалось расширение географии въездного туризма, увеличение доли туристов из стран СНГ (24 %).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структуре въездного туризма в рассматриваемом периоде наибольшую долю составляют туристы из стран дальнего зарубежья, общее число которых составляет 10745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 за 2000-2005 годы в Астане побывали туристы более чем из 84 стран мира. Наибольший поток туристов-нерезидентов наблюдался из таких стран дальнего зарубежья, как Турция (67 %), США (4 %), Франция (2 %), Китай (1,5 %) и другие страны (1,5 %). Также много туристов было из Германии - бывших казахстанцев, не пользующихся услугами турагентств.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стран СНГ услугами туристских организаций республики в основном воспользовались граждане из России, Кыргызстана, Узбекистана, Украины.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въездного потока туристов по целям поездок показал, что большинство туристов (70,2 %) прибывает в Астану с деловыми и профессиональными целями (деловой туризм), остальная доля въезжающих туристов приходится на иные цели.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наблюдается тенденция увеличения численности туристов внутреннего направления. Так, количество обслуженных туристов за 2000-2005 годы превысит 153 тысячи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граждан, выезжавших за границу по туристским путевкам, с 2000 по 2005 год значительно возросло. Если в 2000 году было отправлено за рубеж 6866 туристов, то за 2005 год, по сравнению с 2000 годом, их число увеличится в 2,5 раза и превысит 18 тысяч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казахстанских туристов от общего числа обслуженных туристов, выехавших за границу в 2005 году, составила 31,5 %, из них в страны дальнего зарубежья выехало 96,6 %. Наибольшей популярностью среди жителей Казахстана пользуются Турция, Германия, Объединенные Арабские Эмираты, Китай. Интерес к путешествиям в Россию и Кыргызстан существенно сократился.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 туристских фирм по организации выездного туризма в 2005 году составил 533973,2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прибыль, полученная от оказания услуг туристскими фирмами, составит в 2000-2005 годах более 2,5 миллиарда тенге. Наибольший доход в бюджет города, связанный с туристской деятельностью, привносит выездной туризм - 63 % (численность выезжающих казахстанских туристов составляет 31,5 % от общего потока). Въездной туризм вносит 21 % дохода от деятельности туристских организаций и составит почти 200 миллионов тенге (8 % от общего потока). Внутренний туризм, занимая в общем объеме туристского потока 60,5 %, сгенерирует всего 140 миллионов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2000-2005 годы существенно изменился архитектурный облик города Астаны. В столице был введен в эксплуатацию целый ряд объектов, имеющих туристическую привлекательность. Это - комплекс "Астана - Байтерек", развлекательный центр "Думан", Президентский Центр культуры, ГККП "Этно-мемориальный комплекс "Карта Казахстана "Атамекен", Дворец "Салтанат Сарайы", Мемориал памяти жертв политических репрессий, Мемориальный комплекс "Отан ?ор?аушылар", Исламский центр культуры, парк "Махаббат саяба?ы", а также объекты семейного отдыха и развлечений. Кроме этого, открыто свыше 75 новых гостиниц и ресторанов, являющихся необходимыми компонентами туристской инфраструктуры.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действующей программе были поставлены следующие задачи: развитие въездного и внутреннего туризма, туристской инфраструктуры, создание привлекательного туристского имиджа Астаны. Часть мероприятий была успешно реализована. В частности, в целях создания привлекательного туристского имиджа, привлечения зарубежных туристов и бизнесменов проводилась работа по изданию рекламно-информационных материалов. Были изданы и распространены рекламно-информационный буклет, фотоальбом "Астана".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января 2005 года работа в данном направлении была усилена. Был создан видеофильм об Астане "Астана - сердце Евразии", запущен пилотный проект путеводителя "Астана: Что? Где? Когда?", брошюра "Астана - новое имя на карте мира".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безопасности и информационной поддержки иностранным туристам с апреля 2005 года функционирует справочная информационная служба "108" ("Astana Call Center"). В задачи данной службы входит предоставление иностранным гостям столицы информации о государственных, финансовых, развлекательных объектах города, а также фирмах, оказывающих туристские, переводческие, риэлтерские и бытовые услуги. На сегодняшний день данная служба не имеет аналогов в стране.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в летний период текущего года открылись экскурсионный пункт на привокзальной площади и пункт проката автомобилей; разработаны новые экскурсионные маршруты с посещением режимных объектов Республики Казахстан; организованы информационно-познавательные туры для детей, подростков и молодежи из других регионов страны; проведен ряд мероприятий по установке POS-терминалов на объектах, посещаемых туристами, и по упрощению регистрации иностранных туристов в гостиницах.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Однако для дальнейшего развития туристской отрасли в городе Астане необходимо продолжить имиджевую работу и всесторонне содействовать реализации новых проектов с учетом позитивного зарубежного опыта по решению данной проблемы.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этих целях в рамках международного сотрудничества и обмена опытом между специалистами туристской отрасли проводилась презентация Астаны на международных выставках в городах Мадриде (FITUR), Новосибирске ("Турсиб"), Берлине (ITB), Москве (MITT), Алматы (KITF), Лондоне (WTM), а также были проведены региональные выставки и фестивали.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Одним из существенных изменений стало то, что функции лицензирования столичных туристских фирм с 2005 года были переданы в полномочия местных исполнительных органов. Руководством Комитета по регулированию торговой и туристской деятельности Министерства индустрии и торговли Республики Казахстан подписан приказ от 31 декабря 2004 года N 1, в котором исполнительным органам городов Астаны, Алматы, а также областным акиматам в сфере туризма поручено в течение первого квартала 2005 года провести перерегистрацию субъектов туристской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состоянию на 1 августа 2005 года, по городу Астане зарегистрированы 45 предприятий, осуществляющих туристскую деятельность.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 же время при значительном улучшении туристского климата в столице в результате проведенного анализа был выявлен ряд проблем, тормозящих развитие туризма как высокодоходного сектора экономики.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созданы предпосылки для развития таких видов туризма, как медицинский, охотничий, мемориальный. Не выработана политика по развитию экотуризма. Отсутствуют единая информационная система между гостиницами и туристскими предприятиями, координация в сфере туризма между государственными структурными подразделениями, связи между проводимыми в городе крупными деловыми, культурными, спортивными, научными, образовательными и иными событиями и мероприятиями. В этой связи отсутствует единая основа по формированию туристского кластера.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Несмотря на проведенную работу по повышению туристской привлекательности города Астаны, качество оказываемых туристских услуг не соответствует столичному уровню. Принятые меры не привели к позитивному представлению брэнда Астаны как внутри государства, так и за рубежом из-за недостаточного продвижения туристского продукта и освещения туристского имиджа столицы Республики Казахстан через средства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Прогрессирует дефицит квалифицированных кадров туристской отрасли, не издаются специальные учебные и методические пособия, разработанные специально для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Цель и задачи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целью Программы являются развитие конкурентоспособного туристского сектора и увеличение доли туризма в экономике города Астаны через совершенствование организационно-экономических условий внутреннего и въездного туризма.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этой цели необходимо выполнить следующие задачи: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комплекса мер по формированию основ туристского кластера;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туристского имиджа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подготовке кадров туристской отрасли.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Основные направления и механизм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1. Реализация комплекса мер по формированию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основ туристского кластера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туристского кластера в первую очередь направлено на создание инфраструктурных условий для привлечения въездного и внутреннего туризма. Для этого в Программе предполагается проведение исследований по перспективным для города Астаны видам туризма, на основе которых будут определены региональные приоритеты развития туристской отрасли, а также выработаны практические рекомендации для туристских фирм, работающих в регионе. Учитывая, что в мировой практике большую популярность набирает экологический туризм, данный вид туристской деятельности будет исследован с точки зрения его совместимости с условиями в столице и прилегающих рекреационных зонах в соответствии с рекомендациями Квебекской декларации, принятой на Всемирном экологическом саммите.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Наряду с приоритетом развития въездного и внутреннего туризма будут приняты меры по совершенствованию нормативной правовой базы по регулированию деятельности туристских организаций, работающих в сфере выездного туризма. В этой связи важным объектом проводимых исследований также будет проект свода городских правил предоставления туристских услуг, позволяющих гарантировать международный уровень обслуживания граждан как в рамках въездного, так и выездного туризма.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Профессиональные ассоциации туристских организаций являются важным механизмом взаимодействия представителей туристского бизнеса с государственными органами и населением. Все проблемы, с которыми сталкивается отрасль, должны систематизироваться и анализироваться внутри таких ассоциаций и тем самым создавать предпосылки для их быстрого и эффективного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показывает, что основным препятствием в деятельности профессиональных объединений является проблема их совместного финансирования туристскими фирмами.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международный опыт в решении данной задачи, предполагается выделение средств в целях стимулирования создания новых и поддержки существующих профессиональных ассоциаций. В частности, будет осуществлено финансирование ассоциаций туристских фирм и гостиниц города Астаны как основных элементов формирующегося туристского кластера.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подобных отраслевых ассоциаций позволит усилить их роль в деятельности по координации работы городских структурных подразделений по развитию городских объектов, входящих в качестве объектов досуга и развлечения в инфраструктуру туристского кластера. Вопросы координации работы указанных ведомств найдут свое отражение в вышеупомянутом проекте городских правил предоставления туристских услуг.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2. Развитие туристского имиджа Астаны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Туристский имидж Астаны состоит из таких факторов, как качество предоставляемых на территории города туристских услуг, наличие справочно-информационной службы поддержки туристов, системы безопасности, рекламно-пропагандистской работы среди зарубежных туроператоров и СМИ, специальных городских туристических маршрутов, направленных на популяризацию столицы Казахстана, а также разнообразной сувенирной, презентационной и имиджевой продукции на тему Астаны и Казахстана в целом.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Действенным механизмом, обеспечивающим государственный контроль за качеством предоставляемых туристскими организациями услуг, является лицензирование. Учитывая, что в рамках разграничения полномочий между уровнями государственного управления с 2006 года государственный контроль за соблюдением законодательства в сфере туризма передается на уровень местных исполнительных органов, перед акиматом города Астаны встает задача по качественному исполнению данной функции. В этой связи в Программе заложены меры по обеспечению постоянного и эффективного контроля за выполнением туроператорами и турагентами требований законодательства и принятия к ним мер в случае выявления нарушений.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в Казахстане опыт функционирования справочной информационной службы "108" на английском языке, организованной в Астане в апреле 2005 года, получит свое дальнейшее развитие. Данная служба является базовым элементом в построении столичной инфраструктуры, обеспечивающей безопасность иностранных гостей.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Вторым элементом этой структуры является развитая сеть POS-терминалов, которая позволяет повсеместно использовать безналичный расчет и тем самым снизить риск иностранных туристов оказаться жертвами криминальных действий. В Программе предусмотрены меры по стимулированию внедрения сети POS-терминалов на всех объектах торговли и сервиса.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Создаваемые в Астане благодаря интенсивной и оригинальной застройке объективные предпосылки для формирования туристского имиджа столицы Казахстана должны быть закреплены в субъективных впечатлениях тех специалистов, которые способны сформировать и представить этот уникальный образ Астаны международному туристскому сообществу. Для этого в Программе предусмотрены меры по проведению информационных туров для ведущих туристских операторов и представителей СМИ в первую очередь из стран Европы и Америки, в рамках которых будут организованы посещения уникальных объектов города и прилегающих рекреационных зон.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Другим направлением формирования имиджа Астаны является участие города в международных туристских выставках, которые дают возможность отечественным туроператорам работать с потенциальными партнерами и клиентами в условиях конкуренции. В этой связи важным являются стимулирование и поддержка местных туристских организаций в вопросах подготовки к выставкам, в частности, изготовления сувенирной продукции и презентационных материалов, включая съемку и прокат видеофильмов и видеороликов, а также организация содействия со стороны официальных заграничных учреждений Республики Казахстан и национальных перевозчиков по доставке сувенирной продукции и презентационных материалов в страны проведения выставок.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обмена позитивным международным опытом по развитию туристской индустрии в ведущих городах мира как одного из факторов устойчивого развития современных городов, а также для привлечения потенциальных зарубежных партнеров для развития туристского бизнеса в Астане предусмотрены меры по участию представителей уполномоченного государственного органа по туризму города Астаны во Всемирном форуме городов.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Наблюдающийся рост въездного туризма делает актуальным ежегодное обновление рекламно-информационной продукции для иностранных туристов, включая путеводители по Астане, изданные на ведущих языках мира, и туристические карты города.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индустрия национального прикладного искусства является важным компонентом инфраструктуры въездного туризма, в Программе предусмотрены меры по стимулированию его развития посредством создания информационной базы данных о мастерах прикладного искусства региона с последующим изданием иллюстрированной брошюры "Лучшие мастера прикладного искусства Астаны", а также проведения в рамках Всемирного дня туризма ежегодного конкурса по изготовлению лучшего сувенира на тему туристской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внутреннего туризма привлекательность Астаны не вызывает сомнения. Особенно популярна Астана среди учащейся молодежи и школьников. В этой связи Программа предусматривает меры по дальнейшему развитию городских маршрутов и соответствующей инфраструктуры по качественному обслуживанию туристов, прибывающих из регионов Казахстана, в том числе и на специальных туристских поездах.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3. Содействие в подготовке кадров туристской отрасли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въездного и внутреннего туризма требует качественной подготовки кадров (гидов-экскурсоводов) и детальной проработки городских туристических маршрутов. Для этого Программа предусматривает разработку методических пособий для городских гидов-экскурсоводов, в которых будут даны типовые тексты с информационной справкой по каждому объекту посещения, а также рекомендации по организации маршрутов в соответствии с предлагаемыми темами на основе обзора позитивного международного опыта в решении данной задачи.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предполагается усилить контроль за соблюдением качества предоставляемых туристско-экскурсионных услуг и профессионального соответствия гидов-экскурсоводов в рамках разрабатываемых городских правил предоставления туристских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Важным направлением стимулирования профессионального роста работников туристской отрасли будет ежегодное проведение в рамках Всемирного дня туризма конкурса на лучший маршрут внутреннего туризма.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усиления кадрового потенциала предприятий, работающих в туристской отрасли, будут приняты меры по обеспечению ежегодного прохождения производственной практики не менее 50 студентов колледжей и вузов города на предприятиях гостиничного и туристского бизнеса.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Важным направлением содействия в подготовке кадров туристской отрасли являются меры по постоянному повышению квалификации работающих специалистов. В этой связи Программа предусматривает ряд мероприятий, таких, как проведение обучающих семинаров, конференций, выставок, "круглых столов" и конкурсов, в том числе под эгидой Всемирной туристской организации. Также предусмотрены меры по широкому информированию туристских организаций об изменениях в законодательстве Республики Казахстан, касающихся их деятельности, о мероприятиях, проводимых государственными органами по развитию туристской отрасли, в том числе через средства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накопления и широкого использования международного опыта в организации, ведении туристского бизнеса и реализации государственной политики в сфере поддержки туризма Программой предусмотрено ежегодное участие представителей уполномоченного государственного органа по туризму города Астаны на международных туристских выставках "Астана-Отдых" в городе Астане и "KITF" в городе Алматы, а также в Берлине, Москве, Мадриде и Лондоне.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Необходимые ресурсы и источники их финансирования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Финансовое обеспечение Программы развития туристской отрасли в городе Астане на 2006-2008 годы будет осуществляться за счет средств местного бюджета в пределах ежегодно выделяемых средств на указанные цели, средств республиканского бюджета, внебюджетных целевых средств, грантов международных и отечественных финансовых организаций, средств туристских фирм и их общественных организаций, а также иных не запрещенных законодательством Республики Казахстан источников.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мер, изложенных в настоящей Программе, из местного бюджета в 2006 году будет выделено 46370 тысяч тенге, в 2007 году - 46215,6 тысяч тенге, в 2008 году - 50515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объемы финансирования из местного бюджета будут уточняться ежегодно при формировании и уточнении бюджета соответствующего года в установленном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Ожидаемые результаты от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реализация Программы должна способствовать: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повышению конкурентоспособности туристского сектора экономики;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увеличению доли туризма в валовом региональном продукте;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формированию основ туристского кластера;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развитию туристского имиджа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подготовке квалифицированных кадров для туристской отрасли.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принимаемых мер ожидается повышение конкурентоспособности туристского сектора экономики и, как следствие, рост числа внешних и внутренних туристов (см. приложение, таблица 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процентном соотношении доля въездного туризма в общем объеме предоставляемых туристских услуг в 2008 году по отношению к 2005 году увеличится на 33 %, доля выездного туризма - на 29,5 %, внутреннего туризма - на 29,5 %, что будет способствовать увеличению суммарной доли дохода от туристской деятельности в валовом региональном продукте.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8. План мероприятий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реализации Программы развития туристской отрасли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городе Астане на 2006-2008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Раздел 8 с изменениями, внесенными решением Маслихата от 26 декабря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330/41-III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2629"/>
        <w:gridCol w:w="2512"/>
        <w:gridCol w:w="2298"/>
        <w:gridCol w:w="1849"/>
        <w:gridCol w:w="1458"/>
        <w:gridCol w:w="1351"/>
      </w:tblGrid>
      <w:tr>
        <w:trPr>
          <w:trHeight w:val="96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сиро-вания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Реализация комплекса мер по формированию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 туристского кластера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мониторинг и анализ развития туристкого кластера в городе Астане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спорта РК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мательства и промыш-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ленности города Астаны (ДПП)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 - 1200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 - 1272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 - 1348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
</w:t>
            </w:r>
          </w:p>
        </w:tc>
      </w:tr>
      <w:tr>
        <w:trPr>
          <w:trHeight w:val="9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становлению ассоциаций гостиниц и туристских фирм через механизм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социального заказа.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работе в ДПП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ДПП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 - 6000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 - 5000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 - 6742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
</w:t>
            </w:r>
          </w:p>
        </w:tc>
      </w:tr>
      <w:tr>
        <w:trPr>
          <w:trHeight w:val="9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координацию в сфере туризма между городскими структурными подразделе-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ниями. 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 городских правил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ДПП совместно с заинтере-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сованными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венными органами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2006 года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 - 300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Развитие туристского имиджа 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контроль за соблюдением норм,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бе-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зопасности  в 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тур-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турагентов по обслужи-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 туристов.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отчет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ДПП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ежегодно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буется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Содержать и модернизи-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ровать справочную  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 службу "108".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отчет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ДПП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 - 9000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10112,4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
</w:t>
            </w:r>
          </w:p>
        </w:tc>
      </w:tr>
      <w:tr>
        <w:trPr>
          <w:trHeight w:val="9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Внедрять POS-терминалы.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отчет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ДПП сов-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 с заинтересо-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ванными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венными органами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буется 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туры в рамках республикан-ских и городских мероприятий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ДПП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 - 2398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 - 2541,8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 - 2694,3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
</w:t>
            </w:r>
          </w:p>
        </w:tc>
      </w:tr>
      <w:tr>
        <w:trPr>
          <w:trHeight w:val="9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сувенирную продукцию,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распростра-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нять их через официальные заграничные учреждения Республики Казахстан при содействии национальных перевозчиков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Сувениры и презента-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ционные материалы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ДПП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 - 3500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 - 3710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 - 3932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
</w:t>
            </w:r>
          </w:p>
        </w:tc>
      </w:tr>
      <w:tr>
        <w:trPr>
          <w:trHeight w:val="9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Принимать участие во Всемирном форуме городов: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 - в Ванкувере, Канада;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 - в Нанкине, КНР.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ДПП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2006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2008 года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 - 842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 - 893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
</w:t>
            </w:r>
          </w:p>
        </w:tc>
      </w:tr>
      <w:tr>
        <w:trPr>
          <w:trHeight w:val="9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рекламно-ин-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формационную продукцию на ведущих языках мира,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рекламный видеоролик (включая прокат).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Рекламная продукция и видеоролик о туризме в городе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ДПП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 - 8000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 - 10 200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 - 8988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
</w:t>
            </w:r>
          </w:p>
        </w:tc>
      </w:tr>
      <w:tr>
        <w:trPr>
          <w:trHeight w:val="9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Изготовить и обновлять панорамную туристичес-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кую карту города Астаны.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и переиздание карты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ДПП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 - 1500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
</w:t>
            </w:r>
          </w:p>
        </w:tc>
      </w:tr>
      <w:tr>
        <w:trPr>
          <w:trHeight w:val="9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 базу данных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мастерах прикладного искусства региона с последующим изданием иллюстриро-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ванной брошюры "Лучшие мастера прикладного искусства Астаны".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брошюры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ДПП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 - 600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 - 636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
</w:t>
            </w:r>
          </w:p>
        </w:tc>
      </w:tr>
      <w:tr>
        <w:trPr>
          <w:trHeight w:val="9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конкурс по изготовлению лучшего сувенира на тему Астаны в рамках Всемирного дня туризма.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через СМИ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ДПП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 - 600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 - 1000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674,1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
</w:t>
            </w:r>
          </w:p>
        </w:tc>
      </w:tr>
      <w:tr>
        <w:trPr>
          <w:trHeight w:val="112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Принимать меры по приему в Астане организован-ных детских групп по ознакомле-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 досто-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ностями столицы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ДПП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 - 2500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 - 5 625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 - 2809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
</w:t>
            </w:r>
          </w:p>
        </w:tc>
      </w:tr>
      <w:tr>
        <w:trPr>
          <w:trHeight w:val="112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14-1.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столица моей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Родины"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МТС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ДПП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
</w:t>
            </w:r>
          </w:p>
        </w:tc>
      </w:tr>
      <w:tr>
        <w:trPr>
          <w:trHeight w:val="112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МТС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ДПП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
</w:t>
            </w:r>
          </w:p>
        </w:tc>
      </w:tr>
      <w:tr>
        <w:trPr>
          <w:trHeight w:val="112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14-3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"Шеберлер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ауылы".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МТС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Содействие в подготовке кадров для туристской отрасли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и обновлять методические пособия для городских гидов-экс-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курсоводов. 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для гидов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ДПП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 - 600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 - 636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 - 674,1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
</w:t>
            </w:r>
          </w:p>
        </w:tc>
      </w:tr>
      <w:tr>
        <w:trPr>
          <w:trHeight w:val="9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контроль за соблюдением туристско-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и соответстви-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гидов-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дов.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 городских правил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ДПП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2006 года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буется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конкурс на лучший маршрут внутреннего туризма в рамках Всемирного дня туризма.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через СМИ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ДПП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 - 600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 - 1000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674,1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
</w:t>
            </w:r>
          </w:p>
        </w:tc>
      </w:tr>
      <w:tr>
        <w:trPr>
          <w:trHeight w:val="9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Сформировать базы для прохождения стажировки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практических занятий студентов туристичес-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циальностей.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стажировок в год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ДПП сов-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 с заинтере-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сованными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венными органами и учебными заведениями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 - 1500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 - 1590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
</w:t>
            </w:r>
          </w:p>
        </w:tc>
      </w:tr>
      <w:tr>
        <w:trPr>
          <w:trHeight w:val="9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 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конференции, семинары, практикумы по вопросам подготовки кадров туристской отрасли, в том числе под эгидой Всемирной туристской организации.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двух конференциях ежегодно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ДПП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по графику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 - 1000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
</w:t>
            </w:r>
          </w:p>
        </w:tc>
      </w:tr>
      <w:tr>
        <w:trPr>
          <w:trHeight w:val="9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Астане и "KITF" в г. Алматы, а также в 6 зарубежных выставках;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нять передо-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 турист-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 техно-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логии среди 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турагентов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туропера-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торов.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МТС по утвер-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через СМИ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ДПП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по графику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 - 6230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 - 8517,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Всего в течение трех лет на реализацию Программу необходимы средства в размере 143100,6 тыс. тенге, в т.ч.: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2006 году - 46370 тыс. тенге, 2007 году - 46215,6 тыс. тенге и в 2008 году - 50515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Программе развития туристской отрасли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городе Астане на 2006-2008 годы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1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Динамика туристской активности в городе Астане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за 2001-2005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  <w:gridCol w:w="1913"/>
        <w:gridCol w:w="1933"/>
        <w:gridCol w:w="1953"/>
        <w:gridCol w:w="1973"/>
        <w:gridCol w:w="2033"/>
      </w:tblGrid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(человек)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2001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отчет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2002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отчет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2003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отчет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2004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отчет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оценка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Выездной туризм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18000*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туризм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28522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29804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34400*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Въездной туризм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4600*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звездочкой * помечены оценочные данные в соответствии со Среднесрочным планом социально-экономического развития города Астаны на 2006-2008 годы.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2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Прогноз роста туристской активности в городе Астане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на 2006-2008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3"/>
        <w:gridCol w:w="3073"/>
        <w:gridCol w:w="2873"/>
        <w:gridCol w:w="2493"/>
      </w:tblGrid>
      <w:tr>
        <w:trPr>
          <w:trHeight w:val="825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(человек)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прогноз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прогноз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прогноз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Въездной туризм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
</w:t>
            </w:r>
          </w:p>
        </w:tc>
      </w:tr>
      <w:tr>
        <w:trPr>
          <w:trHeight w:val="345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Выездной туризм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
</w:t>
            </w:r>
          </w:p>
        </w:tc>
      </w:tr>
      <w:tr>
        <w:trPr>
          <w:trHeight w:val="345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туризм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41246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45164
</w:t>
            </w:r>
          </w:p>
        </w:tc>
      </w:tr>
      <w:tr>
        <w:trPr>
          <w:trHeight w:val="525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обслужено туристскими организациями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62700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68970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75867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